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BA84" w14:textId="713983D7" w:rsidR="006A13C5" w:rsidRPr="00AF7649" w:rsidRDefault="00220933" w:rsidP="006A13C5">
      <w:pPr>
        <w:jc w:val="center"/>
        <w:rPr>
          <w:rFonts w:ascii="Calibri" w:hAnsi="Calibri" w:cs="Calibri"/>
          <w:b/>
          <w:bCs/>
          <w:sz w:val="28"/>
          <w:szCs w:val="28"/>
        </w:rPr>
      </w:pPr>
      <w:r>
        <w:rPr>
          <w:rFonts w:ascii="Calibri" w:hAnsi="Calibri" w:cs="Calibri"/>
          <w:b/>
          <w:bCs/>
          <w:sz w:val="28"/>
          <w:szCs w:val="28"/>
        </w:rPr>
        <w:t>Hydroxide Episode Transcript</w:t>
      </w:r>
    </w:p>
    <w:p w14:paraId="4CFD5669" w14:textId="3DFB7BB3" w:rsidR="006A13C5" w:rsidRPr="00362790" w:rsidRDefault="006A13C5" w:rsidP="006A13C5">
      <w:pPr>
        <w:jc w:val="center"/>
        <w:rPr>
          <w:rFonts w:ascii="Calibri" w:hAnsi="Calibri" w:cs="Calibri"/>
          <w:sz w:val="24"/>
          <w:szCs w:val="24"/>
        </w:rPr>
      </w:pPr>
      <w:r>
        <w:rPr>
          <w:rFonts w:ascii="Calibri" w:hAnsi="Calibri" w:cs="Calibri"/>
          <w:sz w:val="24"/>
          <w:szCs w:val="24"/>
        </w:rPr>
        <w:t xml:space="preserve">Speakers: </w:t>
      </w:r>
      <w:r w:rsidR="00DE5094">
        <w:rPr>
          <w:rFonts w:ascii="Calibri" w:hAnsi="Calibri" w:cs="Calibri"/>
          <w:sz w:val="24"/>
          <w:szCs w:val="24"/>
        </w:rPr>
        <w:t>Melissa</w:t>
      </w:r>
      <w:r>
        <w:rPr>
          <w:rFonts w:ascii="Calibri" w:hAnsi="Calibri" w:cs="Calibri"/>
          <w:sz w:val="24"/>
          <w:szCs w:val="24"/>
        </w:rPr>
        <w:t xml:space="preserve"> &amp; Hydroxide</w:t>
      </w:r>
    </w:p>
    <w:p w14:paraId="2DE8C8BF" w14:textId="77777777" w:rsidR="006A13C5" w:rsidRPr="00AF7649" w:rsidRDefault="006A13C5" w:rsidP="006A13C5">
      <w:pPr>
        <w:spacing w:after="0"/>
        <w:rPr>
          <w:rFonts w:ascii="Calibri" w:hAnsi="Calibri" w:cs="Calibri"/>
        </w:rPr>
      </w:pPr>
      <w:r w:rsidRPr="00362790">
        <w:rPr>
          <w:rFonts w:ascii="Calibri" w:hAnsi="Calibri" w:cs="Calibri"/>
          <w:b/>
          <w:bCs/>
        </w:rPr>
        <w:t>Hydroxide</w:t>
      </w:r>
      <w:r w:rsidRPr="00AF7649">
        <w:rPr>
          <w:rFonts w:ascii="Calibri" w:hAnsi="Calibri" w:cs="Calibri"/>
        </w:rPr>
        <w:t xml:space="preserve"> (00:00):</w:t>
      </w:r>
    </w:p>
    <w:p w14:paraId="566A0F9E" w14:textId="77777777" w:rsidR="006A13C5" w:rsidRDefault="006A13C5" w:rsidP="006A13C5">
      <w:pPr>
        <w:rPr>
          <w:rFonts w:ascii="Calibri" w:hAnsi="Calibri" w:cs="Calibri"/>
        </w:rPr>
      </w:pPr>
      <w:r w:rsidRPr="00AF7649">
        <w:rPr>
          <w:rFonts w:ascii="Calibri" w:hAnsi="Calibri" w:cs="Calibri"/>
        </w:rPr>
        <w:t>I've worked in meat processing plants where I would have eaten off the floor there. It was wonderfully clean, well</w:t>
      </w:r>
      <w:r>
        <w:rPr>
          <w:rFonts w:ascii="Calibri" w:hAnsi="Calibri" w:cs="Calibri"/>
        </w:rPr>
        <w:t>-</w:t>
      </w:r>
      <w:r w:rsidRPr="00AF7649">
        <w:rPr>
          <w:rFonts w:ascii="Calibri" w:hAnsi="Calibri" w:cs="Calibri"/>
        </w:rPr>
        <w:t>run. We are so separated from the making of our food still, and that's a big thing.</w:t>
      </w:r>
      <w:r>
        <w:rPr>
          <w:rFonts w:ascii="Calibri" w:hAnsi="Calibri" w:cs="Calibri"/>
        </w:rPr>
        <w:t xml:space="preserve"> </w:t>
      </w:r>
      <w:r w:rsidRPr="00AF7649">
        <w:rPr>
          <w:rFonts w:ascii="Calibri" w:hAnsi="Calibri" w:cs="Calibri"/>
        </w:rPr>
        <w:t xml:space="preserve">And like I said, like a white space for these </w:t>
      </w:r>
      <w:r>
        <w:rPr>
          <w:rFonts w:ascii="Calibri" w:hAnsi="Calibri" w:cs="Calibri"/>
        </w:rPr>
        <w:t>“</w:t>
      </w:r>
      <w:r w:rsidRPr="00AF7649">
        <w:rPr>
          <w:rFonts w:ascii="Calibri" w:hAnsi="Calibri" w:cs="Calibri"/>
        </w:rPr>
        <w:t>natural</w:t>
      </w:r>
      <w:r>
        <w:rPr>
          <w:rFonts w:ascii="Calibri" w:hAnsi="Calibri" w:cs="Calibri"/>
        </w:rPr>
        <w:t>”</w:t>
      </w:r>
      <w:r w:rsidRPr="00AF7649">
        <w:rPr>
          <w:rFonts w:ascii="Calibri" w:hAnsi="Calibri" w:cs="Calibri"/>
        </w:rPr>
        <w:t xml:space="preserve"> food companies </w:t>
      </w:r>
      <w:proofErr w:type="gramStart"/>
      <w:r w:rsidRPr="00AF7649">
        <w:rPr>
          <w:rFonts w:ascii="Calibri" w:hAnsi="Calibri" w:cs="Calibri"/>
        </w:rPr>
        <w:t>which by the way, still</w:t>
      </w:r>
      <w:proofErr w:type="gramEnd"/>
      <w:r w:rsidRPr="00AF7649">
        <w:rPr>
          <w:rFonts w:ascii="Calibri" w:hAnsi="Calibri" w:cs="Calibri"/>
        </w:rPr>
        <w:t xml:space="preserve"> use food processing.</w:t>
      </w:r>
    </w:p>
    <w:p w14:paraId="3DE5FE22" w14:textId="77777777" w:rsidR="006A13C5" w:rsidRDefault="006A13C5" w:rsidP="006A13C5">
      <w:pPr>
        <w:rPr>
          <w:rFonts w:ascii="Calibri" w:hAnsi="Calibri" w:cs="Calibri"/>
        </w:rPr>
      </w:pPr>
      <w:r w:rsidRPr="00AF7649">
        <w:rPr>
          <w:rFonts w:ascii="Calibri" w:hAnsi="Calibri" w:cs="Calibri"/>
        </w:rPr>
        <w:t>Their marketing is just so much more effective because people who feel like they've been hurt by very real things that happen in the food industry, it's lik</w:t>
      </w:r>
      <w:r>
        <w:rPr>
          <w:rFonts w:ascii="Calibri" w:hAnsi="Calibri" w:cs="Calibri"/>
        </w:rPr>
        <w:t>e</w:t>
      </w:r>
      <w:r w:rsidRPr="00AF7649">
        <w:rPr>
          <w:rFonts w:ascii="Calibri" w:hAnsi="Calibri" w:cs="Calibri"/>
        </w:rPr>
        <w:t xml:space="preserve"> you've been damaged by these products being sold</w:t>
      </w:r>
      <w:r>
        <w:rPr>
          <w:rFonts w:ascii="Calibri" w:hAnsi="Calibri" w:cs="Calibri"/>
        </w:rPr>
        <w:t>, a</w:t>
      </w:r>
      <w:r w:rsidRPr="00AF7649">
        <w:rPr>
          <w:rFonts w:ascii="Calibri" w:hAnsi="Calibri" w:cs="Calibri"/>
        </w:rPr>
        <w:t>nd the solution is to buy my products that are being sold.</w:t>
      </w:r>
    </w:p>
    <w:p w14:paraId="3B53411C" w14:textId="77777777" w:rsidR="006A13C5" w:rsidRDefault="006A13C5" w:rsidP="006A13C5">
      <w:pPr>
        <w:rPr>
          <w:rFonts w:ascii="Calibri" w:hAnsi="Calibri" w:cs="Calibri"/>
        </w:rPr>
      </w:pPr>
      <w:r w:rsidRPr="00AF7649">
        <w:rPr>
          <w:rFonts w:ascii="Calibri" w:hAnsi="Calibri" w:cs="Calibri"/>
        </w:rPr>
        <w:t>The power of the purse is very real, but we also need to understand that Nestle and I don't know, a small organic food company, they have the same KPIs at the end of each quarter, which is to make money.</w:t>
      </w:r>
    </w:p>
    <w:p w14:paraId="03F59216" w14:textId="77777777" w:rsidR="006A13C5" w:rsidRPr="00A16980" w:rsidRDefault="006A13C5" w:rsidP="006A13C5">
      <w:pPr>
        <w:rPr>
          <w:rFonts w:ascii="Calibri" w:hAnsi="Calibri" w:cs="Calibri"/>
          <w:b/>
          <w:bCs/>
        </w:rPr>
      </w:pPr>
      <w:r w:rsidRPr="00A16980">
        <w:rPr>
          <w:rFonts w:ascii="Calibri" w:hAnsi="Calibri" w:cs="Calibri"/>
          <w:b/>
          <w:bCs/>
        </w:rPr>
        <w:t>[Music Playing]</w:t>
      </w:r>
    </w:p>
    <w:p w14:paraId="7EF21155" w14:textId="77777777" w:rsidR="006A13C5" w:rsidRDefault="006A13C5" w:rsidP="006A13C5">
      <w:pPr>
        <w:spacing w:after="0"/>
        <w:rPr>
          <w:rFonts w:ascii="Calibri" w:hAnsi="Calibri" w:cs="Calibri"/>
        </w:rPr>
      </w:pPr>
      <w:r w:rsidRPr="00362790">
        <w:rPr>
          <w:rFonts w:ascii="Calibri" w:hAnsi="Calibri" w:cs="Calibri"/>
          <w:b/>
          <w:bCs/>
        </w:rPr>
        <w:t>Voiceover</w:t>
      </w:r>
      <w:r>
        <w:rPr>
          <w:rFonts w:ascii="Calibri" w:hAnsi="Calibri" w:cs="Calibri"/>
        </w:rPr>
        <w:t xml:space="preserve"> (</w:t>
      </w:r>
      <w:r w:rsidRPr="009F5053">
        <w:rPr>
          <w:rFonts w:ascii="Calibri" w:hAnsi="Calibri" w:cs="Calibri"/>
        </w:rPr>
        <w:t>00:58</w:t>
      </w:r>
      <w:r>
        <w:rPr>
          <w:rFonts w:ascii="Calibri" w:hAnsi="Calibri" w:cs="Calibri"/>
        </w:rPr>
        <w:t>):</w:t>
      </w:r>
    </w:p>
    <w:p w14:paraId="278FE4B0" w14:textId="58D0F6C2" w:rsidR="006A13C5" w:rsidRPr="00AF7649" w:rsidRDefault="006A13C5" w:rsidP="006A13C5">
      <w:pPr>
        <w:rPr>
          <w:rFonts w:ascii="Calibri" w:hAnsi="Calibri" w:cs="Calibri"/>
        </w:rPr>
      </w:pPr>
      <w:r w:rsidRPr="00AF7649">
        <w:rPr>
          <w:rFonts w:ascii="Calibri" w:hAnsi="Calibri" w:cs="Calibri"/>
        </w:rPr>
        <w:t xml:space="preserve">Welcome to Sound Bites, hosted by registered dietitian nutritionist, </w:t>
      </w:r>
      <w:r w:rsidR="00DE5094">
        <w:rPr>
          <w:rFonts w:ascii="Calibri" w:hAnsi="Calibri" w:cs="Calibri"/>
        </w:rPr>
        <w:t>Melissa</w:t>
      </w:r>
      <w:r w:rsidRPr="00AF7649">
        <w:rPr>
          <w:rFonts w:ascii="Calibri" w:hAnsi="Calibri" w:cs="Calibri"/>
        </w:rPr>
        <w:t xml:space="preserve"> </w:t>
      </w:r>
      <w:r w:rsidR="00DE5094">
        <w:rPr>
          <w:rFonts w:ascii="Calibri" w:hAnsi="Calibri" w:cs="Calibri"/>
        </w:rPr>
        <w:t xml:space="preserve">Joy </w:t>
      </w:r>
      <w:r w:rsidRPr="00AF7649">
        <w:rPr>
          <w:rFonts w:ascii="Calibri" w:hAnsi="Calibri" w:cs="Calibri"/>
        </w:rPr>
        <w:t>Dobbins.</w:t>
      </w:r>
      <w:r>
        <w:rPr>
          <w:rFonts w:ascii="Calibri" w:hAnsi="Calibri" w:cs="Calibri"/>
        </w:rPr>
        <w:t xml:space="preserve"> </w:t>
      </w:r>
      <w:r w:rsidRPr="00AF7649">
        <w:rPr>
          <w:rFonts w:ascii="Calibri" w:hAnsi="Calibri" w:cs="Calibri"/>
        </w:rPr>
        <w:t xml:space="preserve">Let's delve into </w:t>
      </w:r>
      <w:proofErr w:type="gramStart"/>
      <w:r w:rsidRPr="00AF7649">
        <w:rPr>
          <w:rFonts w:ascii="Calibri" w:hAnsi="Calibri" w:cs="Calibri"/>
        </w:rPr>
        <w:t>the science</w:t>
      </w:r>
      <w:proofErr w:type="gramEnd"/>
      <w:r w:rsidRPr="00AF7649">
        <w:rPr>
          <w:rFonts w:ascii="Calibri" w:hAnsi="Calibri" w:cs="Calibri"/>
        </w:rPr>
        <w:t xml:space="preserve">, </w:t>
      </w:r>
      <w:proofErr w:type="gramStart"/>
      <w:r w:rsidRPr="00AF7649">
        <w:rPr>
          <w:rFonts w:ascii="Calibri" w:hAnsi="Calibri" w:cs="Calibri"/>
        </w:rPr>
        <w:t>the psychology</w:t>
      </w:r>
      <w:proofErr w:type="gramEnd"/>
      <w:r w:rsidRPr="00AF7649">
        <w:rPr>
          <w:rFonts w:ascii="Calibri" w:hAnsi="Calibri" w:cs="Calibri"/>
        </w:rPr>
        <w:t>, and the strategies behind good food and nutrition.</w:t>
      </w:r>
    </w:p>
    <w:p w14:paraId="564502B0" w14:textId="19CB2AD0" w:rsidR="006A13C5" w:rsidRPr="00AF7649" w:rsidRDefault="00DE5094" w:rsidP="006A13C5">
      <w:pPr>
        <w:spacing w:after="0"/>
        <w:rPr>
          <w:rFonts w:ascii="Calibri" w:hAnsi="Calibri" w:cs="Calibri"/>
        </w:rPr>
      </w:pPr>
      <w:r>
        <w:rPr>
          <w:rFonts w:ascii="Calibri" w:hAnsi="Calibri" w:cs="Calibri"/>
          <w:b/>
          <w:bCs/>
        </w:rPr>
        <w:t>Melissa</w:t>
      </w:r>
      <w:r w:rsidR="006A13C5" w:rsidRPr="00AF7649">
        <w:rPr>
          <w:rFonts w:ascii="Calibri" w:hAnsi="Calibri" w:cs="Calibri"/>
        </w:rPr>
        <w:t xml:space="preserve"> (01:2</w:t>
      </w:r>
      <w:r w:rsidR="006A13C5">
        <w:rPr>
          <w:rFonts w:ascii="Calibri" w:hAnsi="Calibri" w:cs="Calibri"/>
        </w:rPr>
        <w:t>3</w:t>
      </w:r>
      <w:r w:rsidR="006A13C5" w:rsidRPr="00AF7649">
        <w:rPr>
          <w:rFonts w:ascii="Calibri" w:hAnsi="Calibri" w:cs="Calibri"/>
        </w:rPr>
        <w:t>):</w:t>
      </w:r>
    </w:p>
    <w:p w14:paraId="3084F01B" w14:textId="77777777" w:rsidR="006A13C5" w:rsidRDefault="006A13C5" w:rsidP="006A13C5">
      <w:pPr>
        <w:rPr>
          <w:rFonts w:ascii="Calibri" w:hAnsi="Calibri" w:cs="Calibri"/>
        </w:rPr>
      </w:pPr>
      <w:r w:rsidRPr="00AF7649">
        <w:rPr>
          <w:rFonts w:ascii="Calibri" w:hAnsi="Calibri" w:cs="Calibri"/>
        </w:rPr>
        <w:t xml:space="preserve">Hello, and welcome to the Sound Bites </w:t>
      </w:r>
      <w:r>
        <w:rPr>
          <w:rFonts w:ascii="Calibri" w:hAnsi="Calibri" w:cs="Calibri"/>
        </w:rPr>
        <w:t>P</w:t>
      </w:r>
      <w:r w:rsidRPr="00AF7649">
        <w:rPr>
          <w:rFonts w:ascii="Calibri" w:hAnsi="Calibri" w:cs="Calibri"/>
        </w:rPr>
        <w:t>odcast. Today's episode is about food science and the food industry.</w:t>
      </w:r>
    </w:p>
    <w:p w14:paraId="76FC114C" w14:textId="77777777" w:rsidR="006A13C5" w:rsidRDefault="006A13C5" w:rsidP="006A13C5">
      <w:pPr>
        <w:rPr>
          <w:rFonts w:ascii="Calibri" w:hAnsi="Calibri" w:cs="Calibri"/>
        </w:rPr>
      </w:pPr>
      <w:r w:rsidRPr="00AF7649">
        <w:rPr>
          <w:rFonts w:ascii="Calibri" w:hAnsi="Calibri" w:cs="Calibri"/>
        </w:rPr>
        <w:t>From viral reels warning about chemicals in your food to influencers claiming the food industry is hiding the truth</w:t>
      </w:r>
      <w:r>
        <w:rPr>
          <w:rFonts w:ascii="Calibri" w:hAnsi="Calibri" w:cs="Calibri"/>
        </w:rPr>
        <w:t>, s</w:t>
      </w:r>
      <w:r w:rsidRPr="00AF7649">
        <w:rPr>
          <w:rFonts w:ascii="Calibri" w:hAnsi="Calibri" w:cs="Calibri"/>
        </w:rPr>
        <w:t>ocial media is full of strong opinions about what we eat, but how much of this messaging is grounded in real science</w:t>
      </w:r>
      <w:r>
        <w:rPr>
          <w:rFonts w:ascii="Calibri" w:hAnsi="Calibri" w:cs="Calibri"/>
        </w:rPr>
        <w:t>,</w:t>
      </w:r>
      <w:r w:rsidRPr="00AF7649">
        <w:rPr>
          <w:rFonts w:ascii="Calibri" w:hAnsi="Calibri" w:cs="Calibri"/>
        </w:rPr>
        <w:t xml:space="preserve"> and how much is driven by fear, confusion</w:t>
      </w:r>
      <w:r>
        <w:rPr>
          <w:rFonts w:ascii="Calibri" w:hAnsi="Calibri" w:cs="Calibri"/>
        </w:rPr>
        <w:t xml:space="preserve">, </w:t>
      </w:r>
      <w:r w:rsidRPr="00AF7649">
        <w:rPr>
          <w:rFonts w:ascii="Calibri" w:hAnsi="Calibri" w:cs="Calibri"/>
        </w:rPr>
        <w:t>or misinformation?</w:t>
      </w:r>
    </w:p>
    <w:p w14:paraId="3F309A7A" w14:textId="77777777" w:rsidR="006A13C5" w:rsidRDefault="006A13C5" w:rsidP="006A13C5">
      <w:pPr>
        <w:rPr>
          <w:rFonts w:ascii="Calibri" w:hAnsi="Calibri" w:cs="Calibri"/>
        </w:rPr>
      </w:pPr>
      <w:r w:rsidRPr="00AF7649">
        <w:rPr>
          <w:rFonts w:ascii="Calibri" w:hAnsi="Calibri" w:cs="Calibri"/>
        </w:rPr>
        <w:t>In this episode, we're diving into how food, food science, and the food industry are portrayed online. And we're going to hear from an expert who's working to bring clarity, context, and credibility back into the conversation.</w:t>
      </w:r>
    </w:p>
    <w:p w14:paraId="46A31C8D" w14:textId="77777777" w:rsidR="006A13C5" w:rsidRDefault="006A13C5" w:rsidP="006A13C5">
      <w:pPr>
        <w:rPr>
          <w:rFonts w:ascii="Calibri" w:hAnsi="Calibri" w:cs="Calibri"/>
        </w:rPr>
      </w:pPr>
      <w:r w:rsidRPr="00AF7649">
        <w:rPr>
          <w:rFonts w:ascii="Calibri" w:hAnsi="Calibri" w:cs="Calibri"/>
        </w:rPr>
        <w:t>And this episode is not sponsored, but this should be a video episode if the tech gods work with us today.</w:t>
      </w:r>
    </w:p>
    <w:p w14:paraId="7A8B2C14" w14:textId="77777777" w:rsidR="006A13C5" w:rsidRDefault="006A13C5" w:rsidP="006A13C5">
      <w:pPr>
        <w:rPr>
          <w:rFonts w:ascii="Calibri" w:hAnsi="Calibri" w:cs="Calibri"/>
        </w:rPr>
      </w:pPr>
      <w:r w:rsidRPr="00AF7649">
        <w:rPr>
          <w:rFonts w:ascii="Calibri" w:hAnsi="Calibri" w:cs="Calibri"/>
        </w:rPr>
        <w:t>So</w:t>
      </w:r>
      <w:r>
        <w:rPr>
          <w:rFonts w:ascii="Calibri" w:hAnsi="Calibri" w:cs="Calibri"/>
        </w:rPr>
        <w:t>,</w:t>
      </w:r>
      <w:r w:rsidRPr="00AF7649">
        <w:rPr>
          <w:rFonts w:ascii="Calibri" w:hAnsi="Calibri" w:cs="Calibri"/>
        </w:rPr>
        <w:t xml:space="preserve"> if you want to watch the video episode, you can hop over to YouTube. And the easiest way to do that is to go to my website at </w:t>
      </w:r>
      <w:hyperlink r:id="rId7" w:history="1">
        <w:r w:rsidRPr="001F261F">
          <w:rPr>
            <w:rStyle w:val="Hyperlink"/>
            <w:rFonts w:ascii="Calibri" w:hAnsi="Calibri" w:cs="Calibri"/>
          </w:rPr>
          <w:t>soundbitesrd.com/podcast</w:t>
        </w:r>
      </w:hyperlink>
      <w:r w:rsidRPr="00AF7649">
        <w:rPr>
          <w:rFonts w:ascii="Calibri" w:hAnsi="Calibri" w:cs="Calibri"/>
        </w:rPr>
        <w:t>, click on the podcast show notes, and you'll see a way to listen on Spotify, Apple, and there's a YouTube button there as well. So</w:t>
      </w:r>
      <w:r>
        <w:rPr>
          <w:rFonts w:ascii="Calibri" w:hAnsi="Calibri" w:cs="Calibri"/>
        </w:rPr>
        <w:t>,</w:t>
      </w:r>
      <w:r w:rsidRPr="00AF7649">
        <w:rPr>
          <w:rFonts w:ascii="Calibri" w:hAnsi="Calibri" w:cs="Calibri"/>
        </w:rPr>
        <w:t xml:space="preserve"> check that out.</w:t>
      </w:r>
    </w:p>
    <w:p w14:paraId="4826F9D2" w14:textId="77777777" w:rsidR="006A13C5" w:rsidRPr="00AF7649" w:rsidRDefault="006A13C5" w:rsidP="006A13C5">
      <w:pPr>
        <w:rPr>
          <w:rFonts w:ascii="Calibri" w:hAnsi="Calibri" w:cs="Calibri"/>
        </w:rPr>
      </w:pPr>
      <w:proofErr w:type="gramStart"/>
      <w:r w:rsidRPr="00AF7649">
        <w:rPr>
          <w:rFonts w:ascii="Calibri" w:hAnsi="Calibri" w:cs="Calibri"/>
        </w:rPr>
        <w:lastRenderedPageBreak/>
        <w:t>And also</w:t>
      </w:r>
      <w:proofErr w:type="gramEnd"/>
      <w:r>
        <w:rPr>
          <w:rFonts w:ascii="Calibri" w:hAnsi="Calibri" w:cs="Calibri"/>
        </w:rPr>
        <w:t>,</w:t>
      </w:r>
      <w:r w:rsidRPr="00AF7649">
        <w:rPr>
          <w:rFonts w:ascii="Calibri" w:hAnsi="Calibri" w:cs="Calibri"/>
        </w:rPr>
        <w:t xml:space="preserve"> do me a favor and click follow or subscribe wherever you are watching or listening. That's the best way to get updates on new episodes and to support the show.</w:t>
      </w:r>
    </w:p>
    <w:p w14:paraId="1A4ABF30" w14:textId="77777777" w:rsidR="006A13C5" w:rsidRPr="00AF7649" w:rsidRDefault="006A13C5" w:rsidP="006A13C5">
      <w:pPr>
        <w:rPr>
          <w:rFonts w:ascii="Calibri" w:hAnsi="Calibri" w:cs="Calibri"/>
        </w:rPr>
      </w:pPr>
      <w:r w:rsidRPr="00AF7649">
        <w:rPr>
          <w:rFonts w:ascii="Calibri" w:hAnsi="Calibri" w:cs="Calibri"/>
        </w:rPr>
        <w:t>My guest today is Hydroxide. Hydroxide is a food scientist with a BS in food science and technology and over seven years of experience in the food industry. She has worked in all kinds of environments, meat processing plants, chocolate factories, fermentation rooms, tech startups, and more.</w:t>
      </w:r>
    </w:p>
    <w:p w14:paraId="40955C5E" w14:textId="77777777" w:rsidR="006A13C5" w:rsidRDefault="006A13C5" w:rsidP="006A13C5">
      <w:pPr>
        <w:rPr>
          <w:rFonts w:ascii="Calibri" w:hAnsi="Calibri" w:cs="Calibri"/>
        </w:rPr>
      </w:pPr>
      <w:r w:rsidRPr="00AF7649">
        <w:rPr>
          <w:rFonts w:ascii="Calibri" w:hAnsi="Calibri" w:cs="Calibri"/>
        </w:rPr>
        <w:t xml:space="preserve">She has gained over 400,000 social media followers across the platforms in less than a year. And she's on a mission to prove that the words food and </w:t>
      </w:r>
      <w:proofErr w:type="gramStart"/>
      <w:r w:rsidRPr="00AF7649">
        <w:rPr>
          <w:rFonts w:ascii="Calibri" w:hAnsi="Calibri" w:cs="Calibri"/>
        </w:rPr>
        <w:t>science when</w:t>
      </w:r>
      <w:proofErr w:type="gramEnd"/>
      <w:r w:rsidRPr="00AF7649">
        <w:rPr>
          <w:rFonts w:ascii="Calibri" w:hAnsi="Calibri" w:cs="Calibri"/>
        </w:rPr>
        <w:t xml:space="preserve"> together are not to be feared.</w:t>
      </w:r>
    </w:p>
    <w:p w14:paraId="3D056A60" w14:textId="77777777" w:rsidR="006A13C5" w:rsidRPr="00AF7649" w:rsidRDefault="006A13C5" w:rsidP="006A13C5">
      <w:pPr>
        <w:rPr>
          <w:rFonts w:ascii="Calibri" w:hAnsi="Calibri" w:cs="Calibri"/>
        </w:rPr>
      </w:pPr>
      <w:r w:rsidRPr="00AF7649">
        <w:rPr>
          <w:rFonts w:ascii="Calibri" w:hAnsi="Calibri" w:cs="Calibri"/>
        </w:rPr>
        <w:t>Welcome to the show</w:t>
      </w:r>
      <w:r>
        <w:rPr>
          <w:rFonts w:ascii="Calibri" w:hAnsi="Calibri" w:cs="Calibri"/>
        </w:rPr>
        <w:t>,</w:t>
      </w:r>
      <w:r w:rsidRPr="00AF7649">
        <w:rPr>
          <w:rFonts w:ascii="Calibri" w:hAnsi="Calibri" w:cs="Calibri"/>
        </w:rPr>
        <w:t xml:space="preserve"> Hydroxide.</w:t>
      </w:r>
    </w:p>
    <w:p w14:paraId="13CEB1C1" w14:textId="77777777" w:rsidR="006A13C5" w:rsidRPr="00AF7649" w:rsidRDefault="006A13C5" w:rsidP="006A13C5">
      <w:pPr>
        <w:spacing w:after="0"/>
        <w:rPr>
          <w:rFonts w:ascii="Calibri" w:hAnsi="Calibri" w:cs="Calibri"/>
        </w:rPr>
      </w:pPr>
      <w:r w:rsidRPr="00362790">
        <w:rPr>
          <w:rFonts w:ascii="Calibri" w:hAnsi="Calibri" w:cs="Calibri"/>
          <w:b/>
          <w:bCs/>
        </w:rPr>
        <w:t>Hydroxide</w:t>
      </w:r>
      <w:r>
        <w:rPr>
          <w:rFonts w:ascii="Calibri" w:hAnsi="Calibri" w:cs="Calibri"/>
        </w:rPr>
        <w:t xml:space="preserve"> (</w:t>
      </w:r>
      <w:r w:rsidRPr="008024A9">
        <w:rPr>
          <w:rFonts w:ascii="Calibri" w:hAnsi="Calibri" w:cs="Calibri"/>
        </w:rPr>
        <w:t>03:21</w:t>
      </w:r>
      <w:r>
        <w:rPr>
          <w:rFonts w:ascii="Calibri" w:hAnsi="Calibri" w:cs="Calibri"/>
        </w:rPr>
        <w:t>):</w:t>
      </w:r>
    </w:p>
    <w:p w14:paraId="7B85FA86" w14:textId="77777777" w:rsidR="006A13C5" w:rsidRPr="00AF7649" w:rsidRDefault="006A13C5" w:rsidP="006A13C5">
      <w:pPr>
        <w:rPr>
          <w:rFonts w:ascii="Calibri" w:hAnsi="Calibri" w:cs="Calibri"/>
        </w:rPr>
      </w:pPr>
      <w:r w:rsidRPr="00AF7649">
        <w:rPr>
          <w:rFonts w:ascii="Calibri" w:hAnsi="Calibri" w:cs="Calibri"/>
        </w:rPr>
        <w:t>Happy to be here. Yay</w:t>
      </w:r>
      <w:r>
        <w:rPr>
          <w:rFonts w:ascii="Calibri" w:hAnsi="Calibri" w:cs="Calibri"/>
        </w:rPr>
        <w:t>,</w:t>
      </w:r>
      <w:r w:rsidRPr="00AF7649">
        <w:rPr>
          <w:rFonts w:ascii="Calibri" w:hAnsi="Calibri" w:cs="Calibri"/>
        </w:rPr>
        <w:t xml:space="preserve"> I'm so excited.</w:t>
      </w:r>
    </w:p>
    <w:p w14:paraId="5DE8D679" w14:textId="109E79D1" w:rsidR="006A13C5" w:rsidRPr="00AF7649" w:rsidRDefault="00DE5094" w:rsidP="006A13C5">
      <w:pPr>
        <w:spacing w:after="0"/>
        <w:rPr>
          <w:rFonts w:ascii="Calibri" w:hAnsi="Calibri" w:cs="Calibri"/>
        </w:rPr>
      </w:pPr>
      <w:r>
        <w:rPr>
          <w:rFonts w:ascii="Calibri" w:hAnsi="Calibri" w:cs="Calibri"/>
          <w:b/>
          <w:bCs/>
        </w:rPr>
        <w:t>Melissa</w:t>
      </w:r>
      <w:r w:rsidR="006A13C5">
        <w:rPr>
          <w:rFonts w:ascii="Calibri" w:hAnsi="Calibri" w:cs="Calibri"/>
        </w:rPr>
        <w:t xml:space="preserve"> (</w:t>
      </w:r>
      <w:r w:rsidR="006A13C5" w:rsidRPr="00B055DB">
        <w:rPr>
          <w:rFonts w:ascii="Calibri" w:hAnsi="Calibri" w:cs="Calibri"/>
        </w:rPr>
        <w:t>03:24</w:t>
      </w:r>
      <w:r w:rsidR="006A13C5">
        <w:rPr>
          <w:rFonts w:ascii="Calibri" w:hAnsi="Calibri" w:cs="Calibri"/>
        </w:rPr>
        <w:t>):</w:t>
      </w:r>
    </w:p>
    <w:p w14:paraId="4878BA18" w14:textId="77777777" w:rsidR="006A13C5" w:rsidRPr="00AF7649" w:rsidRDefault="006A13C5" w:rsidP="006A13C5">
      <w:pPr>
        <w:rPr>
          <w:rFonts w:ascii="Calibri" w:hAnsi="Calibri" w:cs="Calibri"/>
        </w:rPr>
      </w:pPr>
      <w:r w:rsidRPr="00AF7649">
        <w:rPr>
          <w:rFonts w:ascii="Calibri" w:hAnsi="Calibri" w:cs="Calibri"/>
        </w:rPr>
        <w:t>So</w:t>
      </w:r>
      <w:r>
        <w:rPr>
          <w:rFonts w:ascii="Calibri" w:hAnsi="Calibri" w:cs="Calibri"/>
        </w:rPr>
        <w:t>,</w:t>
      </w:r>
      <w:r w:rsidRPr="00AF7649">
        <w:rPr>
          <w:rFonts w:ascii="Calibri" w:hAnsi="Calibri" w:cs="Calibri"/>
        </w:rPr>
        <w:t xml:space="preserve"> we met at the IFT</w:t>
      </w:r>
      <w:r>
        <w:rPr>
          <w:rFonts w:ascii="Calibri" w:hAnsi="Calibri" w:cs="Calibri"/>
        </w:rPr>
        <w:t xml:space="preserve"> FIRST, </w:t>
      </w:r>
      <w:r w:rsidRPr="00AF7649">
        <w:rPr>
          <w:rFonts w:ascii="Calibri" w:hAnsi="Calibri" w:cs="Calibri"/>
        </w:rPr>
        <w:t xml:space="preserve">Institute of Food Technologists </w:t>
      </w:r>
      <w:r>
        <w:rPr>
          <w:rFonts w:ascii="Calibri" w:hAnsi="Calibri" w:cs="Calibri"/>
        </w:rPr>
        <w:t>FIRST</w:t>
      </w:r>
      <w:r w:rsidRPr="00AF7649">
        <w:rPr>
          <w:rFonts w:ascii="Calibri" w:hAnsi="Calibri" w:cs="Calibri"/>
        </w:rPr>
        <w:t xml:space="preserve"> conference last summer. And you were on a panel speaking and you've been on my list ever since. So</w:t>
      </w:r>
      <w:r>
        <w:rPr>
          <w:rFonts w:ascii="Calibri" w:hAnsi="Calibri" w:cs="Calibri"/>
        </w:rPr>
        <w:t>,</w:t>
      </w:r>
      <w:r w:rsidRPr="00AF7649">
        <w:rPr>
          <w:rFonts w:ascii="Calibri" w:hAnsi="Calibri" w:cs="Calibri"/>
        </w:rPr>
        <w:t xml:space="preserve"> I'm just </w:t>
      </w:r>
      <w:proofErr w:type="gramStart"/>
      <w:r w:rsidRPr="00AF7649">
        <w:rPr>
          <w:rFonts w:ascii="Calibri" w:hAnsi="Calibri" w:cs="Calibri"/>
        </w:rPr>
        <w:t>really excited</w:t>
      </w:r>
      <w:proofErr w:type="gramEnd"/>
      <w:r w:rsidRPr="00AF7649">
        <w:rPr>
          <w:rFonts w:ascii="Calibri" w:hAnsi="Calibri" w:cs="Calibri"/>
        </w:rPr>
        <w:t xml:space="preserve"> to have you </w:t>
      </w:r>
      <w:proofErr w:type="gramStart"/>
      <w:r w:rsidRPr="00AF7649">
        <w:rPr>
          <w:rFonts w:ascii="Calibri" w:hAnsi="Calibri" w:cs="Calibri"/>
        </w:rPr>
        <w:t>on</w:t>
      </w:r>
      <w:proofErr w:type="gramEnd"/>
      <w:r w:rsidRPr="00AF7649">
        <w:rPr>
          <w:rFonts w:ascii="Calibri" w:hAnsi="Calibri" w:cs="Calibri"/>
        </w:rPr>
        <w:t xml:space="preserve"> the show.</w:t>
      </w:r>
    </w:p>
    <w:p w14:paraId="5A881843" w14:textId="77777777" w:rsidR="006A13C5" w:rsidRPr="00AF7649" w:rsidRDefault="006A13C5" w:rsidP="006A13C5">
      <w:pPr>
        <w:rPr>
          <w:rFonts w:ascii="Calibri" w:hAnsi="Calibri" w:cs="Calibri"/>
        </w:rPr>
      </w:pPr>
      <w:r w:rsidRPr="00AF7649">
        <w:rPr>
          <w:rFonts w:ascii="Calibri" w:hAnsi="Calibri" w:cs="Calibri"/>
        </w:rPr>
        <w:t>Of course, I always want my listeners to learn more about my guests. So</w:t>
      </w:r>
      <w:r>
        <w:rPr>
          <w:rFonts w:ascii="Calibri" w:hAnsi="Calibri" w:cs="Calibri"/>
        </w:rPr>
        <w:t>,</w:t>
      </w:r>
      <w:r w:rsidRPr="00AF7649">
        <w:rPr>
          <w:rFonts w:ascii="Calibri" w:hAnsi="Calibri" w:cs="Calibri"/>
        </w:rPr>
        <w:t xml:space="preserve"> if you could share a little bit more about your background, maybe like what got you interested in food science, that would be great.</w:t>
      </w:r>
    </w:p>
    <w:p w14:paraId="3217B19C" w14:textId="77777777" w:rsidR="006A13C5" w:rsidRPr="00AF7649" w:rsidRDefault="006A13C5" w:rsidP="006A13C5">
      <w:pPr>
        <w:spacing w:after="0"/>
        <w:rPr>
          <w:rFonts w:ascii="Calibri" w:hAnsi="Calibri" w:cs="Calibri"/>
        </w:rPr>
      </w:pPr>
      <w:r w:rsidRPr="00362790">
        <w:rPr>
          <w:rFonts w:ascii="Calibri" w:hAnsi="Calibri" w:cs="Calibri"/>
          <w:b/>
          <w:bCs/>
        </w:rPr>
        <w:t>Hydroxide</w:t>
      </w:r>
      <w:r w:rsidRPr="00AF7649">
        <w:rPr>
          <w:rFonts w:ascii="Calibri" w:hAnsi="Calibri" w:cs="Calibri"/>
        </w:rPr>
        <w:t xml:space="preserve"> (03:50):</w:t>
      </w:r>
    </w:p>
    <w:p w14:paraId="52057D65" w14:textId="77777777" w:rsidR="006A13C5" w:rsidRDefault="006A13C5" w:rsidP="006A13C5">
      <w:pPr>
        <w:rPr>
          <w:rFonts w:ascii="Calibri" w:hAnsi="Calibri" w:cs="Calibri"/>
        </w:rPr>
      </w:pPr>
      <w:r w:rsidRPr="00AF7649">
        <w:rPr>
          <w:rFonts w:ascii="Calibri" w:hAnsi="Calibri" w:cs="Calibri"/>
        </w:rPr>
        <w:t>Yeah, of course. So</w:t>
      </w:r>
      <w:r>
        <w:rPr>
          <w:rFonts w:ascii="Calibri" w:hAnsi="Calibri" w:cs="Calibri"/>
        </w:rPr>
        <w:t>,</w:t>
      </w:r>
      <w:r w:rsidRPr="00AF7649">
        <w:rPr>
          <w:rFonts w:ascii="Calibri" w:hAnsi="Calibri" w:cs="Calibri"/>
        </w:rPr>
        <w:t xml:space="preserve"> I think a lot of people don't know that food science even exists. </w:t>
      </w:r>
      <w:r>
        <w:rPr>
          <w:rFonts w:ascii="Calibri" w:hAnsi="Calibri" w:cs="Calibri"/>
        </w:rPr>
        <w:t>T</w:t>
      </w:r>
      <w:r w:rsidRPr="00AF7649">
        <w:rPr>
          <w:rFonts w:ascii="Calibri" w:hAnsi="Calibri" w:cs="Calibri"/>
        </w:rPr>
        <w:t>he joke in our industry is that everyone thinks we're either chefs or dietitians</w:t>
      </w:r>
      <w:r>
        <w:rPr>
          <w:rFonts w:ascii="Calibri" w:hAnsi="Calibri" w:cs="Calibri"/>
        </w:rPr>
        <w:t>,</w:t>
      </w:r>
      <w:r w:rsidRPr="00AF7649">
        <w:rPr>
          <w:rFonts w:ascii="Calibri" w:hAnsi="Calibri" w:cs="Calibri"/>
        </w:rPr>
        <w:t xml:space="preserve"> and we're kind of neither but we can also be kind of both</w:t>
      </w:r>
      <w:r>
        <w:rPr>
          <w:rFonts w:ascii="Calibri" w:hAnsi="Calibri" w:cs="Calibri"/>
        </w:rPr>
        <w:t>, s</w:t>
      </w:r>
      <w:r w:rsidRPr="00AF7649">
        <w:rPr>
          <w:rFonts w:ascii="Calibri" w:hAnsi="Calibri" w:cs="Calibri"/>
        </w:rPr>
        <w:t>o it's a little bit confusing.</w:t>
      </w:r>
    </w:p>
    <w:p w14:paraId="37A86FB9" w14:textId="77777777" w:rsidR="006A13C5" w:rsidRDefault="006A13C5" w:rsidP="006A13C5">
      <w:pPr>
        <w:rPr>
          <w:rFonts w:ascii="Calibri" w:hAnsi="Calibri" w:cs="Calibri"/>
        </w:rPr>
      </w:pPr>
      <w:r w:rsidRPr="00AF7649">
        <w:rPr>
          <w:rFonts w:ascii="Calibri" w:hAnsi="Calibri" w:cs="Calibri"/>
        </w:rPr>
        <w:t>But for me, I remember nutrition was something I was really interested in in high school. I think I really loved the application of science with food</w:t>
      </w:r>
      <w:r>
        <w:rPr>
          <w:rFonts w:ascii="Calibri" w:hAnsi="Calibri" w:cs="Calibri"/>
        </w:rPr>
        <w:t>, a</w:t>
      </w:r>
      <w:r w:rsidRPr="00AF7649">
        <w:rPr>
          <w:rFonts w:ascii="Calibri" w:hAnsi="Calibri" w:cs="Calibri"/>
        </w:rPr>
        <w:t>nd I think nutrition was sort of my gateway drug, I guess, into that, so to speak.</w:t>
      </w:r>
    </w:p>
    <w:p w14:paraId="53D2D27D" w14:textId="77777777" w:rsidR="006A13C5" w:rsidRDefault="006A13C5" w:rsidP="006A13C5">
      <w:pPr>
        <w:rPr>
          <w:rFonts w:ascii="Calibri" w:hAnsi="Calibri" w:cs="Calibri"/>
        </w:rPr>
      </w:pPr>
      <w:r w:rsidRPr="00AF7649">
        <w:rPr>
          <w:rFonts w:ascii="Calibri" w:hAnsi="Calibri" w:cs="Calibri"/>
        </w:rPr>
        <w:t>So</w:t>
      </w:r>
      <w:r>
        <w:rPr>
          <w:rFonts w:ascii="Calibri" w:hAnsi="Calibri" w:cs="Calibri"/>
        </w:rPr>
        <w:t>,</w:t>
      </w:r>
      <w:r w:rsidRPr="00AF7649">
        <w:rPr>
          <w:rFonts w:ascii="Calibri" w:hAnsi="Calibri" w:cs="Calibri"/>
        </w:rPr>
        <w:t xml:space="preserve"> as I was learning </w:t>
      </w:r>
      <w:proofErr w:type="gramStart"/>
      <w:r w:rsidRPr="00AF7649">
        <w:rPr>
          <w:rFonts w:ascii="Calibri" w:hAnsi="Calibri" w:cs="Calibri"/>
        </w:rPr>
        <w:t>more and more</w:t>
      </w:r>
      <w:proofErr w:type="gramEnd"/>
      <w:r w:rsidRPr="00AF7649">
        <w:rPr>
          <w:rFonts w:ascii="Calibri" w:hAnsi="Calibri" w:cs="Calibri"/>
        </w:rPr>
        <w:t xml:space="preserve"> about nutrition and sort of diving deep, I </w:t>
      </w:r>
      <w:proofErr w:type="gramStart"/>
      <w:r w:rsidRPr="00AF7649">
        <w:rPr>
          <w:rFonts w:ascii="Calibri" w:hAnsi="Calibri" w:cs="Calibri"/>
        </w:rPr>
        <w:t>remember</w:t>
      </w:r>
      <w:proofErr w:type="gramEnd"/>
      <w:r w:rsidRPr="00AF7649">
        <w:rPr>
          <w:rFonts w:ascii="Calibri" w:hAnsi="Calibri" w:cs="Calibri"/>
        </w:rPr>
        <w:t xml:space="preserve"> I was reading this book. It's like the early 2000s book </w:t>
      </w:r>
      <w:r w:rsidRPr="001D6FA5">
        <w:rPr>
          <w:rFonts w:ascii="Calibri" w:hAnsi="Calibri" w:cs="Calibri"/>
          <w:i/>
          <w:iCs/>
        </w:rPr>
        <w:t>Eat This, Not That</w:t>
      </w:r>
      <w:r>
        <w:rPr>
          <w:rFonts w:ascii="Calibri" w:hAnsi="Calibri" w:cs="Calibri"/>
          <w:i/>
          <w:iCs/>
        </w:rPr>
        <w:t>,</w:t>
      </w:r>
      <w:r>
        <w:rPr>
          <w:rFonts w:ascii="Calibri" w:hAnsi="Calibri" w:cs="Calibri"/>
        </w:rPr>
        <w:t xml:space="preserve"> a</w:t>
      </w:r>
      <w:r w:rsidRPr="00AF7649">
        <w:rPr>
          <w:rFonts w:ascii="Calibri" w:hAnsi="Calibri" w:cs="Calibri"/>
        </w:rPr>
        <w:t>nd it was this book where you would basically see different fast foods and what the best choice was. And I remember seeing</w:t>
      </w:r>
      <w:r>
        <w:rPr>
          <w:rFonts w:ascii="Calibri" w:hAnsi="Calibri" w:cs="Calibri"/>
        </w:rPr>
        <w:t xml:space="preserve"> (</w:t>
      </w:r>
      <w:r w:rsidRPr="00AF7649">
        <w:rPr>
          <w:rFonts w:ascii="Calibri" w:hAnsi="Calibri" w:cs="Calibri"/>
        </w:rPr>
        <w:t>I think it's for McDonald's or something</w:t>
      </w:r>
      <w:r>
        <w:rPr>
          <w:rFonts w:ascii="Calibri" w:hAnsi="Calibri" w:cs="Calibri"/>
        </w:rPr>
        <w:t>)</w:t>
      </w:r>
      <w:r w:rsidRPr="00AF7649">
        <w:rPr>
          <w:rFonts w:ascii="Calibri" w:hAnsi="Calibri" w:cs="Calibri"/>
        </w:rPr>
        <w:t xml:space="preserve"> like a quarter pounder was a better choice than one of their salads.</w:t>
      </w:r>
    </w:p>
    <w:p w14:paraId="59E1EDC9" w14:textId="77777777" w:rsidR="006A13C5" w:rsidRDefault="006A13C5" w:rsidP="006A13C5">
      <w:pPr>
        <w:rPr>
          <w:rFonts w:ascii="Calibri" w:hAnsi="Calibri" w:cs="Calibri"/>
        </w:rPr>
      </w:pPr>
      <w:r w:rsidRPr="00AF7649">
        <w:rPr>
          <w:rFonts w:ascii="Calibri" w:hAnsi="Calibri" w:cs="Calibri"/>
        </w:rPr>
        <w:t xml:space="preserve">And in my head, I was like, </w:t>
      </w:r>
      <w:r>
        <w:rPr>
          <w:rFonts w:ascii="Calibri" w:hAnsi="Calibri" w:cs="Calibri"/>
        </w:rPr>
        <w:t>“H</w:t>
      </w:r>
      <w:r w:rsidRPr="00AF7649">
        <w:rPr>
          <w:rFonts w:ascii="Calibri" w:hAnsi="Calibri" w:cs="Calibri"/>
        </w:rPr>
        <w:t>ow is that possible?</w:t>
      </w:r>
      <w:r>
        <w:rPr>
          <w:rFonts w:ascii="Calibri" w:hAnsi="Calibri" w:cs="Calibri"/>
        </w:rPr>
        <w:t xml:space="preserve">” </w:t>
      </w:r>
      <w:r w:rsidRPr="00AF7649">
        <w:rPr>
          <w:rFonts w:ascii="Calibri" w:hAnsi="Calibri" w:cs="Calibri"/>
        </w:rPr>
        <w:t>Like salad versus burger.</w:t>
      </w:r>
      <w:r>
        <w:rPr>
          <w:rFonts w:ascii="Calibri" w:hAnsi="Calibri" w:cs="Calibri"/>
        </w:rPr>
        <w:t xml:space="preserve"> </w:t>
      </w:r>
      <w:r w:rsidRPr="00AF7649">
        <w:rPr>
          <w:rFonts w:ascii="Calibri" w:hAnsi="Calibri" w:cs="Calibri"/>
        </w:rPr>
        <w:t>I feel like salad is always better. So</w:t>
      </w:r>
      <w:r>
        <w:rPr>
          <w:rFonts w:ascii="Calibri" w:hAnsi="Calibri" w:cs="Calibri"/>
        </w:rPr>
        <w:t>,</w:t>
      </w:r>
      <w:r w:rsidRPr="00AF7649">
        <w:rPr>
          <w:rFonts w:ascii="Calibri" w:hAnsi="Calibri" w:cs="Calibri"/>
        </w:rPr>
        <w:t xml:space="preserve"> I started learning a little bit more about food chemistry and the reasons why these building blocks sort of create what we see and eat </w:t>
      </w:r>
      <w:proofErr w:type="gramStart"/>
      <w:r w:rsidRPr="00AF7649">
        <w:rPr>
          <w:rFonts w:ascii="Calibri" w:hAnsi="Calibri" w:cs="Calibri"/>
        </w:rPr>
        <w:t>on a daily basis</w:t>
      </w:r>
      <w:proofErr w:type="gramEnd"/>
      <w:r w:rsidRPr="00AF7649">
        <w:rPr>
          <w:rFonts w:ascii="Calibri" w:hAnsi="Calibri" w:cs="Calibri"/>
        </w:rPr>
        <w:t>.</w:t>
      </w:r>
    </w:p>
    <w:p w14:paraId="4B6C12D5" w14:textId="77777777" w:rsidR="006A13C5" w:rsidRPr="00AF7649" w:rsidRDefault="006A13C5" w:rsidP="006A13C5">
      <w:pPr>
        <w:rPr>
          <w:rFonts w:ascii="Calibri" w:hAnsi="Calibri" w:cs="Calibri"/>
        </w:rPr>
      </w:pPr>
      <w:r w:rsidRPr="00AF7649">
        <w:rPr>
          <w:rFonts w:ascii="Calibri" w:hAnsi="Calibri" w:cs="Calibri"/>
        </w:rPr>
        <w:lastRenderedPageBreak/>
        <w:t>And when I was touring a lot of universities, I was at a land</w:t>
      </w:r>
      <w:r>
        <w:rPr>
          <w:rFonts w:ascii="Calibri" w:hAnsi="Calibri" w:cs="Calibri"/>
        </w:rPr>
        <w:t>-</w:t>
      </w:r>
      <w:r w:rsidRPr="00AF7649">
        <w:rPr>
          <w:rFonts w:ascii="Calibri" w:hAnsi="Calibri" w:cs="Calibri"/>
        </w:rPr>
        <w:t xml:space="preserve">grant university, typically their ag program had a dietetics program, as well as a food science program. And I think when I saw food science, I was like, </w:t>
      </w:r>
      <w:r>
        <w:rPr>
          <w:rFonts w:ascii="Calibri" w:hAnsi="Calibri" w:cs="Calibri"/>
        </w:rPr>
        <w:t>“Y</w:t>
      </w:r>
      <w:r w:rsidRPr="00AF7649">
        <w:rPr>
          <w:rFonts w:ascii="Calibri" w:hAnsi="Calibri" w:cs="Calibri"/>
        </w:rPr>
        <w:t>eah, this is a little bit more of what I'm aiming to do.</w:t>
      </w:r>
      <w:r>
        <w:rPr>
          <w:rFonts w:ascii="Calibri" w:hAnsi="Calibri" w:cs="Calibri"/>
        </w:rPr>
        <w:t xml:space="preserve"> </w:t>
      </w:r>
      <w:r w:rsidRPr="00AF7649">
        <w:rPr>
          <w:rFonts w:ascii="Calibri" w:hAnsi="Calibri" w:cs="Calibri"/>
        </w:rPr>
        <w:t>It's a little bit more of the application of food rather than the application of clinical practice</w:t>
      </w:r>
      <w:r>
        <w:rPr>
          <w:rFonts w:ascii="Calibri" w:hAnsi="Calibri" w:cs="Calibri"/>
        </w:rPr>
        <w:t>.”</w:t>
      </w:r>
    </w:p>
    <w:p w14:paraId="0C1B54EA" w14:textId="58C1CEC0" w:rsidR="006A13C5" w:rsidRPr="00AF7649" w:rsidRDefault="00DE5094" w:rsidP="006A13C5">
      <w:pPr>
        <w:spacing w:after="0"/>
        <w:rPr>
          <w:rFonts w:ascii="Calibri" w:hAnsi="Calibri" w:cs="Calibri"/>
        </w:rPr>
      </w:pPr>
      <w:r>
        <w:rPr>
          <w:rFonts w:ascii="Calibri" w:hAnsi="Calibri" w:cs="Calibri"/>
          <w:b/>
          <w:bCs/>
        </w:rPr>
        <w:t>Melissa</w:t>
      </w:r>
      <w:r w:rsidR="006A13C5" w:rsidRPr="00AF7649">
        <w:rPr>
          <w:rFonts w:ascii="Calibri" w:hAnsi="Calibri" w:cs="Calibri"/>
        </w:rPr>
        <w:t xml:space="preserve"> (05:23):</w:t>
      </w:r>
    </w:p>
    <w:p w14:paraId="0F955F31" w14:textId="77777777" w:rsidR="006A13C5" w:rsidRDefault="006A13C5" w:rsidP="006A13C5">
      <w:pPr>
        <w:rPr>
          <w:rFonts w:ascii="Calibri" w:hAnsi="Calibri" w:cs="Calibri"/>
        </w:rPr>
      </w:pPr>
      <w:r>
        <w:rPr>
          <w:rFonts w:ascii="Calibri" w:hAnsi="Calibri" w:cs="Calibri"/>
        </w:rPr>
        <w:t>N</w:t>
      </w:r>
      <w:r w:rsidRPr="00AF7649">
        <w:rPr>
          <w:rFonts w:ascii="Calibri" w:hAnsi="Calibri" w:cs="Calibri"/>
        </w:rPr>
        <w:t>utrition, right. And just to clarify, the salad versus the burger issue</w:t>
      </w:r>
      <w:r>
        <w:rPr>
          <w:rFonts w:ascii="Calibri" w:hAnsi="Calibri" w:cs="Calibri"/>
        </w:rPr>
        <w:t>,</w:t>
      </w:r>
      <w:r w:rsidRPr="00AF7649">
        <w:rPr>
          <w:rFonts w:ascii="Calibri" w:hAnsi="Calibri" w:cs="Calibri"/>
        </w:rPr>
        <w:t xml:space="preserve"> it's not </w:t>
      </w:r>
      <w:proofErr w:type="gramStart"/>
      <w:r w:rsidRPr="00AF7649">
        <w:rPr>
          <w:rFonts w:ascii="Calibri" w:hAnsi="Calibri" w:cs="Calibri"/>
        </w:rPr>
        <w:t>the lettuce</w:t>
      </w:r>
      <w:proofErr w:type="gramEnd"/>
      <w:r w:rsidRPr="00AF7649">
        <w:rPr>
          <w:rFonts w:ascii="Calibri" w:hAnsi="Calibri" w:cs="Calibri"/>
        </w:rPr>
        <w:t xml:space="preserve"> and the veggies</w:t>
      </w:r>
      <w:r>
        <w:rPr>
          <w:rFonts w:ascii="Calibri" w:hAnsi="Calibri" w:cs="Calibri"/>
        </w:rPr>
        <w:t>, i</w:t>
      </w:r>
      <w:r w:rsidRPr="00AF7649">
        <w:rPr>
          <w:rFonts w:ascii="Calibri" w:hAnsi="Calibri" w:cs="Calibri"/>
        </w:rPr>
        <w:t>t's the stuff you put on it, like the</w:t>
      </w:r>
      <w:r>
        <w:rPr>
          <w:rFonts w:ascii="Calibri" w:hAnsi="Calibri" w:cs="Calibri"/>
        </w:rPr>
        <w:t xml:space="preserve"> salad</w:t>
      </w:r>
      <w:r w:rsidRPr="00AF7649">
        <w:rPr>
          <w:rFonts w:ascii="Calibri" w:hAnsi="Calibri" w:cs="Calibri"/>
        </w:rPr>
        <w:t xml:space="preserve"> dressing and everything.</w:t>
      </w:r>
    </w:p>
    <w:p w14:paraId="70718788" w14:textId="77777777" w:rsidR="006A13C5" w:rsidRPr="00AF7649" w:rsidRDefault="006A13C5" w:rsidP="006A13C5">
      <w:pPr>
        <w:rPr>
          <w:rFonts w:ascii="Calibri" w:hAnsi="Calibri" w:cs="Calibri"/>
        </w:rPr>
      </w:pPr>
      <w:r w:rsidRPr="00AF7649">
        <w:rPr>
          <w:rFonts w:ascii="Calibri" w:hAnsi="Calibri" w:cs="Calibri"/>
        </w:rPr>
        <w:t xml:space="preserve">I </w:t>
      </w:r>
      <w:proofErr w:type="gramStart"/>
      <w:r w:rsidRPr="00AF7649">
        <w:rPr>
          <w:rFonts w:ascii="Calibri" w:hAnsi="Calibri" w:cs="Calibri"/>
        </w:rPr>
        <w:t>love that</w:t>
      </w:r>
      <w:proofErr w:type="gramEnd"/>
      <w:r w:rsidRPr="00AF7649">
        <w:rPr>
          <w:rFonts w:ascii="Calibri" w:hAnsi="Calibri" w:cs="Calibri"/>
        </w:rPr>
        <w:t xml:space="preserve"> because I remember that was one of my big </w:t>
      </w:r>
      <w:proofErr w:type="spellStart"/>
      <w:r w:rsidRPr="00AF7649">
        <w:rPr>
          <w:rFonts w:ascii="Calibri" w:hAnsi="Calibri" w:cs="Calibri"/>
        </w:rPr>
        <w:t>aha's</w:t>
      </w:r>
      <w:proofErr w:type="spellEnd"/>
      <w:r w:rsidRPr="00AF7649">
        <w:rPr>
          <w:rFonts w:ascii="Calibri" w:hAnsi="Calibri" w:cs="Calibri"/>
        </w:rPr>
        <w:t xml:space="preserve"> too. And I'm like this is very counterintuitive sometimes</w:t>
      </w:r>
      <w:r>
        <w:rPr>
          <w:rFonts w:ascii="Calibri" w:hAnsi="Calibri" w:cs="Calibri"/>
        </w:rPr>
        <w:t>, a</w:t>
      </w:r>
      <w:r w:rsidRPr="00AF7649">
        <w:rPr>
          <w:rFonts w:ascii="Calibri" w:hAnsi="Calibri" w:cs="Calibri"/>
        </w:rPr>
        <w:t>nd we're supposed to be using common sense with food.</w:t>
      </w:r>
      <w:r>
        <w:rPr>
          <w:rFonts w:ascii="Calibri" w:hAnsi="Calibri" w:cs="Calibri"/>
        </w:rPr>
        <w:t xml:space="preserve"> </w:t>
      </w:r>
      <w:r w:rsidRPr="00AF7649">
        <w:rPr>
          <w:rFonts w:ascii="Calibri" w:hAnsi="Calibri" w:cs="Calibri"/>
        </w:rPr>
        <w:t>But also, you have your stage name, if you will, maybe alias, moniker or whatever</w:t>
      </w:r>
      <w:r>
        <w:rPr>
          <w:rFonts w:ascii="Calibri" w:hAnsi="Calibri" w:cs="Calibri"/>
        </w:rPr>
        <w:t xml:space="preserve"> — w</w:t>
      </w:r>
      <w:r w:rsidRPr="00AF7649">
        <w:rPr>
          <w:rFonts w:ascii="Calibri" w:hAnsi="Calibri" w:cs="Calibri"/>
        </w:rPr>
        <w:t xml:space="preserve">hy </w:t>
      </w:r>
      <w:r>
        <w:rPr>
          <w:rFonts w:ascii="Calibri" w:hAnsi="Calibri" w:cs="Calibri"/>
        </w:rPr>
        <w:t>H</w:t>
      </w:r>
      <w:r w:rsidRPr="00AF7649">
        <w:rPr>
          <w:rFonts w:ascii="Calibri" w:hAnsi="Calibri" w:cs="Calibri"/>
        </w:rPr>
        <w:t>ydroxide?</w:t>
      </w:r>
    </w:p>
    <w:p w14:paraId="4E69571B" w14:textId="77777777" w:rsidR="006A13C5" w:rsidRPr="00AF7649" w:rsidRDefault="006A13C5" w:rsidP="006A13C5">
      <w:pPr>
        <w:spacing w:after="0"/>
        <w:rPr>
          <w:rFonts w:ascii="Calibri" w:hAnsi="Calibri" w:cs="Calibri"/>
        </w:rPr>
      </w:pPr>
      <w:r w:rsidRPr="00362790">
        <w:rPr>
          <w:rFonts w:ascii="Calibri" w:hAnsi="Calibri" w:cs="Calibri"/>
          <w:b/>
          <w:bCs/>
        </w:rPr>
        <w:t>Hydroxide</w:t>
      </w:r>
      <w:r w:rsidRPr="00AF7649">
        <w:rPr>
          <w:rFonts w:ascii="Calibri" w:hAnsi="Calibri" w:cs="Calibri"/>
        </w:rPr>
        <w:t xml:space="preserve"> (05:51):</w:t>
      </w:r>
    </w:p>
    <w:p w14:paraId="3A3F7376" w14:textId="77777777" w:rsidR="006A13C5" w:rsidRPr="00AF7649" w:rsidRDefault="006A13C5" w:rsidP="006A13C5">
      <w:pPr>
        <w:rPr>
          <w:rFonts w:ascii="Calibri" w:hAnsi="Calibri" w:cs="Calibri"/>
        </w:rPr>
      </w:pPr>
      <w:r w:rsidRPr="00AF7649">
        <w:rPr>
          <w:rFonts w:ascii="Calibri" w:hAnsi="Calibri" w:cs="Calibri"/>
        </w:rPr>
        <w:t>A lot of reasons. It's kind of an anagram of my real name</w:t>
      </w:r>
      <w:r>
        <w:rPr>
          <w:rFonts w:ascii="Calibri" w:hAnsi="Calibri" w:cs="Calibri"/>
        </w:rPr>
        <w:t>, a</w:t>
      </w:r>
      <w:r w:rsidRPr="00AF7649">
        <w:rPr>
          <w:rFonts w:ascii="Calibri" w:hAnsi="Calibri" w:cs="Calibri"/>
        </w:rPr>
        <w:t>nd I also just</w:t>
      </w:r>
      <w:r>
        <w:rPr>
          <w:rFonts w:ascii="Calibri" w:hAnsi="Calibri" w:cs="Calibri"/>
        </w:rPr>
        <w:t xml:space="preserve"> —</w:t>
      </w:r>
      <w:r w:rsidRPr="00AF7649">
        <w:rPr>
          <w:rFonts w:ascii="Calibri" w:hAnsi="Calibri" w:cs="Calibri"/>
        </w:rPr>
        <w:t xml:space="preserve"> can you cuss on the show?</w:t>
      </w:r>
    </w:p>
    <w:p w14:paraId="2F3D48BD" w14:textId="77777777" w:rsidR="006A13C5" w:rsidRDefault="006A13C5" w:rsidP="006A13C5">
      <w:pPr>
        <w:rPr>
          <w:rFonts w:ascii="Calibri" w:hAnsi="Calibri" w:cs="Calibri"/>
        </w:rPr>
      </w:pPr>
      <w:r>
        <w:rPr>
          <w:rFonts w:ascii="Calibri" w:hAnsi="Calibri" w:cs="Calibri"/>
        </w:rPr>
        <w:t>[Laughter]</w:t>
      </w:r>
    </w:p>
    <w:p w14:paraId="5D1C5074" w14:textId="1CFAA097" w:rsidR="006A13C5" w:rsidRPr="00AF7649" w:rsidRDefault="00DE5094" w:rsidP="006A13C5">
      <w:pPr>
        <w:spacing w:after="0"/>
        <w:rPr>
          <w:rFonts w:ascii="Calibri" w:hAnsi="Calibri" w:cs="Calibri"/>
        </w:rPr>
      </w:pPr>
      <w:r>
        <w:rPr>
          <w:rFonts w:ascii="Calibri" w:hAnsi="Calibri" w:cs="Calibri"/>
          <w:b/>
          <w:bCs/>
        </w:rPr>
        <w:t>Melissa</w:t>
      </w:r>
      <w:r w:rsidR="006A13C5" w:rsidRPr="00AF7649">
        <w:rPr>
          <w:rFonts w:ascii="Calibri" w:hAnsi="Calibri" w:cs="Calibri"/>
        </w:rPr>
        <w:t xml:space="preserve"> (06:02):</w:t>
      </w:r>
    </w:p>
    <w:p w14:paraId="22474B28" w14:textId="77777777" w:rsidR="006A13C5" w:rsidRPr="00AF7649" w:rsidRDefault="006A13C5" w:rsidP="006A13C5">
      <w:pPr>
        <w:rPr>
          <w:rFonts w:ascii="Calibri" w:hAnsi="Calibri" w:cs="Calibri"/>
        </w:rPr>
      </w:pPr>
      <w:r w:rsidRPr="00AF7649">
        <w:rPr>
          <w:rFonts w:ascii="Calibri" w:hAnsi="Calibri" w:cs="Calibri"/>
        </w:rPr>
        <w:t xml:space="preserve">I </w:t>
      </w:r>
      <w:proofErr w:type="gramStart"/>
      <w:r w:rsidRPr="00AF7649">
        <w:rPr>
          <w:rFonts w:ascii="Calibri" w:hAnsi="Calibri" w:cs="Calibri"/>
        </w:rPr>
        <w:t>have to</w:t>
      </w:r>
      <w:proofErr w:type="gramEnd"/>
      <w:r w:rsidRPr="00AF7649">
        <w:rPr>
          <w:rFonts w:ascii="Calibri" w:hAnsi="Calibri" w:cs="Calibri"/>
        </w:rPr>
        <w:t xml:space="preserve"> mark it </w:t>
      </w:r>
      <w:proofErr w:type="gramStart"/>
      <w:r w:rsidRPr="00AF7649">
        <w:rPr>
          <w:rFonts w:ascii="Calibri" w:hAnsi="Calibri" w:cs="Calibri"/>
        </w:rPr>
        <w:t>explicit</w:t>
      </w:r>
      <w:proofErr w:type="gramEnd"/>
      <w:r w:rsidRPr="00AF7649">
        <w:rPr>
          <w:rFonts w:ascii="Calibri" w:hAnsi="Calibri" w:cs="Calibri"/>
        </w:rPr>
        <w:t>.</w:t>
      </w:r>
    </w:p>
    <w:p w14:paraId="241B0F48" w14:textId="77777777" w:rsidR="006A13C5" w:rsidRPr="00AF7649" w:rsidRDefault="006A13C5" w:rsidP="006A13C5">
      <w:pPr>
        <w:spacing w:after="0"/>
        <w:rPr>
          <w:rFonts w:ascii="Calibri" w:hAnsi="Calibri" w:cs="Calibri"/>
        </w:rPr>
      </w:pPr>
      <w:r w:rsidRPr="00362790">
        <w:rPr>
          <w:rFonts w:ascii="Calibri" w:hAnsi="Calibri" w:cs="Calibri"/>
          <w:b/>
          <w:bCs/>
        </w:rPr>
        <w:t>Hydroxide</w:t>
      </w:r>
      <w:r w:rsidRPr="00AF7649">
        <w:rPr>
          <w:rFonts w:ascii="Calibri" w:hAnsi="Calibri" w:cs="Calibri"/>
        </w:rPr>
        <w:t xml:space="preserve"> (06:04):</w:t>
      </w:r>
    </w:p>
    <w:p w14:paraId="3D25F727" w14:textId="77777777" w:rsidR="006A13C5" w:rsidRPr="00AF7649" w:rsidRDefault="006A13C5" w:rsidP="006A13C5">
      <w:pPr>
        <w:rPr>
          <w:rFonts w:ascii="Calibri" w:hAnsi="Calibri" w:cs="Calibri"/>
        </w:rPr>
      </w:pPr>
      <w:r w:rsidRPr="00AF7649">
        <w:rPr>
          <w:rFonts w:ascii="Calibri" w:hAnsi="Calibri" w:cs="Calibri"/>
        </w:rPr>
        <w:t xml:space="preserve">Okay, yeah, yeah, yeah. Because for me, I thought it was kind of funny. It could be like a basic </w:t>
      </w:r>
      <w:r w:rsidRPr="0042136E">
        <w:rPr>
          <w:rFonts w:ascii="Calibri" w:hAnsi="Calibri" w:cs="Calibri"/>
          <w:b/>
          <w:bCs/>
        </w:rPr>
        <w:t>[</w:t>
      </w:r>
      <w:r>
        <w:rPr>
          <w:rFonts w:ascii="Calibri" w:hAnsi="Calibri" w:cs="Calibri"/>
          <w:b/>
          <w:bCs/>
        </w:rPr>
        <w:t>**</w:t>
      </w:r>
      <w:r w:rsidRPr="0042136E">
        <w:rPr>
          <w:rFonts w:ascii="Calibri" w:hAnsi="Calibri" w:cs="Calibri"/>
          <w:b/>
          <w:bCs/>
        </w:rPr>
        <w:t>guest cussing</w:t>
      </w:r>
      <w:r>
        <w:rPr>
          <w:rFonts w:ascii="Calibri" w:hAnsi="Calibri" w:cs="Calibri"/>
          <w:b/>
          <w:bCs/>
        </w:rPr>
        <w:t>**</w:t>
      </w:r>
      <w:r w:rsidRPr="0042136E">
        <w:rPr>
          <w:rFonts w:ascii="Calibri" w:hAnsi="Calibri" w:cs="Calibri"/>
          <w:b/>
          <w:bCs/>
        </w:rPr>
        <w:t>]</w:t>
      </w:r>
      <w:r w:rsidRPr="00AF7649">
        <w:rPr>
          <w:rFonts w:ascii="Calibri" w:hAnsi="Calibri" w:cs="Calibri"/>
        </w:rPr>
        <w:t xml:space="preserve"> basically because hydroxide is a basic molecule on the pH scale.</w:t>
      </w:r>
      <w:r>
        <w:rPr>
          <w:rFonts w:ascii="Calibri" w:hAnsi="Calibri" w:cs="Calibri"/>
        </w:rPr>
        <w:t xml:space="preserve"> </w:t>
      </w:r>
      <w:r w:rsidRPr="00AF7649">
        <w:rPr>
          <w:rFonts w:ascii="Calibri" w:hAnsi="Calibri" w:cs="Calibri"/>
        </w:rPr>
        <w:t xml:space="preserve">I always like to be a </w:t>
      </w:r>
      <w:proofErr w:type="gramStart"/>
      <w:r w:rsidRPr="00AF7649">
        <w:rPr>
          <w:rFonts w:ascii="Calibri" w:hAnsi="Calibri" w:cs="Calibri"/>
        </w:rPr>
        <w:t>slightly</w:t>
      </w:r>
      <w:proofErr w:type="gramEnd"/>
      <w:r w:rsidRPr="00AF7649">
        <w:rPr>
          <w:rFonts w:ascii="Calibri" w:hAnsi="Calibri" w:cs="Calibri"/>
        </w:rPr>
        <w:t>, I don't know, what's the word? Not effervescent</w:t>
      </w:r>
      <w:r>
        <w:rPr>
          <w:rFonts w:ascii="Calibri" w:hAnsi="Calibri" w:cs="Calibri"/>
        </w:rPr>
        <w:t>, b</w:t>
      </w:r>
      <w:r w:rsidRPr="00AF7649">
        <w:rPr>
          <w:rFonts w:ascii="Calibri" w:hAnsi="Calibri" w:cs="Calibri"/>
        </w:rPr>
        <w:t>ut yeah, just try to add a little humor to what I do.</w:t>
      </w:r>
    </w:p>
    <w:p w14:paraId="74875D45" w14:textId="631FDB11" w:rsidR="006A13C5" w:rsidRPr="00AF7649" w:rsidRDefault="00DE5094" w:rsidP="006A13C5">
      <w:pPr>
        <w:spacing w:after="0"/>
        <w:rPr>
          <w:rFonts w:ascii="Calibri" w:hAnsi="Calibri" w:cs="Calibri"/>
        </w:rPr>
      </w:pPr>
      <w:r>
        <w:rPr>
          <w:rFonts w:ascii="Calibri" w:hAnsi="Calibri" w:cs="Calibri"/>
          <w:b/>
          <w:bCs/>
        </w:rPr>
        <w:t>Melissa</w:t>
      </w:r>
      <w:r w:rsidR="006A13C5" w:rsidRPr="00AF7649">
        <w:rPr>
          <w:rFonts w:ascii="Calibri" w:hAnsi="Calibri" w:cs="Calibri"/>
        </w:rPr>
        <w:t xml:space="preserve"> (06:25):</w:t>
      </w:r>
    </w:p>
    <w:p w14:paraId="08121290" w14:textId="77777777" w:rsidR="006A13C5" w:rsidRDefault="006A13C5" w:rsidP="006A13C5">
      <w:pPr>
        <w:rPr>
          <w:rFonts w:ascii="Calibri" w:hAnsi="Calibri" w:cs="Calibri"/>
        </w:rPr>
      </w:pPr>
      <w:r w:rsidRPr="00AF7649">
        <w:rPr>
          <w:rFonts w:ascii="Calibri" w:hAnsi="Calibri" w:cs="Calibri"/>
        </w:rPr>
        <w:t>I like effervescent, very much so. Total side, like comment</w:t>
      </w:r>
      <w:r>
        <w:rPr>
          <w:rFonts w:ascii="Calibri" w:hAnsi="Calibri" w:cs="Calibri"/>
        </w:rPr>
        <w:t>, w</w:t>
      </w:r>
      <w:r w:rsidRPr="00AF7649">
        <w:rPr>
          <w:rFonts w:ascii="Calibri" w:hAnsi="Calibri" w:cs="Calibri"/>
        </w:rPr>
        <w:t>e both have a background in dance.</w:t>
      </w:r>
      <w:r>
        <w:rPr>
          <w:rFonts w:ascii="Calibri" w:hAnsi="Calibri" w:cs="Calibri"/>
        </w:rPr>
        <w:t xml:space="preserve"> </w:t>
      </w:r>
      <w:r w:rsidRPr="00AF7649">
        <w:rPr>
          <w:rFonts w:ascii="Calibri" w:hAnsi="Calibri" w:cs="Calibri"/>
        </w:rPr>
        <w:t xml:space="preserve">And I love the pirouette you did in your protein </w:t>
      </w:r>
      <w:r>
        <w:rPr>
          <w:rFonts w:ascii="Calibri" w:hAnsi="Calibri" w:cs="Calibri"/>
        </w:rPr>
        <w:t>PDCAAS</w:t>
      </w:r>
      <w:r w:rsidRPr="00AF7649">
        <w:rPr>
          <w:rFonts w:ascii="Calibri" w:hAnsi="Calibri" w:cs="Calibri"/>
        </w:rPr>
        <w:t xml:space="preserve"> video</w:t>
      </w:r>
      <w:r>
        <w:rPr>
          <w:rFonts w:ascii="Calibri" w:hAnsi="Calibri" w:cs="Calibri"/>
        </w:rPr>
        <w:t xml:space="preserve"> by the way (laughs)</w:t>
      </w:r>
      <w:r w:rsidRPr="00AF7649">
        <w:rPr>
          <w:rFonts w:ascii="Calibri" w:hAnsi="Calibri" w:cs="Calibri"/>
        </w:rPr>
        <w:t>.</w:t>
      </w:r>
    </w:p>
    <w:p w14:paraId="385EC068" w14:textId="77777777" w:rsidR="006A13C5" w:rsidRDefault="006A13C5" w:rsidP="006A13C5">
      <w:pPr>
        <w:spacing w:after="0"/>
        <w:rPr>
          <w:rFonts w:ascii="Calibri" w:hAnsi="Calibri" w:cs="Calibri"/>
        </w:rPr>
      </w:pPr>
      <w:r w:rsidRPr="00362790">
        <w:rPr>
          <w:rFonts w:ascii="Calibri" w:hAnsi="Calibri" w:cs="Calibri"/>
          <w:b/>
          <w:bCs/>
        </w:rPr>
        <w:t>Hydroxide</w:t>
      </w:r>
      <w:r>
        <w:rPr>
          <w:rFonts w:ascii="Calibri" w:hAnsi="Calibri" w:cs="Calibri"/>
        </w:rPr>
        <w:t xml:space="preserve"> (</w:t>
      </w:r>
      <w:r w:rsidRPr="00CD7433">
        <w:rPr>
          <w:rFonts w:ascii="Calibri" w:hAnsi="Calibri" w:cs="Calibri"/>
        </w:rPr>
        <w:t>06:40</w:t>
      </w:r>
      <w:r>
        <w:rPr>
          <w:rFonts w:ascii="Calibri" w:hAnsi="Calibri" w:cs="Calibri"/>
        </w:rPr>
        <w:t>):</w:t>
      </w:r>
    </w:p>
    <w:p w14:paraId="2608220F" w14:textId="77777777" w:rsidR="006A13C5" w:rsidRPr="00AF7649" w:rsidRDefault="006A13C5" w:rsidP="006A13C5">
      <w:pPr>
        <w:rPr>
          <w:rFonts w:ascii="Calibri" w:hAnsi="Calibri" w:cs="Calibri"/>
        </w:rPr>
      </w:pPr>
      <w:r w:rsidRPr="00AF7649">
        <w:rPr>
          <w:rFonts w:ascii="Calibri" w:hAnsi="Calibri" w:cs="Calibri"/>
        </w:rPr>
        <w:t>Thank you. It was very bad, but it was good enough.</w:t>
      </w:r>
    </w:p>
    <w:p w14:paraId="210F6FD8" w14:textId="7BAE503E" w:rsidR="006A13C5" w:rsidRPr="00AF7649" w:rsidRDefault="00DE5094" w:rsidP="006A13C5">
      <w:pPr>
        <w:spacing w:after="0"/>
        <w:rPr>
          <w:rFonts w:ascii="Calibri" w:hAnsi="Calibri" w:cs="Calibri"/>
        </w:rPr>
      </w:pPr>
      <w:r>
        <w:rPr>
          <w:rFonts w:ascii="Calibri" w:hAnsi="Calibri" w:cs="Calibri"/>
          <w:b/>
          <w:bCs/>
        </w:rPr>
        <w:t>Melissa</w:t>
      </w:r>
      <w:r w:rsidR="006A13C5">
        <w:rPr>
          <w:rFonts w:ascii="Calibri" w:hAnsi="Calibri" w:cs="Calibri"/>
        </w:rPr>
        <w:t xml:space="preserve"> (</w:t>
      </w:r>
      <w:r w:rsidR="006A13C5" w:rsidRPr="00CD7433">
        <w:rPr>
          <w:rFonts w:ascii="Calibri" w:hAnsi="Calibri" w:cs="Calibri"/>
        </w:rPr>
        <w:t>06:42</w:t>
      </w:r>
      <w:r w:rsidR="006A13C5">
        <w:rPr>
          <w:rFonts w:ascii="Calibri" w:hAnsi="Calibri" w:cs="Calibri"/>
        </w:rPr>
        <w:t>):</w:t>
      </w:r>
    </w:p>
    <w:p w14:paraId="68427580" w14:textId="77777777" w:rsidR="006A13C5" w:rsidRPr="00AF7649" w:rsidRDefault="006A13C5" w:rsidP="006A13C5">
      <w:pPr>
        <w:rPr>
          <w:rFonts w:ascii="Calibri" w:hAnsi="Calibri" w:cs="Calibri"/>
        </w:rPr>
      </w:pPr>
      <w:r w:rsidRPr="00AF7649">
        <w:rPr>
          <w:rFonts w:ascii="Calibri" w:hAnsi="Calibri" w:cs="Calibri"/>
        </w:rPr>
        <w:t>It was good. It was good. So</w:t>
      </w:r>
      <w:r>
        <w:rPr>
          <w:rFonts w:ascii="Calibri" w:hAnsi="Calibri" w:cs="Calibri"/>
        </w:rPr>
        <w:t>,</w:t>
      </w:r>
      <w:r w:rsidRPr="00AF7649">
        <w:rPr>
          <w:rFonts w:ascii="Calibri" w:hAnsi="Calibri" w:cs="Calibri"/>
        </w:rPr>
        <w:t xml:space="preserve"> I'm on the board of a dance compan</w:t>
      </w:r>
      <w:r>
        <w:rPr>
          <w:rFonts w:ascii="Calibri" w:hAnsi="Calibri" w:cs="Calibri"/>
        </w:rPr>
        <w:t>y a</w:t>
      </w:r>
      <w:r w:rsidRPr="00AF7649">
        <w:rPr>
          <w:rFonts w:ascii="Calibri" w:hAnsi="Calibri" w:cs="Calibri"/>
        </w:rPr>
        <w:t xml:space="preserve">nd </w:t>
      </w:r>
      <w:proofErr w:type="gramStart"/>
      <w:r w:rsidRPr="00AF7649">
        <w:rPr>
          <w:rFonts w:ascii="Calibri" w:hAnsi="Calibri" w:cs="Calibri"/>
        </w:rPr>
        <w:t>effervescent</w:t>
      </w:r>
      <w:proofErr w:type="gramEnd"/>
      <w:r w:rsidRPr="00AF7649">
        <w:rPr>
          <w:rFonts w:ascii="Calibri" w:hAnsi="Calibri" w:cs="Calibri"/>
        </w:rPr>
        <w:t xml:space="preserve"> is one of our new pieces that we're working on</w:t>
      </w:r>
      <w:r>
        <w:rPr>
          <w:rFonts w:ascii="Calibri" w:hAnsi="Calibri" w:cs="Calibri"/>
        </w:rPr>
        <w:t>, s</w:t>
      </w:r>
      <w:r w:rsidRPr="00AF7649">
        <w:rPr>
          <w:rFonts w:ascii="Calibri" w:hAnsi="Calibri" w:cs="Calibri"/>
        </w:rPr>
        <w:t>o i</w:t>
      </w:r>
      <w:r>
        <w:rPr>
          <w:rFonts w:ascii="Calibri" w:hAnsi="Calibri" w:cs="Calibri"/>
        </w:rPr>
        <w:t>sn’t that</w:t>
      </w:r>
      <w:r w:rsidRPr="00AF7649">
        <w:rPr>
          <w:rFonts w:ascii="Calibri" w:hAnsi="Calibri" w:cs="Calibri"/>
        </w:rPr>
        <w:t xml:space="preserve"> interesting. We have so much in common.</w:t>
      </w:r>
    </w:p>
    <w:p w14:paraId="58A2AD01" w14:textId="77777777" w:rsidR="006A13C5" w:rsidRDefault="006A13C5" w:rsidP="006A13C5">
      <w:pPr>
        <w:rPr>
          <w:rFonts w:ascii="Calibri" w:hAnsi="Calibri" w:cs="Calibri"/>
        </w:rPr>
      </w:pPr>
      <w:r w:rsidRPr="00AF7649">
        <w:rPr>
          <w:rFonts w:ascii="Calibri" w:hAnsi="Calibri" w:cs="Calibri"/>
        </w:rPr>
        <w:t>Okay, so thank you for the background</w:t>
      </w:r>
      <w:r>
        <w:rPr>
          <w:rFonts w:ascii="Calibri" w:hAnsi="Calibri" w:cs="Calibri"/>
        </w:rPr>
        <w:t>, a</w:t>
      </w:r>
      <w:r w:rsidRPr="00AF7649">
        <w:rPr>
          <w:rFonts w:ascii="Calibri" w:hAnsi="Calibri" w:cs="Calibri"/>
        </w:rPr>
        <w:t>nd that's why I said stage name too</w:t>
      </w:r>
      <w:r>
        <w:rPr>
          <w:rFonts w:ascii="Calibri" w:hAnsi="Calibri" w:cs="Calibri"/>
        </w:rPr>
        <w:t xml:space="preserve"> b</w:t>
      </w:r>
      <w:r w:rsidRPr="00AF7649">
        <w:rPr>
          <w:rFonts w:ascii="Calibri" w:hAnsi="Calibri" w:cs="Calibri"/>
        </w:rPr>
        <w:t>ecause with your background in arts, I thought that might be more apropos than a moniker or whatever.</w:t>
      </w:r>
    </w:p>
    <w:p w14:paraId="73D3E2B7" w14:textId="77777777" w:rsidR="006A13C5" w:rsidRPr="00AF7649" w:rsidRDefault="006A13C5" w:rsidP="006A13C5">
      <w:pPr>
        <w:rPr>
          <w:rFonts w:ascii="Calibri" w:hAnsi="Calibri" w:cs="Calibri"/>
        </w:rPr>
      </w:pPr>
      <w:r w:rsidRPr="00AF7649">
        <w:rPr>
          <w:rFonts w:ascii="Calibri" w:hAnsi="Calibri" w:cs="Calibri"/>
        </w:rPr>
        <w:t xml:space="preserve">But like I said, we met at the </w:t>
      </w:r>
      <w:r>
        <w:rPr>
          <w:rFonts w:ascii="Calibri" w:hAnsi="Calibri" w:cs="Calibri"/>
        </w:rPr>
        <w:t>IFT FIRST</w:t>
      </w:r>
      <w:r w:rsidRPr="00AF7649">
        <w:rPr>
          <w:rFonts w:ascii="Calibri" w:hAnsi="Calibri" w:cs="Calibri"/>
        </w:rPr>
        <w:t xml:space="preserve"> </w:t>
      </w:r>
      <w:proofErr w:type="gramStart"/>
      <w:r w:rsidRPr="00AF7649">
        <w:rPr>
          <w:rFonts w:ascii="Calibri" w:hAnsi="Calibri" w:cs="Calibri"/>
        </w:rPr>
        <w:t>meeting</w:t>
      </w:r>
      <w:proofErr w:type="gramEnd"/>
      <w:r w:rsidRPr="00AF7649">
        <w:rPr>
          <w:rFonts w:ascii="Calibri" w:hAnsi="Calibri" w:cs="Calibri"/>
        </w:rPr>
        <w:t xml:space="preserve"> and I saw you on a panel. You have been very successful at communicating about food, food science, the food industry</w:t>
      </w:r>
      <w:r>
        <w:rPr>
          <w:rFonts w:ascii="Calibri" w:hAnsi="Calibri" w:cs="Calibri"/>
        </w:rPr>
        <w:t>, a</w:t>
      </w:r>
      <w:r w:rsidRPr="00AF7649">
        <w:rPr>
          <w:rFonts w:ascii="Calibri" w:hAnsi="Calibri" w:cs="Calibri"/>
        </w:rPr>
        <w:t>nd I've especially enjoyed your Instagram reels and your YouTube videos.</w:t>
      </w:r>
    </w:p>
    <w:p w14:paraId="22AD8124" w14:textId="77777777" w:rsidR="006A13C5" w:rsidRDefault="006A13C5" w:rsidP="006A13C5">
      <w:pPr>
        <w:rPr>
          <w:rFonts w:ascii="Calibri" w:hAnsi="Calibri" w:cs="Calibri"/>
        </w:rPr>
      </w:pPr>
      <w:r w:rsidRPr="00AF7649">
        <w:rPr>
          <w:rFonts w:ascii="Calibri" w:hAnsi="Calibri" w:cs="Calibri"/>
        </w:rPr>
        <w:lastRenderedPageBreak/>
        <w:t>So</w:t>
      </w:r>
      <w:r>
        <w:rPr>
          <w:rFonts w:ascii="Calibri" w:hAnsi="Calibri" w:cs="Calibri"/>
        </w:rPr>
        <w:t>,</w:t>
      </w:r>
      <w:r w:rsidRPr="00AF7649">
        <w:rPr>
          <w:rFonts w:ascii="Calibri" w:hAnsi="Calibri" w:cs="Calibri"/>
        </w:rPr>
        <w:t xml:space="preserve"> </w:t>
      </w:r>
      <w:proofErr w:type="gramStart"/>
      <w:r w:rsidRPr="00AF7649">
        <w:rPr>
          <w:rFonts w:ascii="Calibri" w:hAnsi="Calibri" w:cs="Calibri"/>
        </w:rPr>
        <w:t>just excited</w:t>
      </w:r>
      <w:proofErr w:type="gramEnd"/>
      <w:r w:rsidRPr="00AF7649">
        <w:rPr>
          <w:rFonts w:ascii="Calibri" w:hAnsi="Calibri" w:cs="Calibri"/>
        </w:rPr>
        <w:t xml:space="preserve"> to have you on to talk today about all things like food, science, nutrition, social media, </w:t>
      </w:r>
      <w:r>
        <w:rPr>
          <w:rFonts w:ascii="Calibri" w:hAnsi="Calibri" w:cs="Calibri"/>
        </w:rPr>
        <w:t xml:space="preserve">to </w:t>
      </w:r>
      <w:r w:rsidRPr="00AF7649">
        <w:rPr>
          <w:rFonts w:ascii="Calibri" w:hAnsi="Calibri" w:cs="Calibri"/>
        </w:rPr>
        <w:t>share some insights with my listeners today, which as you know, my audience is a mix of health professionals, dietitians</w:t>
      </w:r>
      <w:r>
        <w:rPr>
          <w:rFonts w:ascii="Calibri" w:hAnsi="Calibri" w:cs="Calibri"/>
        </w:rPr>
        <w:t>,</w:t>
      </w:r>
      <w:r w:rsidRPr="00AF7649">
        <w:rPr>
          <w:rFonts w:ascii="Calibri" w:hAnsi="Calibri" w:cs="Calibri"/>
        </w:rPr>
        <w:t xml:space="preserve"> but also the </w:t>
      </w:r>
      <w:proofErr w:type="gramStart"/>
      <w:r w:rsidRPr="00AF7649">
        <w:rPr>
          <w:rFonts w:ascii="Calibri" w:hAnsi="Calibri" w:cs="Calibri"/>
        </w:rPr>
        <w:t>general public</w:t>
      </w:r>
      <w:proofErr w:type="gramEnd"/>
      <w:r w:rsidRPr="00AF7649">
        <w:rPr>
          <w:rFonts w:ascii="Calibri" w:hAnsi="Calibri" w:cs="Calibri"/>
        </w:rPr>
        <w:t>.</w:t>
      </w:r>
    </w:p>
    <w:p w14:paraId="754002E3" w14:textId="77777777" w:rsidR="006A13C5" w:rsidRPr="00AF7649" w:rsidRDefault="006A13C5" w:rsidP="006A13C5">
      <w:pPr>
        <w:rPr>
          <w:rFonts w:ascii="Calibri" w:hAnsi="Calibri" w:cs="Calibri"/>
        </w:rPr>
      </w:pPr>
      <w:r w:rsidRPr="00AF7649">
        <w:rPr>
          <w:rFonts w:ascii="Calibri" w:hAnsi="Calibri" w:cs="Calibri"/>
        </w:rPr>
        <w:t>And I think you might have a mix of audiences as well</w:t>
      </w:r>
      <w:r>
        <w:rPr>
          <w:rFonts w:ascii="Calibri" w:hAnsi="Calibri" w:cs="Calibri"/>
        </w:rPr>
        <w:t>, so</w:t>
      </w:r>
      <w:r w:rsidRPr="00AF7649">
        <w:rPr>
          <w:rFonts w:ascii="Calibri" w:hAnsi="Calibri" w:cs="Calibri"/>
        </w:rPr>
        <w:t xml:space="preserve"> we can talk about that, like speaking to both audiences in that sense, </w:t>
      </w:r>
      <w:proofErr w:type="gramStart"/>
      <w:r w:rsidRPr="00AF7649">
        <w:rPr>
          <w:rFonts w:ascii="Calibri" w:hAnsi="Calibri" w:cs="Calibri"/>
        </w:rPr>
        <w:t>sometimes</w:t>
      </w:r>
      <w:proofErr w:type="gramEnd"/>
      <w:r w:rsidRPr="00AF7649">
        <w:rPr>
          <w:rFonts w:ascii="Calibri" w:hAnsi="Calibri" w:cs="Calibri"/>
        </w:rPr>
        <w:t xml:space="preserve"> is a little challenging.</w:t>
      </w:r>
      <w:r>
        <w:rPr>
          <w:rFonts w:ascii="Calibri" w:hAnsi="Calibri" w:cs="Calibri"/>
        </w:rPr>
        <w:t xml:space="preserve"> S</w:t>
      </w:r>
      <w:r w:rsidRPr="00AF7649">
        <w:rPr>
          <w:rFonts w:ascii="Calibri" w:hAnsi="Calibri" w:cs="Calibri"/>
        </w:rPr>
        <w:t>o</w:t>
      </w:r>
      <w:r>
        <w:rPr>
          <w:rFonts w:ascii="Calibri" w:hAnsi="Calibri" w:cs="Calibri"/>
        </w:rPr>
        <w:t>,</w:t>
      </w:r>
      <w:r w:rsidRPr="00AF7649">
        <w:rPr>
          <w:rFonts w:ascii="Calibri" w:hAnsi="Calibri" w:cs="Calibri"/>
        </w:rPr>
        <w:t xml:space="preserve"> you clarify that you're a food scientist and a food industry professional</w:t>
      </w:r>
      <w:r>
        <w:rPr>
          <w:rFonts w:ascii="Calibri" w:hAnsi="Calibri" w:cs="Calibri"/>
        </w:rPr>
        <w:t xml:space="preserve">, </w:t>
      </w:r>
      <w:r w:rsidRPr="00AF7649">
        <w:rPr>
          <w:rFonts w:ascii="Calibri" w:hAnsi="Calibri" w:cs="Calibri"/>
        </w:rPr>
        <w:t>not a healthcare practitioner. Is there anything you want to say about tha</w:t>
      </w:r>
      <w:r>
        <w:rPr>
          <w:rFonts w:ascii="Calibri" w:hAnsi="Calibri" w:cs="Calibri"/>
        </w:rPr>
        <w:t>t b</w:t>
      </w:r>
      <w:r w:rsidRPr="00AF7649">
        <w:rPr>
          <w:rFonts w:ascii="Calibri" w:hAnsi="Calibri" w:cs="Calibri"/>
        </w:rPr>
        <w:t>efore we go any further?</w:t>
      </w:r>
    </w:p>
    <w:p w14:paraId="33BBC33D" w14:textId="77777777" w:rsidR="006A13C5" w:rsidRPr="00AF7649" w:rsidRDefault="006A13C5" w:rsidP="006A13C5">
      <w:pPr>
        <w:spacing w:after="0"/>
        <w:rPr>
          <w:rFonts w:ascii="Calibri" w:hAnsi="Calibri" w:cs="Calibri"/>
        </w:rPr>
      </w:pPr>
      <w:r w:rsidRPr="00362790">
        <w:rPr>
          <w:rFonts w:ascii="Calibri" w:hAnsi="Calibri" w:cs="Calibri"/>
          <w:b/>
          <w:bCs/>
        </w:rPr>
        <w:t>Hydroxide</w:t>
      </w:r>
      <w:r w:rsidRPr="00AF7649">
        <w:rPr>
          <w:rFonts w:ascii="Calibri" w:hAnsi="Calibri" w:cs="Calibri"/>
        </w:rPr>
        <w:t xml:space="preserve"> (07:54):</w:t>
      </w:r>
    </w:p>
    <w:p w14:paraId="453DCFE7" w14:textId="77777777" w:rsidR="006A13C5" w:rsidRDefault="006A13C5" w:rsidP="006A13C5">
      <w:pPr>
        <w:rPr>
          <w:rFonts w:ascii="Calibri" w:hAnsi="Calibri" w:cs="Calibri"/>
        </w:rPr>
      </w:pPr>
      <w:r w:rsidRPr="00AF7649">
        <w:rPr>
          <w:rFonts w:ascii="Calibri" w:hAnsi="Calibri" w:cs="Calibri"/>
        </w:rPr>
        <w:t>Yeah, I think anytime I reference health and science, it's from my experience as a scientist</w:t>
      </w:r>
      <w:r>
        <w:rPr>
          <w:rFonts w:ascii="Calibri" w:hAnsi="Calibri" w:cs="Calibri"/>
        </w:rPr>
        <w:t>,</w:t>
      </w:r>
      <w:r w:rsidRPr="00AF7649">
        <w:rPr>
          <w:rFonts w:ascii="Calibri" w:hAnsi="Calibri" w:cs="Calibri"/>
        </w:rPr>
        <w:t xml:space="preserve"> not necessarily my experience as someone applying health sciences to real people. Because I work with the food itself</w:t>
      </w:r>
      <w:r>
        <w:rPr>
          <w:rFonts w:ascii="Calibri" w:hAnsi="Calibri" w:cs="Calibri"/>
        </w:rPr>
        <w:t xml:space="preserve"> — </w:t>
      </w:r>
      <w:r w:rsidRPr="00AF7649">
        <w:rPr>
          <w:rFonts w:ascii="Calibri" w:hAnsi="Calibri" w:cs="Calibri"/>
        </w:rPr>
        <w:t>nothing I say is necessarily medical advice.</w:t>
      </w:r>
      <w:r>
        <w:rPr>
          <w:rFonts w:ascii="Calibri" w:hAnsi="Calibri" w:cs="Calibri"/>
        </w:rPr>
        <w:t xml:space="preserve"> </w:t>
      </w:r>
      <w:r w:rsidRPr="00AF7649">
        <w:rPr>
          <w:rFonts w:ascii="Calibri" w:hAnsi="Calibri" w:cs="Calibri"/>
        </w:rPr>
        <w:t>But I try to keep it diligent in terms of researching health information, because, as you know, it's hard to separate food and nutrition, they don't exist in a vacuum.</w:t>
      </w:r>
    </w:p>
    <w:p w14:paraId="6F5DBB77" w14:textId="77777777" w:rsidR="006A13C5" w:rsidRPr="00AF7649" w:rsidRDefault="006A13C5" w:rsidP="006A13C5">
      <w:pPr>
        <w:rPr>
          <w:rFonts w:ascii="Calibri" w:hAnsi="Calibri" w:cs="Calibri"/>
        </w:rPr>
      </w:pPr>
      <w:r>
        <w:rPr>
          <w:rFonts w:ascii="Calibri" w:hAnsi="Calibri" w:cs="Calibri"/>
        </w:rPr>
        <w:t>A</w:t>
      </w:r>
      <w:r w:rsidRPr="00AF7649">
        <w:rPr>
          <w:rFonts w:ascii="Calibri" w:hAnsi="Calibri" w:cs="Calibri"/>
        </w:rPr>
        <w:t>nd I would say as a food scientist, if anyone listening is also a food scientist, unfortunately, we do have to know a lot of nutrition information, because a lot of people will ask us about that stuff</w:t>
      </w:r>
      <w:r>
        <w:rPr>
          <w:rFonts w:ascii="Calibri" w:hAnsi="Calibri" w:cs="Calibri"/>
        </w:rPr>
        <w:t>, so</w:t>
      </w:r>
      <w:r w:rsidRPr="00AF7649">
        <w:rPr>
          <w:rFonts w:ascii="Calibri" w:hAnsi="Calibri" w:cs="Calibri"/>
        </w:rPr>
        <w:t xml:space="preserve"> it's best to just be equipped with the best science possible</w:t>
      </w:r>
      <w:r>
        <w:rPr>
          <w:rFonts w:ascii="Calibri" w:hAnsi="Calibri" w:cs="Calibri"/>
        </w:rPr>
        <w:t>, a</w:t>
      </w:r>
      <w:r w:rsidRPr="00AF7649">
        <w:rPr>
          <w:rFonts w:ascii="Calibri" w:hAnsi="Calibri" w:cs="Calibri"/>
        </w:rPr>
        <w:t>nd listen to our wonderful dietitian friends.</w:t>
      </w:r>
    </w:p>
    <w:p w14:paraId="79EDA94E" w14:textId="3F9D328F" w:rsidR="006A13C5" w:rsidRPr="00AF7649" w:rsidRDefault="00DE5094" w:rsidP="006A13C5">
      <w:pPr>
        <w:spacing w:after="0"/>
        <w:rPr>
          <w:rFonts w:ascii="Calibri" w:hAnsi="Calibri" w:cs="Calibri"/>
        </w:rPr>
      </w:pPr>
      <w:r>
        <w:rPr>
          <w:rFonts w:ascii="Calibri" w:hAnsi="Calibri" w:cs="Calibri"/>
          <w:b/>
          <w:bCs/>
        </w:rPr>
        <w:t>Melissa</w:t>
      </w:r>
      <w:r w:rsidR="006A13C5" w:rsidRPr="00AF7649">
        <w:rPr>
          <w:rFonts w:ascii="Calibri" w:hAnsi="Calibri" w:cs="Calibri"/>
        </w:rPr>
        <w:t xml:space="preserve"> (08:43):</w:t>
      </w:r>
    </w:p>
    <w:p w14:paraId="2D8516E3" w14:textId="77777777" w:rsidR="006A13C5" w:rsidRPr="00AF7649" w:rsidRDefault="006A13C5" w:rsidP="006A13C5">
      <w:pPr>
        <w:rPr>
          <w:rFonts w:ascii="Calibri" w:hAnsi="Calibri" w:cs="Calibri"/>
        </w:rPr>
      </w:pPr>
      <w:r w:rsidRPr="00AF7649">
        <w:rPr>
          <w:rFonts w:ascii="Calibri" w:hAnsi="Calibri" w:cs="Calibri"/>
        </w:rPr>
        <w:t xml:space="preserve">Thank you. Well, likewise, a lot of people don't realize how much chemistry dietitians </w:t>
      </w:r>
      <w:proofErr w:type="gramStart"/>
      <w:r w:rsidRPr="00AF7649">
        <w:rPr>
          <w:rFonts w:ascii="Calibri" w:hAnsi="Calibri" w:cs="Calibri"/>
        </w:rPr>
        <w:t>have to</w:t>
      </w:r>
      <w:proofErr w:type="gramEnd"/>
      <w:r w:rsidRPr="00AF7649">
        <w:rPr>
          <w:rFonts w:ascii="Calibri" w:hAnsi="Calibri" w:cs="Calibri"/>
        </w:rPr>
        <w:t xml:space="preserve"> take</w:t>
      </w:r>
      <w:r>
        <w:rPr>
          <w:rFonts w:ascii="Calibri" w:hAnsi="Calibri" w:cs="Calibri"/>
        </w:rPr>
        <w:t xml:space="preserve"> a</w:t>
      </w:r>
      <w:r w:rsidRPr="00AF7649">
        <w:rPr>
          <w:rFonts w:ascii="Calibri" w:hAnsi="Calibri" w:cs="Calibri"/>
        </w:rPr>
        <w:t xml:space="preserve">nd I wore my chemistry </w:t>
      </w:r>
      <w:r>
        <w:rPr>
          <w:rFonts w:ascii="Calibri" w:hAnsi="Calibri" w:cs="Calibri"/>
        </w:rPr>
        <w:t>t-</w:t>
      </w:r>
      <w:r w:rsidRPr="00AF7649">
        <w:rPr>
          <w:rFonts w:ascii="Calibri" w:hAnsi="Calibri" w:cs="Calibri"/>
        </w:rPr>
        <w:t>shirt for you today for people who are seeing the video</w:t>
      </w:r>
      <w:r>
        <w:rPr>
          <w:rFonts w:ascii="Calibri" w:hAnsi="Calibri" w:cs="Calibri"/>
        </w:rPr>
        <w:t>, t</w:t>
      </w:r>
      <w:r w:rsidRPr="00AF7649">
        <w:rPr>
          <w:rFonts w:ascii="Calibri" w:hAnsi="Calibri" w:cs="Calibri"/>
        </w:rPr>
        <w:t>his is theobromine</w:t>
      </w:r>
      <w:r>
        <w:rPr>
          <w:rFonts w:ascii="Calibri" w:hAnsi="Calibri" w:cs="Calibri"/>
        </w:rPr>
        <w:t>. T</w:t>
      </w:r>
      <w:r w:rsidRPr="00AF7649">
        <w:rPr>
          <w:rFonts w:ascii="Calibri" w:hAnsi="Calibri" w:cs="Calibri"/>
        </w:rPr>
        <w:t>heobromine, it's a bitter compound that is in tea and chocolate. So</w:t>
      </w:r>
      <w:r>
        <w:rPr>
          <w:rFonts w:ascii="Calibri" w:hAnsi="Calibri" w:cs="Calibri"/>
        </w:rPr>
        <w:t>,</w:t>
      </w:r>
      <w:r w:rsidRPr="00AF7649">
        <w:rPr>
          <w:rFonts w:ascii="Calibri" w:hAnsi="Calibri" w:cs="Calibri"/>
        </w:rPr>
        <w:t xml:space="preserve"> yeah, there's a lot of chemistry in nutrition</w:t>
      </w:r>
      <w:r>
        <w:rPr>
          <w:rFonts w:ascii="Calibri" w:hAnsi="Calibri" w:cs="Calibri"/>
        </w:rPr>
        <w:t>, a</w:t>
      </w:r>
      <w:r w:rsidRPr="00AF7649">
        <w:rPr>
          <w:rFonts w:ascii="Calibri" w:hAnsi="Calibri" w:cs="Calibri"/>
        </w:rPr>
        <w:t>nd there's a lot of food and nutrition in science</w:t>
      </w:r>
      <w:r>
        <w:rPr>
          <w:rFonts w:ascii="Calibri" w:hAnsi="Calibri" w:cs="Calibri"/>
        </w:rPr>
        <w:t>.</w:t>
      </w:r>
    </w:p>
    <w:p w14:paraId="65CBDE8D" w14:textId="77777777" w:rsidR="006A13C5" w:rsidRDefault="006A13C5" w:rsidP="006A13C5">
      <w:pPr>
        <w:rPr>
          <w:rFonts w:ascii="Calibri" w:hAnsi="Calibri" w:cs="Calibri"/>
        </w:rPr>
      </w:pPr>
      <w:r w:rsidRPr="00AF7649">
        <w:rPr>
          <w:rFonts w:ascii="Calibri" w:hAnsi="Calibri" w:cs="Calibri"/>
        </w:rPr>
        <w:t>So</w:t>
      </w:r>
      <w:r>
        <w:rPr>
          <w:rFonts w:ascii="Calibri" w:hAnsi="Calibri" w:cs="Calibri"/>
        </w:rPr>
        <w:t>,</w:t>
      </w:r>
      <w:r w:rsidRPr="00AF7649">
        <w:rPr>
          <w:rFonts w:ascii="Calibri" w:hAnsi="Calibri" w:cs="Calibri"/>
        </w:rPr>
        <w:t xml:space="preserve"> we do go hand in hand</w:t>
      </w:r>
      <w:r>
        <w:rPr>
          <w:rFonts w:ascii="Calibri" w:hAnsi="Calibri" w:cs="Calibri"/>
        </w:rPr>
        <w:t>, a</w:t>
      </w:r>
      <w:r w:rsidRPr="00AF7649">
        <w:rPr>
          <w:rFonts w:ascii="Calibri" w:hAnsi="Calibri" w:cs="Calibri"/>
        </w:rPr>
        <w:t>nd as you said, a lot of people don't even know that food science is a career</w:t>
      </w:r>
      <w:r>
        <w:rPr>
          <w:rFonts w:ascii="Calibri" w:hAnsi="Calibri" w:cs="Calibri"/>
        </w:rPr>
        <w:t>, a</w:t>
      </w:r>
      <w:r w:rsidRPr="00AF7649">
        <w:rPr>
          <w:rFonts w:ascii="Calibri" w:hAnsi="Calibri" w:cs="Calibri"/>
        </w:rPr>
        <w:t>nd we need more food scientists communicating.</w:t>
      </w:r>
      <w:r>
        <w:rPr>
          <w:rFonts w:ascii="Calibri" w:hAnsi="Calibri" w:cs="Calibri"/>
        </w:rPr>
        <w:t xml:space="preserve"> </w:t>
      </w:r>
      <w:r w:rsidRPr="00AF7649">
        <w:rPr>
          <w:rFonts w:ascii="Calibri" w:hAnsi="Calibri" w:cs="Calibri"/>
        </w:rPr>
        <w:t xml:space="preserve">That's one of the things that we hear at </w:t>
      </w:r>
      <w:r>
        <w:rPr>
          <w:rFonts w:ascii="Calibri" w:hAnsi="Calibri" w:cs="Calibri"/>
        </w:rPr>
        <w:t>IFT FIRST</w:t>
      </w:r>
      <w:r w:rsidRPr="00AF7649">
        <w:rPr>
          <w:rFonts w:ascii="Calibri" w:hAnsi="Calibri" w:cs="Calibri"/>
        </w:rPr>
        <w:t xml:space="preserve"> every summer.</w:t>
      </w:r>
    </w:p>
    <w:p w14:paraId="5925AA20" w14:textId="77777777" w:rsidR="006A13C5" w:rsidRPr="00AF7649" w:rsidRDefault="006A13C5" w:rsidP="006A13C5">
      <w:pPr>
        <w:rPr>
          <w:rFonts w:ascii="Calibri" w:hAnsi="Calibri" w:cs="Calibri"/>
        </w:rPr>
      </w:pPr>
      <w:r w:rsidRPr="00AF7649">
        <w:rPr>
          <w:rFonts w:ascii="Calibri" w:hAnsi="Calibri" w:cs="Calibri"/>
        </w:rPr>
        <w:t>What prompted you to get into social media?</w:t>
      </w:r>
    </w:p>
    <w:p w14:paraId="14FC84D7" w14:textId="77777777" w:rsidR="006A13C5" w:rsidRPr="00AF7649" w:rsidRDefault="006A13C5" w:rsidP="006A13C5">
      <w:pPr>
        <w:spacing w:after="0"/>
        <w:rPr>
          <w:rFonts w:ascii="Calibri" w:hAnsi="Calibri" w:cs="Calibri"/>
        </w:rPr>
      </w:pPr>
      <w:r w:rsidRPr="00362790">
        <w:rPr>
          <w:rFonts w:ascii="Calibri" w:hAnsi="Calibri" w:cs="Calibri"/>
          <w:b/>
          <w:bCs/>
        </w:rPr>
        <w:t>Hydroxide</w:t>
      </w:r>
      <w:r w:rsidRPr="00AF7649">
        <w:rPr>
          <w:rFonts w:ascii="Calibri" w:hAnsi="Calibri" w:cs="Calibri"/>
        </w:rPr>
        <w:t xml:space="preserve"> (09:26):</w:t>
      </w:r>
    </w:p>
    <w:p w14:paraId="3680DF35" w14:textId="77777777" w:rsidR="006A13C5" w:rsidRPr="00AF7649" w:rsidRDefault="006A13C5" w:rsidP="006A13C5">
      <w:pPr>
        <w:rPr>
          <w:rFonts w:ascii="Calibri" w:hAnsi="Calibri" w:cs="Calibri"/>
        </w:rPr>
      </w:pPr>
      <w:r w:rsidRPr="00AF7649">
        <w:rPr>
          <w:rFonts w:ascii="Calibri" w:hAnsi="Calibri" w:cs="Calibri"/>
        </w:rPr>
        <w:t xml:space="preserve">For me, I think it was a mixture </w:t>
      </w:r>
      <w:proofErr w:type="gramStart"/>
      <w:r w:rsidRPr="00AF7649">
        <w:rPr>
          <w:rFonts w:ascii="Calibri" w:hAnsi="Calibri" w:cs="Calibri"/>
        </w:rPr>
        <w:t>of</w:t>
      </w:r>
      <w:proofErr w:type="gramEnd"/>
      <w:r>
        <w:rPr>
          <w:rFonts w:ascii="Calibri" w:hAnsi="Calibri" w:cs="Calibri"/>
        </w:rPr>
        <w:t xml:space="preserve"> </w:t>
      </w:r>
      <w:r w:rsidRPr="00AF7649">
        <w:rPr>
          <w:rFonts w:ascii="Calibri" w:hAnsi="Calibri" w:cs="Calibri"/>
        </w:rPr>
        <w:t xml:space="preserve">I had this </w:t>
      </w:r>
      <w:proofErr w:type="gramStart"/>
      <w:r w:rsidRPr="00AF7649">
        <w:rPr>
          <w:rFonts w:ascii="Calibri" w:hAnsi="Calibri" w:cs="Calibri"/>
        </w:rPr>
        <w:t>really tough</w:t>
      </w:r>
      <w:proofErr w:type="gramEnd"/>
      <w:r w:rsidRPr="00AF7649">
        <w:rPr>
          <w:rFonts w:ascii="Calibri" w:hAnsi="Calibri" w:cs="Calibri"/>
        </w:rPr>
        <w:t xml:space="preserve"> year in terms of the job market. And anyone who has applied for a job in the past three years knows how difficult it is. So</w:t>
      </w:r>
      <w:r>
        <w:rPr>
          <w:rFonts w:ascii="Calibri" w:hAnsi="Calibri" w:cs="Calibri"/>
        </w:rPr>
        <w:t>,</w:t>
      </w:r>
      <w:r w:rsidRPr="00AF7649">
        <w:rPr>
          <w:rFonts w:ascii="Calibri" w:hAnsi="Calibri" w:cs="Calibri"/>
        </w:rPr>
        <w:t xml:space="preserve"> I thought it would be kind of fun as sort of a side project, I guess</w:t>
      </w:r>
      <w:r>
        <w:rPr>
          <w:rFonts w:ascii="Calibri" w:hAnsi="Calibri" w:cs="Calibri"/>
        </w:rPr>
        <w:t>,</w:t>
      </w:r>
      <w:r w:rsidRPr="00AF7649">
        <w:rPr>
          <w:rFonts w:ascii="Calibri" w:hAnsi="Calibri" w:cs="Calibri"/>
        </w:rPr>
        <w:t xml:space="preserve"> that could not just add to my </w:t>
      </w:r>
      <w:proofErr w:type="gramStart"/>
      <w:r w:rsidRPr="00AF7649">
        <w:rPr>
          <w:rFonts w:ascii="Calibri" w:hAnsi="Calibri" w:cs="Calibri"/>
        </w:rPr>
        <w:t>resume</w:t>
      </w:r>
      <w:r>
        <w:rPr>
          <w:rFonts w:ascii="Calibri" w:hAnsi="Calibri" w:cs="Calibri"/>
        </w:rPr>
        <w:t>,</w:t>
      </w:r>
      <w:r w:rsidRPr="00AF7649">
        <w:rPr>
          <w:rFonts w:ascii="Calibri" w:hAnsi="Calibri" w:cs="Calibri"/>
        </w:rPr>
        <w:t xml:space="preserve"> but</w:t>
      </w:r>
      <w:proofErr w:type="gramEnd"/>
      <w:r w:rsidRPr="00AF7649">
        <w:rPr>
          <w:rFonts w:ascii="Calibri" w:hAnsi="Calibri" w:cs="Calibri"/>
        </w:rPr>
        <w:t xml:space="preserve"> also help me network and that sort of thing.</w:t>
      </w:r>
    </w:p>
    <w:p w14:paraId="08FFC973" w14:textId="77777777" w:rsidR="006A13C5" w:rsidRDefault="006A13C5" w:rsidP="006A13C5">
      <w:pPr>
        <w:rPr>
          <w:rFonts w:ascii="Calibri" w:hAnsi="Calibri" w:cs="Calibri"/>
        </w:rPr>
      </w:pPr>
      <w:r w:rsidRPr="00AF7649">
        <w:rPr>
          <w:rFonts w:ascii="Calibri" w:hAnsi="Calibri" w:cs="Calibri"/>
        </w:rPr>
        <w:t>I also have just a passion for science communication already. I was already dabbling in it a little bit in college. And I think what was fun is that I have just a lot of friends who asked these questions</w:t>
      </w:r>
      <w:r>
        <w:rPr>
          <w:rFonts w:ascii="Calibri" w:hAnsi="Calibri" w:cs="Calibri"/>
        </w:rPr>
        <w:t xml:space="preserve"> a</w:t>
      </w:r>
      <w:r w:rsidRPr="00AF7649">
        <w:rPr>
          <w:rFonts w:ascii="Calibri" w:hAnsi="Calibri" w:cs="Calibri"/>
        </w:rPr>
        <w:t xml:space="preserve">nd I thought, </w:t>
      </w:r>
      <w:r>
        <w:rPr>
          <w:rFonts w:ascii="Calibri" w:hAnsi="Calibri" w:cs="Calibri"/>
        </w:rPr>
        <w:t>“W</w:t>
      </w:r>
      <w:r w:rsidRPr="00AF7649">
        <w:rPr>
          <w:rFonts w:ascii="Calibri" w:hAnsi="Calibri" w:cs="Calibri"/>
        </w:rPr>
        <w:t>ell, if they're asking, they can't be the only ones. So</w:t>
      </w:r>
      <w:r>
        <w:rPr>
          <w:rFonts w:ascii="Calibri" w:hAnsi="Calibri" w:cs="Calibri"/>
        </w:rPr>
        <w:t>,</w:t>
      </w:r>
      <w:r w:rsidRPr="00AF7649">
        <w:rPr>
          <w:rFonts w:ascii="Calibri" w:hAnsi="Calibri" w:cs="Calibri"/>
        </w:rPr>
        <w:t xml:space="preserve"> I might as well make this public information.</w:t>
      </w:r>
      <w:r>
        <w:rPr>
          <w:rFonts w:ascii="Calibri" w:hAnsi="Calibri" w:cs="Calibri"/>
        </w:rPr>
        <w:t>”</w:t>
      </w:r>
    </w:p>
    <w:p w14:paraId="57E00868" w14:textId="77777777" w:rsidR="006A13C5" w:rsidRPr="00AF7649" w:rsidRDefault="006A13C5" w:rsidP="006A13C5">
      <w:pPr>
        <w:rPr>
          <w:rFonts w:ascii="Calibri" w:hAnsi="Calibri" w:cs="Calibri"/>
        </w:rPr>
      </w:pPr>
      <w:r w:rsidRPr="00AF7649">
        <w:rPr>
          <w:rFonts w:ascii="Calibri" w:hAnsi="Calibri" w:cs="Calibri"/>
        </w:rPr>
        <w:lastRenderedPageBreak/>
        <w:t>So</w:t>
      </w:r>
      <w:r>
        <w:rPr>
          <w:rFonts w:ascii="Calibri" w:hAnsi="Calibri" w:cs="Calibri"/>
        </w:rPr>
        <w:t>,</w:t>
      </w:r>
      <w:r w:rsidRPr="00AF7649">
        <w:rPr>
          <w:rFonts w:ascii="Calibri" w:hAnsi="Calibri" w:cs="Calibri"/>
        </w:rPr>
        <w:t xml:space="preserve"> </w:t>
      </w:r>
      <w:proofErr w:type="gramStart"/>
      <w:r w:rsidRPr="00AF7649">
        <w:rPr>
          <w:rFonts w:ascii="Calibri" w:hAnsi="Calibri" w:cs="Calibri"/>
        </w:rPr>
        <w:t>that's originally</w:t>
      </w:r>
      <w:proofErr w:type="gramEnd"/>
      <w:r w:rsidRPr="00AF7649">
        <w:rPr>
          <w:rFonts w:ascii="Calibri" w:hAnsi="Calibri" w:cs="Calibri"/>
        </w:rPr>
        <w:t xml:space="preserve"> why I started posting.</w:t>
      </w:r>
      <w:r>
        <w:rPr>
          <w:rFonts w:ascii="Calibri" w:hAnsi="Calibri" w:cs="Calibri"/>
        </w:rPr>
        <w:t xml:space="preserve"> </w:t>
      </w:r>
      <w:r w:rsidRPr="00AF7649">
        <w:rPr>
          <w:rFonts w:ascii="Calibri" w:hAnsi="Calibri" w:cs="Calibri"/>
        </w:rPr>
        <w:t>And I just enjoy making little videos and educating and kind of getting a little creative muscle to work. And it has grown in a way that I could have never possibly anticipated.</w:t>
      </w:r>
    </w:p>
    <w:p w14:paraId="48AF707F" w14:textId="5C3FBB63" w:rsidR="006A13C5" w:rsidRPr="00AF7649" w:rsidRDefault="00DE5094" w:rsidP="006A13C5">
      <w:pPr>
        <w:spacing w:after="0"/>
        <w:rPr>
          <w:rFonts w:ascii="Calibri" w:hAnsi="Calibri" w:cs="Calibri"/>
        </w:rPr>
      </w:pPr>
      <w:r>
        <w:rPr>
          <w:rFonts w:ascii="Calibri" w:hAnsi="Calibri" w:cs="Calibri"/>
          <w:b/>
          <w:bCs/>
        </w:rPr>
        <w:t>Melissa</w:t>
      </w:r>
      <w:r w:rsidR="006A13C5" w:rsidRPr="00AF7649">
        <w:rPr>
          <w:rFonts w:ascii="Calibri" w:hAnsi="Calibri" w:cs="Calibri"/>
        </w:rPr>
        <w:t xml:space="preserve"> (10:18):</w:t>
      </w:r>
    </w:p>
    <w:p w14:paraId="0D7B9580" w14:textId="77777777" w:rsidR="006A13C5" w:rsidRPr="00AF7649" w:rsidRDefault="006A13C5" w:rsidP="006A13C5">
      <w:pPr>
        <w:rPr>
          <w:rFonts w:ascii="Calibri" w:hAnsi="Calibri" w:cs="Calibri"/>
        </w:rPr>
      </w:pPr>
      <w:r w:rsidRPr="00AF7649">
        <w:rPr>
          <w:rFonts w:ascii="Calibri" w:hAnsi="Calibri" w:cs="Calibri"/>
        </w:rPr>
        <w:t>Yes. What do you attribute that growth to? Do you think you just kind of like</w:t>
      </w:r>
      <w:r>
        <w:rPr>
          <w:rFonts w:ascii="Calibri" w:hAnsi="Calibri" w:cs="Calibri"/>
        </w:rPr>
        <w:t xml:space="preserve"> </w:t>
      </w:r>
      <w:r w:rsidRPr="00AF7649">
        <w:rPr>
          <w:rFonts w:ascii="Calibri" w:hAnsi="Calibri" w:cs="Calibri"/>
        </w:rPr>
        <w:t>struck</w:t>
      </w:r>
      <w:r>
        <w:rPr>
          <w:rFonts w:ascii="Calibri" w:hAnsi="Calibri" w:cs="Calibri"/>
        </w:rPr>
        <w:t xml:space="preserve"> while the iron</w:t>
      </w:r>
      <w:r w:rsidRPr="00AF7649">
        <w:rPr>
          <w:rFonts w:ascii="Calibri" w:hAnsi="Calibri" w:cs="Calibri"/>
        </w:rPr>
        <w:t xml:space="preserve"> </w:t>
      </w:r>
      <w:r>
        <w:rPr>
          <w:rFonts w:ascii="Calibri" w:hAnsi="Calibri" w:cs="Calibri"/>
        </w:rPr>
        <w:t>was hot</w:t>
      </w:r>
      <w:r w:rsidRPr="00AF7649">
        <w:rPr>
          <w:rFonts w:ascii="Calibri" w:hAnsi="Calibri" w:cs="Calibri"/>
        </w:rPr>
        <w:t>, you filled a need?</w:t>
      </w:r>
    </w:p>
    <w:p w14:paraId="59230F6A" w14:textId="77777777" w:rsidR="006A13C5" w:rsidRPr="00AF7649" w:rsidRDefault="006A13C5" w:rsidP="006A13C5">
      <w:pPr>
        <w:spacing w:after="0"/>
        <w:rPr>
          <w:rFonts w:ascii="Calibri" w:hAnsi="Calibri" w:cs="Calibri"/>
        </w:rPr>
      </w:pPr>
      <w:r w:rsidRPr="00362790">
        <w:rPr>
          <w:rFonts w:ascii="Calibri" w:hAnsi="Calibri" w:cs="Calibri"/>
          <w:b/>
          <w:bCs/>
        </w:rPr>
        <w:t>Hydroxide</w:t>
      </w:r>
      <w:r w:rsidRPr="00AF7649">
        <w:rPr>
          <w:rFonts w:ascii="Calibri" w:hAnsi="Calibri" w:cs="Calibri"/>
        </w:rPr>
        <w:t xml:space="preserve"> (10:28):</w:t>
      </w:r>
    </w:p>
    <w:p w14:paraId="31132D06" w14:textId="77777777" w:rsidR="006A13C5" w:rsidRDefault="006A13C5" w:rsidP="006A13C5">
      <w:pPr>
        <w:rPr>
          <w:rFonts w:ascii="Calibri" w:hAnsi="Calibri" w:cs="Calibri"/>
        </w:rPr>
      </w:pPr>
      <w:r>
        <w:rPr>
          <w:rFonts w:ascii="Calibri" w:hAnsi="Calibri" w:cs="Calibri"/>
        </w:rPr>
        <w:t>I</w:t>
      </w:r>
      <w:r w:rsidRPr="00AF7649">
        <w:rPr>
          <w:rFonts w:ascii="Calibri" w:hAnsi="Calibri" w:cs="Calibri"/>
        </w:rPr>
        <w:t>t's funny because people who work in social media try to apply a lot of data to understand why, but to me, the algorithm is sort of an esoteric being sometimes. I thin</w:t>
      </w:r>
      <w:r>
        <w:rPr>
          <w:rFonts w:ascii="Calibri" w:hAnsi="Calibri" w:cs="Calibri"/>
        </w:rPr>
        <w:t>k</w:t>
      </w:r>
      <w:r w:rsidRPr="00AF7649">
        <w:rPr>
          <w:rFonts w:ascii="Calibri" w:hAnsi="Calibri" w:cs="Calibri"/>
        </w:rPr>
        <w:t xml:space="preserve"> my series that really blew up is my every single conversation I've ever had as a food scientist series.</w:t>
      </w:r>
    </w:p>
    <w:p w14:paraId="47B31F03" w14:textId="77777777" w:rsidR="006A13C5" w:rsidRDefault="006A13C5" w:rsidP="006A13C5">
      <w:pPr>
        <w:rPr>
          <w:rFonts w:ascii="Calibri" w:hAnsi="Calibri" w:cs="Calibri"/>
        </w:rPr>
      </w:pPr>
      <w:r w:rsidRPr="00AF7649">
        <w:rPr>
          <w:rFonts w:ascii="Calibri" w:hAnsi="Calibri" w:cs="Calibri"/>
        </w:rPr>
        <w:t>I think one of the reasons why this series blew up is because I talk in this super droll tone.</w:t>
      </w:r>
      <w:r>
        <w:rPr>
          <w:rFonts w:ascii="Calibri" w:hAnsi="Calibri" w:cs="Calibri"/>
        </w:rPr>
        <w:t xml:space="preserve"> </w:t>
      </w:r>
      <w:r w:rsidRPr="00AF7649">
        <w:rPr>
          <w:rFonts w:ascii="Calibri" w:hAnsi="Calibri" w:cs="Calibri"/>
        </w:rPr>
        <w:t>But I think with science, a lot of people talk quickly, and it's hard for people to understand.</w:t>
      </w:r>
      <w:r>
        <w:rPr>
          <w:rFonts w:ascii="Calibri" w:hAnsi="Calibri" w:cs="Calibri"/>
        </w:rPr>
        <w:t xml:space="preserve"> </w:t>
      </w:r>
      <w:r w:rsidRPr="00AF7649">
        <w:rPr>
          <w:rFonts w:ascii="Calibri" w:hAnsi="Calibri" w:cs="Calibri"/>
        </w:rPr>
        <w:t>So</w:t>
      </w:r>
      <w:r>
        <w:rPr>
          <w:rFonts w:ascii="Calibri" w:hAnsi="Calibri" w:cs="Calibri"/>
        </w:rPr>
        <w:t>,</w:t>
      </w:r>
      <w:r w:rsidRPr="00AF7649">
        <w:rPr>
          <w:rFonts w:ascii="Calibri" w:hAnsi="Calibri" w:cs="Calibri"/>
        </w:rPr>
        <w:t xml:space="preserve"> when it's in this kind of humorous, slow, kind of hideously filmed thing, </w:t>
      </w:r>
      <w:proofErr w:type="gramStart"/>
      <w:r w:rsidRPr="00AF7649">
        <w:rPr>
          <w:rFonts w:ascii="Calibri" w:hAnsi="Calibri" w:cs="Calibri"/>
        </w:rPr>
        <w:t>you're</w:t>
      </w:r>
      <w:proofErr w:type="gramEnd"/>
      <w:r w:rsidRPr="00AF7649">
        <w:rPr>
          <w:rFonts w:ascii="Calibri" w:hAnsi="Calibri" w:cs="Calibri"/>
        </w:rPr>
        <w:t xml:space="preserve"> kind of interested in terms of </w:t>
      </w:r>
      <w:r>
        <w:rPr>
          <w:rFonts w:ascii="Calibri" w:hAnsi="Calibri" w:cs="Calibri"/>
        </w:rPr>
        <w:t xml:space="preserve">how </w:t>
      </w:r>
      <w:r w:rsidRPr="00AF7649">
        <w:rPr>
          <w:rFonts w:ascii="Calibri" w:hAnsi="Calibri" w:cs="Calibri"/>
        </w:rPr>
        <w:t xml:space="preserve">dumb the video </w:t>
      </w:r>
      <w:proofErr w:type="gramStart"/>
      <w:r w:rsidRPr="00AF7649">
        <w:rPr>
          <w:rFonts w:ascii="Calibri" w:hAnsi="Calibri" w:cs="Calibri"/>
        </w:rPr>
        <w:t>actually is</w:t>
      </w:r>
      <w:proofErr w:type="gramEnd"/>
      <w:r>
        <w:rPr>
          <w:rFonts w:ascii="Calibri" w:hAnsi="Calibri" w:cs="Calibri"/>
        </w:rPr>
        <w:t>, b</w:t>
      </w:r>
      <w:r w:rsidRPr="00AF7649">
        <w:rPr>
          <w:rFonts w:ascii="Calibri" w:hAnsi="Calibri" w:cs="Calibri"/>
        </w:rPr>
        <w:t>ut the information itself is very valuable.</w:t>
      </w:r>
    </w:p>
    <w:p w14:paraId="3DB99C25" w14:textId="77777777" w:rsidR="006A13C5" w:rsidRPr="00AF7649" w:rsidRDefault="006A13C5" w:rsidP="006A13C5">
      <w:pPr>
        <w:rPr>
          <w:rFonts w:ascii="Calibri" w:hAnsi="Calibri" w:cs="Calibri"/>
        </w:rPr>
      </w:pPr>
      <w:r w:rsidRPr="00AF7649">
        <w:rPr>
          <w:rFonts w:ascii="Calibri" w:hAnsi="Calibri" w:cs="Calibri"/>
        </w:rPr>
        <w:t xml:space="preserve">And it's been disseminated in a way that's not super quick. </w:t>
      </w:r>
      <w:r>
        <w:rPr>
          <w:rFonts w:ascii="Calibri" w:hAnsi="Calibri" w:cs="Calibri"/>
        </w:rPr>
        <w:t>A</w:t>
      </w:r>
      <w:r w:rsidRPr="00AF7649">
        <w:rPr>
          <w:rFonts w:ascii="Calibri" w:hAnsi="Calibri" w:cs="Calibri"/>
        </w:rPr>
        <w:t>nd it's supposed to be like a skit</w:t>
      </w:r>
      <w:r>
        <w:rPr>
          <w:rFonts w:ascii="Calibri" w:hAnsi="Calibri" w:cs="Calibri"/>
        </w:rPr>
        <w:t>, s</w:t>
      </w:r>
      <w:r w:rsidRPr="00AF7649">
        <w:rPr>
          <w:rFonts w:ascii="Calibri" w:hAnsi="Calibri" w:cs="Calibri"/>
        </w:rPr>
        <w:t>o it's like a little bit more entertaining</w:t>
      </w:r>
      <w:r>
        <w:rPr>
          <w:rFonts w:ascii="Calibri" w:hAnsi="Calibri" w:cs="Calibri"/>
        </w:rPr>
        <w:t xml:space="preserve">. </w:t>
      </w:r>
      <w:r w:rsidRPr="00AF7649">
        <w:rPr>
          <w:rFonts w:ascii="Calibri" w:hAnsi="Calibri" w:cs="Calibri"/>
        </w:rPr>
        <w:t>I always say entertainment is the backbone of what I do. So</w:t>
      </w:r>
      <w:r>
        <w:rPr>
          <w:rFonts w:ascii="Calibri" w:hAnsi="Calibri" w:cs="Calibri"/>
        </w:rPr>
        <w:t>,</w:t>
      </w:r>
      <w:r w:rsidRPr="00AF7649">
        <w:rPr>
          <w:rFonts w:ascii="Calibri" w:hAnsi="Calibri" w:cs="Calibri"/>
        </w:rPr>
        <w:t xml:space="preserve"> I think that's an aspect. And like you said, I just don't think there's a lot of food science information out there that's easily accessible to a lot of people.</w:t>
      </w:r>
    </w:p>
    <w:p w14:paraId="14A7FA0E" w14:textId="14D94222" w:rsidR="006A13C5" w:rsidRPr="00AF7649" w:rsidRDefault="00DE5094" w:rsidP="006A13C5">
      <w:pPr>
        <w:spacing w:after="0"/>
        <w:rPr>
          <w:rFonts w:ascii="Calibri" w:hAnsi="Calibri" w:cs="Calibri"/>
        </w:rPr>
      </w:pPr>
      <w:r>
        <w:rPr>
          <w:rFonts w:ascii="Calibri" w:hAnsi="Calibri" w:cs="Calibri"/>
          <w:b/>
          <w:bCs/>
        </w:rPr>
        <w:t>Melissa</w:t>
      </w:r>
      <w:r w:rsidR="006A13C5" w:rsidRPr="00AF7649">
        <w:rPr>
          <w:rFonts w:ascii="Calibri" w:hAnsi="Calibri" w:cs="Calibri"/>
        </w:rPr>
        <w:t xml:space="preserve"> (11:30):</w:t>
      </w:r>
    </w:p>
    <w:p w14:paraId="0B30B0EC" w14:textId="77777777" w:rsidR="006A13C5" w:rsidRPr="00AF7649" w:rsidRDefault="006A13C5" w:rsidP="006A13C5">
      <w:pPr>
        <w:rPr>
          <w:rFonts w:ascii="Calibri" w:hAnsi="Calibri" w:cs="Calibri"/>
        </w:rPr>
      </w:pPr>
      <w:r w:rsidRPr="00AF7649">
        <w:rPr>
          <w:rFonts w:ascii="Calibri" w:hAnsi="Calibri" w:cs="Calibri"/>
        </w:rPr>
        <w:t xml:space="preserve">Absolutely. Well, you </w:t>
      </w:r>
      <w:proofErr w:type="gramStart"/>
      <w:r w:rsidRPr="00AF7649">
        <w:rPr>
          <w:rFonts w:ascii="Calibri" w:hAnsi="Calibri" w:cs="Calibri"/>
        </w:rPr>
        <w:t>definitely bring</w:t>
      </w:r>
      <w:proofErr w:type="gramEnd"/>
      <w:r w:rsidRPr="00AF7649">
        <w:rPr>
          <w:rFonts w:ascii="Calibri" w:hAnsi="Calibri" w:cs="Calibri"/>
        </w:rPr>
        <w:t xml:space="preserve"> the humor and just the creativity</w:t>
      </w:r>
      <w:r>
        <w:rPr>
          <w:rFonts w:ascii="Calibri" w:hAnsi="Calibri" w:cs="Calibri"/>
        </w:rPr>
        <w:t>,</w:t>
      </w:r>
      <w:r w:rsidRPr="00AF7649">
        <w:rPr>
          <w:rFonts w:ascii="Calibri" w:hAnsi="Calibri" w:cs="Calibri"/>
        </w:rPr>
        <w:t xml:space="preserve"> and you're just so natural. I can't wait for my listeners who haven't discovered you yet to just go check out your videos and stuff because you're just so natural and relatable.</w:t>
      </w:r>
      <w:r>
        <w:rPr>
          <w:rFonts w:ascii="Calibri" w:hAnsi="Calibri" w:cs="Calibri"/>
        </w:rPr>
        <w:t xml:space="preserve"> </w:t>
      </w:r>
      <w:r w:rsidRPr="00AF7649">
        <w:rPr>
          <w:rFonts w:ascii="Calibri" w:hAnsi="Calibri" w:cs="Calibri"/>
        </w:rPr>
        <w:t>I mean, like your kitchen, it's like a normal kitchen. It's not like a Hollywood</w:t>
      </w:r>
      <w:r>
        <w:rPr>
          <w:rFonts w:ascii="Calibri" w:hAnsi="Calibri" w:cs="Calibri"/>
        </w:rPr>
        <w:t xml:space="preserve"> </w:t>
      </w:r>
      <w:r w:rsidRPr="00AF7649">
        <w:rPr>
          <w:rFonts w:ascii="Calibri" w:hAnsi="Calibri" w:cs="Calibri"/>
        </w:rPr>
        <w:t>kitchen</w:t>
      </w:r>
      <w:r>
        <w:rPr>
          <w:rFonts w:ascii="Calibri" w:hAnsi="Calibri" w:cs="Calibri"/>
        </w:rPr>
        <w:t>,</w:t>
      </w:r>
      <w:r w:rsidRPr="00AF7649">
        <w:rPr>
          <w:rFonts w:ascii="Calibri" w:hAnsi="Calibri" w:cs="Calibri"/>
        </w:rPr>
        <w:t xml:space="preserve"> I love it</w:t>
      </w:r>
      <w:r>
        <w:rPr>
          <w:rFonts w:ascii="Calibri" w:hAnsi="Calibri" w:cs="Calibri"/>
        </w:rPr>
        <w:t xml:space="preserve"> (laughs)</w:t>
      </w:r>
      <w:r w:rsidRPr="00AF7649">
        <w:rPr>
          <w:rFonts w:ascii="Calibri" w:hAnsi="Calibri" w:cs="Calibri"/>
        </w:rPr>
        <w:t>.</w:t>
      </w:r>
    </w:p>
    <w:p w14:paraId="66000C4C" w14:textId="77777777" w:rsidR="006A13C5" w:rsidRDefault="006A13C5" w:rsidP="006A13C5">
      <w:pPr>
        <w:rPr>
          <w:rFonts w:ascii="Calibri" w:hAnsi="Calibri" w:cs="Calibri"/>
        </w:rPr>
      </w:pPr>
      <w:r>
        <w:rPr>
          <w:rFonts w:ascii="Calibri" w:hAnsi="Calibri" w:cs="Calibri"/>
        </w:rPr>
        <w:t>S</w:t>
      </w:r>
      <w:r w:rsidRPr="00AF7649">
        <w:rPr>
          <w:rFonts w:ascii="Calibri" w:hAnsi="Calibri" w:cs="Calibri"/>
        </w:rPr>
        <w:t>ometimes you're sitting, like you're in your room, your bedroom, it looks like now</w:t>
      </w:r>
      <w:r>
        <w:rPr>
          <w:rFonts w:ascii="Calibri" w:hAnsi="Calibri" w:cs="Calibri"/>
        </w:rPr>
        <w:t>,</w:t>
      </w:r>
      <w:r w:rsidRPr="00AF7649">
        <w:rPr>
          <w:rFonts w:ascii="Calibri" w:hAnsi="Calibri" w:cs="Calibri"/>
        </w:rPr>
        <w:t xml:space="preserve"> and sometimes you're sitting on a beanbag on the floo</w:t>
      </w:r>
      <w:r>
        <w:rPr>
          <w:rFonts w:ascii="Calibri" w:hAnsi="Calibri" w:cs="Calibri"/>
        </w:rPr>
        <w:t xml:space="preserve">r, </w:t>
      </w:r>
      <w:r w:rsidRPr="00AF7649">
        <w:rPr>
          <w:rFonts w:ascii="Calibri" w:hAnsi="Calibri" w:cs="Calibri"/>
        </w:rPr>
        <w:t>and you're just like natural, you're real, you're real. That's weird.</w:t>
      </w:r>
    </w:p>
    <w:p w14:paraId="2AE4B327" w14:textId="77777777" w:rsidR="006A13C5" w:rsidRPr="00AF7649" w:rsidRDefault="006A13C5" w:rsidP="006A13C5">
      <w:pPr>
        <w:rPr>
          <w:rFonts w:ascii="Calibri" w:hAnsi="Calibri" w:cs="Calibri"/>
        </w:rPr>
      </w:pPr>
      <w:r>
        <w:rPr>
          <w:rFonts w:ascii="Calibri" w:hAnsi="Calibri" w:cs="Calibri"/>
        </w:rPr>
        <w:t>S</w:t>
      </w:r>
      <w:r w:rsidRPr="00AF7649">
        <w:rPr>
          <w:rFonts w:ascii="Calibri" w:hAnsi="Calibri" w:cs="Calibri"/>
        </w:rPr>
        <w:t>o</w:t>
      </w:r>
      <w:r>
        <w:rPr>
          <w:rFonts w:ascii="Calibri" w:hAnsi="Calibri" w:cs="Calibri"/>
        </w:rPr>
        <w:t>,</w:t>
      </w:r>
      <w:r w:rsidRPr="00AF7649">
        <w:rPr>
          <w:rFonts w:ascii="Calibri" w:hAnsi="Calibri" w:cs="Calibri"/>
        </w:rPr>
        <w:t xml:space="preserve"> you and I, we have similar philosophies when it comes to no fear with </w:t>
      </w:r>
      <w:proofErr w:type="gramStart"/>
      <w:r w:rsidRPr="00AF7649">
        <w:rPr>
          <w:rFonts w:ascii="Calibri" w:hAnsi="Calibri" w:cs="Calibri"/>
        </w:rPr>
        <w:t>the food</w:t>
      </w:r>
      <w:proofErr w:type="gramEnd"/>
      <w:r>
        <w:rPr>
          <w:rFonts w:ascii="Calibri" w:hAnsi="Calibri" w:cs="Calibri"/>
        </w:rPr>
        <w:t>, a</w:t>
      </w:r>
      <w:r w:rsidRPr="00AF7649">
        <w:rPr>
          <w:rFonts w:ascii="Calibri" w:hAnsi="Calibri" w:cs="Calibri"/>
        </w:rPr>
        <w:t xml:space="preserve">nd we've covered similar topics on our platforms, such as food dyes, seed oils, ultra processed foods. Some of the recent topics that you've covered, I mentioned this protein </w:t>
      </w:r>
      <w:r>
        <w:rPr>
          <w:rFonts w:ascii="Calibri" w:hAnsi="Calibri" w:cs="Calibri"/>
        </w:rPr>
        <w:t>PDCAAS</w:t>
      </w:r>
      <w:r w:rsidRPr="00AF7649">
        <w:rPr>
          <w:rFonts w:ascii="Calibri" w:hAnsi="Calibri" w:cs="Calibri"/>
        </w:rPr>
        <w:t>. I</w:t>
      </w:r>
      <w:r>
        <w:rPr>
          <w:rFonts w:ascii="Calibri" w:hAnsi="Calibri" w:cs="Calibri"/>
        </w:rPr>
        <w:t xml:space="preserve">t </w:t>
      </w:r>
      <w:r w:rsidRPr="00AF7649">
        <w:rPr>
          <w:rFonts w:ascii="Calibri" w:hAnsi="Calibri" w:cs="Calibri"/>
        </w:rPr>
        <w:t>was a video or re</w:t>
      </w:r>
      <w:r>
        <w:rPr>
          <w:rFonts w:ascii="Calibri" w:hAnsi="Calibri" w:cs="Calibri"/>
        </w:rPr>
        <w:t>e</w:t>
      </w:r>
      <w:r w:rsidRPr="00AF7649">
        <w:rPr>
          <w:rFonts w:ascii="Calibri" w:hAnsi="Calibri" w:cs="Calibri"/>
        </w:rPr>
        <w:t>l, I don't know.</w:t>
      </w:r>
    </w:p>
    <w:p w14:paraId="22B99618" w14:textId="77777777" w:rsidR="006A13C5" w:rsidRDefault="006A13C5" w:rsidP="006A13C5">
      <w:pPr>
        <w:rPr>
          <w:rFonts w:ascii="Calibri" w:hAnsi="Calibri" w:cs="Calibri"/>
        </w:rPr>
      </w:pPr>
      <w:r w:rsidRPr="00AF7649">
        <w:rPr>
          <w:rFonts w:ascii="Calibri" w:hAnsi="Calibri" w:cs="Calibri"/>
        </w:rPr>
        <w:t xml:space="preserve">It was super fascinating. Like as a dietitian, I was like, </w:t>
      </w:r>
      <w:r>
        <w:rPr>
          <w:rFonts w:ascii="Calibri" w:hAnsi="Calibri" w:cs="Calibri"/>
        </w:rPr>
        <w:t>“</w:t>
      </w:r>
      <w:r w:rsidRPr="00AF7649">
        <w:rPr>
          <w:rFonts w:ascii="Calibri" w:hAnsi="Calibri" w:cs="Calibri"/>
        </w:rPr>
        <w:t>Oh, wow, I didn't know some of this. This is super cool.</w:t>
      </w:r>
      <w:r>
        <w:rPr>
          <w:rFonts w:ascii="Calibri" w:hAnsi="Calibri" w:cs="Calibri"/>
        </w:rPr>
        <w:t xml:space="preserve">” </w:t>
      </w:r>
      <w:r w:rsidRPr="00AF7649">
        <w:rPr>
          <w:rFonts w:ascii="Calibri" w:hAnsi="Calibri" w:cs="Calibri"/>
        </w:rPr>
        <w:t>And you've talked about some of the common myths about well, these foods are banned in other countries or like the EU versus the U</w:t>
      </w:r>
      <w:r>
        <w:rPr>
          <w:rFonts w:ascii="Calibri" w:hAnsi="Calibri" w:cs="Calibri"/>
        </w:rPr>
        <w:t>.</w:t>
      </w:r>
      <w:r w:rsidRPr="00AF7649">
        <w:rPr>
          <w:rFonts w:ascii="Calibri" w:hAnsi="Calibri" w:cs="Calibri"/>
        </w:rPr>
        <w:t xml:space="preserve">S. And then there's this new controversy with the </w:t>
      </w:r>
      <w:r>
        <w:rPr>
          <w:rFonts w:ascii="Calibri" w:hAnsi="Calibri" w:cs="Calibri"/>
        </w:rPr>
        <w:t>David Bar</w:t>
      </w:r>
      <w:r w:rsidRPr="00AF7649">
        <w:rPr>
          <w:rFonts w:ascii="Calibri" w:hAnsi="Calibri" w:cs="Calibri"/>
        </w:rPr>
        <w:t>, PFA</w:t>
      </w:r>
      <w:r>
        <w:rPr>
          <w:rFonts w:ascii="Calibri" w:hAnsi="Calibri" w:cs="Calibri"/>
        </w:rPr>
        <w:t>s</w:t>
      </w:r>
      <w:r w:rsidRPr="00AF7649">
        <w:rPr>
          <w:rFonts w:ascii="Calibri" w:hAnsi="Calibri" w:cs="Calibri"/>
        </w:rPr>
        <w:t>, all kinds of things like that.</w:t>
      </w:r>
    </w:p>
    <w:p w14:paraId="44BFCFAA" w14:textId="77777777" w:rsidR="006A13C5" w:rsidRDefault="006A13C5" w:rsidP="006A13C5">
      <w:pPr>
        <w:rPr>
          <w:rFonts w:ascii="Calibri" w:hAnsi="Calibri" w:cs="Calibri"/>
        </w:rPr>
      </w:pPr>
      <w:r w:rsidRPr="00AF7649">
        <w:rPr>
          <w:rFonts w:ascii="Calibri" w:hAnsi="Calibri" w:cs="Calibri"/>
        </w:rPr>
        <w:lastRenderedPageBreak/>
        <w:t>And we could touch on some of that</w:t>
      </w:r>
      <w:r>
        <w:rPr>
          <w:rFonts w:ascii="Calibri" w:hAnsi="Calibri" w:cs="Calibri"/>
        </w:rPr>
        <w:t>, b</w:t>
      </w:r>
      <w:r w:rsidRPr="00AF7649">
        <w:rPr>
          <w:rFonts w:ascii="Calibri" w:hAnsi="Calibri" w:cs="Calibri"/>
        </w:rPr>
        <w:t>ut if not</w:t>
      </w:r>
      <w:r>
        <w:rPr>
          <w:rFonts w:ascii="Calibri" w:hAnsi="Calibri" w:cs="Calibri"/>
        </w:rPr>
        <w:t>,</w:t>
      </w:r>
      <w:r w:rsidRPr="00AF7649">
        <w:rPr>
          <w:rFonts w:ascii="Calibri" w:hAnsi="Calibri" w:cs="Calibri"/>
        </w:rPr>
        <w:t xml:space="preserve"> I'll link to those videos in my show notes at </w:t>
      </w:r>
      <w:hyperlink r:id="rId8" w:history="1">
        <w:r w:rsidRPr="00E82B54">
          <w:rPr>
            <w:rStyle w:val="Hyperlink"/>
            <w:rFonts w:ascii="Calibri" w:hAnsi="Calibri" w:cs="Calibri"/>
          </w:rPr>
          <w:t>soundbitesrd.com</w:t>
        </w:r>
      </w:hyperlink>
      <w:r w:rsidRPr="00AF7649">
        <w:rPr>
          <w:rFonts w:ascii="Calibri" w:hAnsi="Calibri" w:cs="Calibri"/>
        </w:rPr>
        <w:t>. And we'll have all the links to how people can follow you and check those videos out.</w:t>
      </w:r>
    </w:p>
    <w:p w14:paraId="0D8E8866" w14:textId="77777777" w:rsidR="006A13C5" w:rsidRPr="00AF7649" w:rsidRDefault="006A13C5" w:rsidP="006A13C5">
      <w:pPr>
        <w:rPr>
          <w:rFonts w:ascii="Calibri" w:hAnsi="Calibri" w:cs="Calibri"/>
        </w:rPr>
      </w:pPr>
      <w:r w:rsidRPr="00AF7649">
        <w:rPr>
          <w:rFonts w:ascii="Calibri" w:hAnsi="Calibri" w:cs="Calibri"/>
        </w:rPr>
        <w:t>Well, one topic I haven't covered yet that has been on my list for a while is raw milk.</w:t>
      </w:r>
      <w:r>
        <w:rPr>
          <w:rFonts w:ascii="Calibri" w:hAnsi="Calibri" w:cs="Calibri"/>
        </w:rPr>
        <w:t xml:space="preserve"> </w:t>
      </w:r>
      <w:r w:rsidRPr="00AF7649">
        <w:rPr>
          <w:rFonts w:ascii="Calibri" w:hAnsi="Calibri" w:cs="Calibri"/>
        </w:rPr>
        <w:t>And I think you might know this. A lot of my regular listeners know I worked for the Dairy Council for eight years</w:t>
      </w:r>
      <w:r>
        <w:rPr>
          <w:rFonts w:ascii="Calibri" w:hAnsi="Calibri" w:cs="Calibri"/>
        </w:rPr>
        <w:t>,</w:t>
      </w:r>
      <w:r w:rsidRPr="00AF7649">
        <w:rPr>
          <w:rFonts w:ascii="Calibri" w:hAnsi="Calibri" w:cs="Calibri"/>
        </w:rPr>
        <w:t xml:space="preserve"> and I did my master's research on hormones in milk. </w:t>
      </w:r>
      <w:r>
        <w:rPr>
          <w:rFonts w:ascii="Calibri" w:hAnsi="Calibri" w:cs="Calibri"/>
        </w:rPr>
        <w:t>S</w:t>
      </w:r>
      <w:r w:rsidRPr="00AF7649">
        <w:rPr>
          <w:rFonts w:ascii="Calibri" w:hAnsi="Calibri" w:cs="Calibri"/>
        </w:rPr>
        <w:t>o</w:t>
      </w:r>
      <w:r>
        <w:rPr>
          <w:rFonts w:ascii="Calibri" w:hAnsi="Calibri" w:cs="Calibri"/>
        </w:rPr>
        <w:t>,</w:t>
      </w:r>
      <w:r w:rsidRPr="00AF7649">
        <w:rPr>
          <w:rFonts w:ascii="Calibri" w:hAnsi="Calibri" w:cs="Calibri"/>
        </w:rPr>
        <w:t xml:space="preserve"> I have a </w:t>
      </w:r>
      <w:proofErr w:type="gramStart"/>
      <w:r w:rsidRPr="00AF7649">
        <w:rPr>
          <w:rFonts w:ascii="Calibri" w:hAnsi="Calibri" w:cs="Calibri"/>
        </w:rPr>
        <w:t>pretty strong</w:t>
      </w:r>
      <w:proofErr w:type="gramEnd"/>
      <w:r w:rsidRPr="00AF7649">
        <w:rPr>
          <w:rFonts w:ascii="Calibri" w:hAnsi="Calibri" w:cs="Calibri"/>
        </w:rPr>
        <w:t xml:space="preserve"> opinion on raw milk.</w:t>
      </w:r>
    </w:p>
    <w:p w14:paraId="30136A27" w14:textId="77777777" w:rsidR="006A13C5" w:rsidRDefault="006A13C5" w:rsidP="006A13C5">
      <w:pPr>
        <w:rPr>
          <w:rFonts w:ascii="Calibri" w:hAnsi="Calibri" w:cs="Calibri"/>
        </w:rPr>
      </w:pPr>
      <w:r w:rsidRPr="00AF7649">
        <w:rPr>
          <w:rFonts w:ascii="Calibri" w:hAnsi="Calibri" w:cs="Calibri"/>
        </w:rPr>
        <w:t>You recently did a reel about ballerina farms</w:t>
      </w:r>
      <w:r>
        <w:rPr>
          <w:rFonts w:ascii="Calibri" w:hAnsi="Calibri" w:cs="Calibri"/>
        </w:rPr>
        <w:t xml:space="preserve"> and</w:t>
      </w:r>
      <w:r w:rsidRPr="00AF7649">
        <w:rPr>
          <w:rFonts w:ascii="Calibri" w:hAnsi="Calibri" w:cs="Calibri"/>
        </w:rPr>
        <w:t xml:space="preserve"> raw milk. And I had never heard of ballerina farms before, I will admit, not </w:t>
      </w:r>
      <w:r>
        <w:rPr>
          <w:rFonts w:ascii="Calibri" w:hAnsi="Calibri" w:cs="Calibri"/>
        </w:rPr>
        <w:t>going to</w:t>
      </w:r>
      <w:r w:rsidRPr="00AF7649">
        <w:rPr>
          <w:rFonts w:ascii="Calibri" w:hAnsi="Calibri" w:cs="Calibri"/>
        </w:rPr>
        <w:t xml:space="preserve"> lie</w:t>
      </w:r>
      <w:r>
        <w:rPr>
          <w:rFonts w:ascii="Calibri" w:hAnsi="Calibri" w:cs="Calibri"/>
        </w:rPr>
        <w:t>.</w:t>
      </w:r>
      <w:r w:rsidRPr="00AF7649">
        <w:rPr>
          <w:rFonts w:ascii="Calibri" w:hAnsi="Calibri" w:cs="Calibri"/>
        </w:rPr>
        <w:t xml:space="preserve"> </w:t>
      </w:r>
      <w:r>
        <w:rPr>
          <w:rFonts w:ascii="Calibri" w:hAnsi="Calibri" w:cs="Calibri"/>
        </w:rPr>
        <w:t>B</w:t>
      </w:r>
      <w:r w:rsidRPr="00AF7649">
        <w:rPr>
          <w:rFonts w:ascii="Calibri" w:hAnsi="Calibri" w:cs="Calibri"/>
        </w:rPr>
        <w:t xml:space="preserve">allerina caught my eye because I'm a dancer. And I was like, </w:t>
      </w:r>
      <w:r>
        <w:rPr>
          <w:rFonts w:ascii="Calibri" w:hAnsi="Calibri" w:cs="Calibri"/>
        </w:rPr>
        <w:t>“W</w:t>
      </w:r>
      <w:r w:rsidRPr="00AF7649">
        <w:rPr>
          <w:rFonts w:ascii="Calibri" w:hAnsi="Calibri" w:cs="Calibri"/>
        </w:rPr>
        <w:t>hat is this all about?</w:t>
      </w:r>
      <w:r>
        <w:rPr>
          <w:rFonts w:ascii="Calibri" w:hAnsi="Calibri" w:cs="Calibri"/>
        </w:rPr>
        <w:t xml:space="preserve">” </w:t>
      </w:r>
      <w:r w:rsidRPr="00AF7649">
        <w:rPr>
          <w:rFonts w:ascii="Calibri" w:hAnsi="Calibri" w:cs="Calibri"/>
        </w:rPr>
        <w:t>So</w:t>
      </w:r>
      <w:r>
        <w:rPr>
          <w:rFonts w:ascii="Calibri" w:hAnsi="Calibri" w:cs="Calibri"/>
        </w:rPr>
        <w:t>,</w:t>
      </w:r>
      <w:r w:rsidRPr="00AF7649">
        <w:rPr>
          <w:rFonts w:ascii="Calibri" w:hAnsi="Calibri" w:cs="Calibri"/>
        </w:rPr>
        <w:t xml:space="preserve"> I'm </w:t>
      </w:r>
      <w:r>
        <w:rPr>
          <w:rFonts w:ascii="Calibri" w:hAnsi="Calibri" w:cs="Calibri"/>
        </w:rPr>
        <w:t>going to</w:t>
      </w:r>
      <w:r w:rsidRPr="00AF7649">
        <w:rPr>
          <w:rFonts w:ascii="Calibri" w:hAnsi="Calibri" w:cs="Calibri"/>
        </w:rPr>
        <w:t xml:space="preserve"> play the reel</w:t>
      </w:r>
      <w:r>
        <w:rPr>
          <w:rFonts w:ascii="Calibri" w:hAnsi="Calibri" w:cs="Calibri"/>
        </w:rPr>
        <w:t xml:space="preserve"> a</w:t>
      </w:r>
      <w:r w:rsidRPr="00AF7649">
        <w:rPr>
          <w:rFonts w:ascii="Calibri" w:hAnsi="Calibri" w:cs="Calibri"/>
        </w:rPr>
        <w:t xml:space="preserve">nd then we're </w:t>
      </w:r>
      <w:r>
        <w:rPr>
          <w:rFonts w:ascii="Calibri" w:hAnsi="Calibri" w:cs="Calibri"/>
        </w:rPr>
        <w:t>going to</w:t>
      </w:r>
      <w:r w:rsidRPr="00AF7649">
        <w:rPr>
          <w:rFonts w:ascii="Calibri" w:hAnsi="Calibri" w:cs="Calibri"/>
        </w:rPr>
        <w:t xml:space="preserve"> break it down.</w:t>
      </w:r>
    </w:p>
    <w:p w14:paraId="73DC1D60" w14:textId="77777777" w:rsidR="006A13C5" w:rsidRPr="0042136E" w:rsidRDefault="006A13C5" w:rsidP="006A13C5">
      <w:pPr>
        <w:rPr>
          <w:rFonts w:ascii="Calibri" w:hAnsi="Calibri" w:cs="Calibri"/>
          <w:b/>
          <w:bCs/>
        </w:rPr>
      </w:pPr>
      <w:r w:rsidRPr="0042136E">
        <w:rPr>
          <w:rFonts w:ascii="Calibri" w:hAnsi="Calibri" w:cs="Calibri"/>
          <w:b/>
          <w:bCs/>
        </w:rPr>
        <w:t>[Reel Playing]</w:t>
      </w:r>
    </w:p>
    <w:p w14:paraId="5E5FE974" w14:textId="77777777" w:rsidR="006A13C5" w:rsidRDefault="006A13C5" w:rsidP="006A13C5">
      <w:pPr>
        <w:ind w:left="567"/>
        <w:rPr>
          <w:rFonts w:ascii="Calibri" w:hAnsi="Calibri" w:cs="Calibri"/>
          <w:i/>
          <w:iCs/>
        </w:rPr>
      </w:pPr>
      <w:r w:rsidRPr="00006CC6">
        <w:rPr>
          <w:rFonts w:ascii="Calibri" w:hAnsi="Calibri" w:cs="Calibri"/>
          <w:i/>
          <w:iCs/>
        </w:rPr>
        <w:t xml:space="preserve">“So, ballerina farm has recalled </w:t>
      </w:r>
      <w:proofErr w:type="gramStart"/>
      <w:r w:rsidRPr="00006CC6">
        <w:rPr>
          <w:rFonts w:ascii="Calibri" w:hAnsi="Calibri" w:cs="Calibri"/>
          <w:i/>
          <w:iCs/>
        </w:rPr>
        <w:t>all of</w:t>
      </w:r>
      <w:proofErr w:type="gramEnd"/>
      <w:r w:rsidRPr="00006CC6">
        <w:rPr>
          <w:rFonts w:ascii="Calibri" w:hAnsi="Calibri" w:cs="Calibri"/>
          <w:i/>
          <w:iCs/>
        </w:rPr>
        <w:t xml:space="preserve"> their raw milk because surprise, surprise, it failed two food safety counts for being high in coliforms. Yes, the poopy particles. Now, coliforms don't necessarily mean that there's poop</w:t>
      </w:r>
      <w:r>
        <w:rPr>
          <w:rFonts w:ascii="Calibri" w:hAnsi="Calibri" w:cs="Calibri"/>
          <w:i/>
          <w:iCs/>
        </w:rPr>
        <w:t>, b</w:t>
      </w:r>
      <w:r w:rsidRPr="00006CC6">
        <w:rPr>
          <w:rFonts w:ascii="Calibri" w:hAnsi="Calibri" w:cs="Calibri"/>
          <w:i/>
          <w:iCs/>
        </w:rPr>
        <w:t>ut it's a 100% sign that contamination is occurring at ballerina farm.</w:t>
      </w:r>
    </w:p>
    <w:p w14:paraId="208BF177" w14:textId="77777777" w:rsidR="006A13C5" w:rsidRPr="00006CC6" w:rsidRDefault="006A13C5" w:rsidP="006A13C5">
      <w:pPr>
        <w:ind w:left="567"/>
        <w:rPr>
          <w:rFonts w:ascii="Calibri" w:hAnsi="Calibri" w:cs="Calibri"/>
          <w:i/>
          <w:iCs/>
        </w:rPr>
      </w:pPr>
      <w:r w:rsidRPr="00006CC6">
        <w:rPr>
          <w:rFonts w:ascii="Calibri" w:hAnsi="Calibri" w:cs="Calibri"/>
          <w:i/>
          <w:iCs/>
        </w:rPr>
        <w:t>Not only does raw milk carry excess things like coliforms, E. coli</w:t>
      </w:r>
      <w:r>
        <w:rPr>
          <w:rFonts w:ascii="Calibri" w:hAnsi="Calibri" w:cs="Calibri"/>
          <w:i/>
          <w:iCs/>
        </w:rPr>
        <w:t xml:space="preserve"> (</w:t>
      </w:r>
      <w:r w:rsidRPr="00006CC6">
        <w:rPr>
          <w:rFonts w:ascii="Calibri" w:hAnsi="Calibri" w:cs="Calibri"/>
          <w:i/>
          <w:iCs/>
        </w:rPr>
        <w:t>which can cause kidney disease, salmonella tuberculosis</w:t>
      </w:r>
      <w:r>
        <w:rPr>
          <w:rFonts w:ascii="Calibri" w:hAnsi="Calibri" w:cs="Calibri"/>
          <w:i/>
          <w:iCs/>
        </w:rPr>
        <w:t>), b</w:t>
      </w:r>
      <w:r w:rsidRPr="00006CC6">
        <w:rPr>
          <w:rFonts w:ascii="Calibri" w:hAnsi="Calibri" w:cs="Calibri"/>
          <w:i/>
          <w:iCs/>
        </w:rPr>
        <w:t>ut today in the news, the same day that this ballerina farm news broke out, an infant in New Mexico died because a mother drank raw milk during pregnancy.</w:t>
      </w:r>
    </w:p>
    <w:p w14:paraId="33BB3268" w14:textId="77777777" w:rsidR="006A13C5" w:rsidRPr="00006CC6" w:rsidRDefault="006A13C5" w:rsidP="006A13C5">
      <w:pPr>
        <w:ind w:left="567"/>
        <w:rPr>
          <w:rFonts w:ascii="Calibri" w:hAnsi="Calibri" w:cs="Calibri"/>
          <w:i/>
          <w:iCs/>
        </w:rPr>
      </w:pPr>
      <w:r w:rsidRPr="00006CC6">
        <w:rPr>
          <w:rFonts w:ascii="Calibri" w:hAnsi="Calibri" w:cs="Calibri"/>
          <w:i/>
          <w:iCs/>
        </w:rPr>
        <w:t>Raw milk is extremely high in probability for listeria</w:t>
      </w:r>
      <w:r>
        <w:rPr>
          <w:rFonts w:ascii="Calibri" w:hAnsi="Calibri" w:cs="Calibri"/>
          <w:i/>
          <w:iCs/>
        </w:rPr>
        <w:t>,</w:t>
      </w:r>
      <w:r w:rsidRPr="00006CC6">
        <w:rPr>
          <w:rFonts w:ascii="Calibri" w:hAnsi="Calibri" w:cs="Calibri"/>
          <w:i/>
          <w:iCs/>
        </w:rPr>
        <w:t xml:space="preserve"> and listeria can pass through the blood brain barrier, which can cause listeriosis, miscarriage</w:t>
      </w:r>
      <w:r>
        <w:rPr>
          <w:rFonts w:ascii="Calibri" w:hAnsi="Calibri" w:cs="Calibri"/>
          <w:i/>
          <w:iCs/>
        </w:rPr>
        <w:t>,</w:t>
      </w:r>
      <w:r w:rsidRPr="00006CC6">
        <w:rPr>
          <w:rFonts w:ascii="Calibri" w:hAnsi="Calibri" w:cs="Calibri"/>
          <w:i/>
          <w:iCs/>
        </w:rPr>
        <w:t xml:space="preserve"> and infant fatalities. Which the sad part of all of this is that so much of what ballerina farm does and a lot of raw milk sellers is that they sell this item to moms, moms to be</w:t>
      </w:r>
      <w:r>
        <w:rPr>
          <w:rFonts w:ascii="Calibri" w:hAnsi="Calibri" w:cs="Calibri"/>
          <w:i/>
          <w:iCs/>
        </w:rPr>
        <w:t>,</w:t>
      </w:r>
      <w:r w:rsidRPr="00006CC6">
        <w:rPr>
          <w:rFonts w:ascii="Calibri" w:hAnsi="Calibri" w:cs="Calibri"/>
          <w:i/>
          <w:iCs/>
        </w:rPr>
        <w:t xml:space="preserve"> and children, the exact people who should not be taking in this product.</w:t>
      </w:r>
    </w:p>
    <w:p w14:paraId="2F8980E5" w14:textId="77777777" w:rsidR="006A13C5" w:rsidRDefault="006A13C5" w:rsidP="006A13C5">
      <w:pPr>
        <w:ind w:left="567"/>
        <w:rPr>
          <w:rFonts w:ascii="Calibri" w:hAnsi="Calibri" w:cs="Calibri"/>
          <w:i/>
          <w:iCs/>
        </w:rPr>
      </w:pPr>
      <w:r w:rsidRPr="00006CC6">
        <w:rPr>
          <w:rFonts w:ascii="Calibri" w:hAnsi="Calibri" w:cs="Calibri"/>
          <w:i/>
          <w:iCs/>
        </w:rPr>
        <w:t>The literal owner came out and said this quote, “Producing raw milk takes careful planning from a facility and infrastructure standpoint. Unfortunately, we learned this after the fact.”</w:t>
      </w:r>
    </w:p>
    <w:p w14:paraId="4922A51C" w14:textId="77777777" w:rsidR="006A13C5" w:rsidRDefault="006A13C5" w:rsidP="006A13C5">
      <w:pPr>
        <w:ind w:left="567"/>
        <w:rPr>
          <w:rFonts w:ascii="Calibri" w:hAnsi="Calibri" w:cs="Calibri"/>
          <w:i/>
          <w:iCs/>
        </w:rPr>
      </w:pPr>
      <w:r w:rsidRPr="00006CC6">
        <w:rPr>
          <w:rFonts w:ascii="Calibri" w:hAnsi="Calibri" w:cs="Calibri"/>
          <w:i/>
          <w:iCs/>
        </w:rPr>
        <w:t>I cannot stress this enough to you guys that just because someone is not big food means that they care about anything about you other than your dollar</w:t>
      </w:r>
      <w:r>
        <w:rPr>
          <w:rFonts w:ascii="Calibri" w:hAnsi="Calibri" w:cs="Calibri"/>
          <w:i/>
          <w:iCs/>
        </w:rPr>
        <w:t xml:space="preserve">. </w:t>
      </w:r>
      <w:r w:rsidRPr="00006CC6">
        <w:rPr>
          <w:rFonts w:ascii="Calibri" w:hAnsi="Calibri" w:cs="Calibri"/>
          <w:i/>
          <w:iCs/>
        </w:rPr>
        <w:t xml:space="preserve">And in some ways, they make things way less safe than a giant corporation that has money to invest in their food safety. It's kind of </w:t>
      </w:r>
      <w:proofErr w:type="gramStart"/>
      <w:r w:rsidRPr="00006CC6">
        <w:rPr>
          <w:rFonts w:ascii="Calibri" w:hAnsi="Calibri" w:cs="Calibri"/>
          <w:i/>
          <w:iCs/>
        </w:rPr>
        <w:t>this weird</w:t>
      </w:r>
      <w:proofErr w:type="gramEnd"/>
      <w:r>
        <w:rPr>
          <w:rFonts w:ascii="Calibri" w:hAnsi="Calibri" w:cs="Calibri"/>
          <w:i/>
          <w:iCs/>
        </w:rPr>
        <w:t>,</w:t>
      </w:r>
      <w:r w:rsidRPr="00006CC6">
        <w:rPr>
          <w:rFonts w:ascii="Calibri" w:hAnsi="Calibri" w:cs="Calibri"/>
          <w:i/>
          <w:iCs/>
        </w:rPr>
        <w:t xml:space="preserve"> </w:t>
      </w:r>
      <w:r>
        <w:rPr>
          <w:rFonts w:ascii="Calibri" w:hAnsi="Calibri" w:cs="Calibri"/>
          <w:i/>
          <w:iCs/>
        </w:rPr>
        <w:t>catch-22</w:t>
      </w:r>
      <w:r w:rsidRPr="00006CC6">
        <w:rPr>
          <w:rFonts w:ascii="Calibri" w:hAnsi="Calibri" w:cs="Calibri"/>
          <w:i/>
          <w:iCs/>
        </w:rPr>
        <w:t>.</w:t>
      </w:r>
    </w:p>
    <w:p w14:paraId="51250DCB" w14:textId="77777777" w:rsidR="006A13C5" w:rsidRPr="00006CC6" w:rsidRDefault="006A13C5" w:rsidP="006A13C5">
      <w:pPr>
        <w:ind w:left="567"/>
        <w:rPr>
          <w:rFonts w:ascii="Calibri" w:hAnsi="Calibri" w:cs="Calibri"/>
          <w:i/>
          <w:iCs/>
        </w:rPr>
      </w:pPr>
      <w:r w:rsidRPr="00006CC6">
        <w:rPr>
          <w:rFonts w:ascii="Calibri" w:hAnsi="Calibri" w:cs="Calibri"/>
          <w:i/>
          <w:iCs/>
        </w:rPr>
        <w:t xml:space="preserve">These people aren't even trying to set you up for health success at all, they're trying to set their bank accounts up so that they can continue to sell </w:t>
      </w:r>
      <w:proofErr w:type="gramStart"/>
      <w:r w:rsidRPr="00006CC6">
        <w:rPr>
          <w:rFonts w:ascii="Calibri" w:hAnsi="Calibri" w:cs="Calibri"/>
          <w:i/>
          <w:iCs/>
        </w:rPr>
        <w:t>off of</w:t>
      </w:r>
      <w:proofErr w:type="gramEnd"/>
      <w:r w:rsidRPr="00006CC6">
        <w:rPr>
          <w:rFonts w:ascii="Calibri" w:hAnsi="Calibri" w:cs="Calibri"/>
          <w:i/>
          <w:iCs/>
        </w:rPr>
        <w:t xml:space="preserve"> your fears of the food industry.</w:t>
      </w:r>
    </w:p>
    <w:p w14:paraId="158F10CC" w14:textId="77777777" w:rsidR="006A13C5" w:rsidRDefault="006A13C5" w:rsidP="006A13C5">
      <w:pPr>
        <w:ind w:left="567"/>
        <w:rPr>
          <w:rFonts w:ascii="Calibri" w:hAnsi="Calibri" w:cs="Calibri"/>
          <w:i/>
          <w:iCs/>
        </w:rPr>
      </w:pPr>
      <w:r w:rsidRPr="00006CC6">
        <w:rPr>
          <w:rFonts w:ascii="Calibri" w:hAnsi="Calibri" w:cs="Calibri"/>
          <w:i/>
          <w:iCs/>
        </w:rPr>
        <w:lastRenderedPageBreak/>
        <w:t xml:space="preserve">They're also advertising raw milk as a beauty solution for young mothers, as if we have other things to worry about right now. The tech company philosophy of </w:t>
      </w:r>
      <w:proofErr w:type="gramStart"/>
      <w:r w:rsidRPr="00006CC6">
        <w:rPr>
          <w:rFonts w:ascii="Calibri" w:hAnsi="Calibri" w:cs="Calibri"/>
          <w:i/>
          <w:iCs/>
        </w:rPr>
        <w:t>move</w:t>
      </w:r>
      <w:proofErr w:type="gramEnd"/>
      <w:r w:rsidRPr="00006CC6">
        <w:rPr>
          <w:rFonts w:ascii="Calibri" w:hAnsi="Calibri" w:cs="Calibri"/>
          <w:i/>
          <w:iCs/>
        </w:rPr>
        <w:t xml:space="preserve"> fast and </w:t>
      </w:r>
      <w:proofErr w:type="gramStart"/>
      <w:r w:rsidRPr="00006CC6">
        <w:rPr>
          <w:rFonts w:ascii="Calibri" w:hAnsi="Calibri" w:cs="Calibri"/>
          <w:i/>
          <w:iCs/>
        </w:rPr>
        <w:t>break</w:t>
      </w:r>
      <w:proofErr w:type="gramEnd"/>
      <w:r w:rsidRPr="00006CC6">
        <w:rPr>
          <w:rFonts w:ascii="Calibri" w:hAnsi="Calibri" w:cs="Calibri"/>
          <w:i/>
          <w:iCs/>
        </w:rPr>
        <w:t xml:space="preserve"> things should </w:t>
      </w:r>
      <w:proofErr w:type="gramStart"/>
      <w:r w:rsidRPr="00006CC6">
        <w:rPr>
          <w:rFonts w:ascii="Calibri" w:hAnsi="Calibri" w:cs="Calibri"/>
          <w:i/>
          <w:iCs/>
        </w:rPr>
        <w:t>absolutely not</w:t>
      </w:r>
      <w:proofErr w:type="gramEnd"/>
      <w:r w:rsidRPr="00006CC6">
        <w:rPr>
          <w:rFonts w:ascii="Calibri" w:hAnsi="Calibri" w:cs="Calibri"/>
          <w:i/>
          <w:iCs/>
        </w:rPr>
        <w:t xml:space="preserve"> apply to the food industry.</w:t>
      </w:r>
    </w:p>
    <w:p w14:paraId="2C8412BD" w14:textId="77777777" w:rsidR="006A13C5" w:rsidRPr="00006CC6" w:rsidRDefault="006A13C5" w:rsidP="006A13C5">
      <w:pPr>
        <w:ind w:left="567"/>
        <w:rPr>
          <w:rFonts w:ascii="Calibri" w:hAnsi="Calibri" w:cs="Calibri"/>
          <w:i/>
          <w:iCs/>
        </w:rPr>
      </w:pPr>
      <w:r w:rsidRPr="00006CC6">
        <w:rPr>
          <w:rFonts w:ascii="Calibri" w:hAnsi="Calibri" w:cs="Calibri"/>
          <w:i/>
          <w:iCs/>
        </w:rPr>
        <w:t xml:space="preserve">And make no mistake, these natural food companies see your distrust </w:t>
      </w:r>
      <w:r>
        <w:rPr>
          <w:rFonts w:ascii="Calibri" w:hAnsi="Calibri" w:cs="Calibri"/>
          <w:i/>
          <w:iCs/>
        </w:rPr>
        <w:t>in</w:t>
      </w:r>
      <w:r w:rsidRPr="00006CC6">
        <w:rPr>
          <w:rFonts w:ascii="Calibri" w:hAnsi="Calibri" w:cs="Calibri"/>
          <w:i/>
          <w:iCs/>
        </w:rPr>
        <w:t xml:space="preserve"> the food system and see white space. They see a place to make a dollar </w:t>
      </w:r>
      <w:proofErr w:type="gramStart"/>
      <w:r w:rsidRPr="00006CC6">
        <w:rPr>
          <w:rFonts w:ascii="Calibri" w:hAnsi="Calibri" w:cs="Calibri"/>
          <w:i/>
          <w:iCs/>
        </w:rPr>
        <w:t>off of</w:t>
      </w:r>
      <w:proofErr w:type="gramEnd"/>
      <w:r w:rsidRPr="00006CC6">
        <w:rPr>
          <w:rFonts w:ascii="Calibri" w:hAnsi="Calibri" w:cs="Calibri"/>
          <w:i/>
          <w:iCs/>
        </w:rPr>
        <w:t xml:space="preserve"> your fear.”</w:t>
      </w:r>
    </w:p>
    <w:p w14:paraId="61CFB214" w14:textId="77777777" w:rsidR="006A13C5" w:rsidRPr="0042136E" w:rsidRDefault="006A13C5" w:rsidP="006A13C5">
      <w:pPr>
        <w:rPr>
          <w:rFonts w:ascii="Calibri" w:hAnsi="Calibri" w:cs="Calibri"/>
          <w:b/>
          <w:bCs/>
        </w:rPr>
      </w:pPr>
      <w:r w:rsidRPr="0042136E">
        <w:rPr>
          <w:rFonts w:ascii="Calibri" w:hAnsi="Calibri" w:cs="Calibri"/>
          <w:b/>
          <w:bCs/>
        </w:rPr>
        <w:t xml:space="preserve">[End of </w:t>
      </w:r>
      <w:r>
        <w:rPr>
          <w:rFonts w:ascii="Calibri" w:hAnsi="Calibri" w:cs="Calibri"/>
          <w:b/>
          <w:bCs/>
        </w:rPr>
        <w:t>R</w:t>
      </w:r>
      <w:r w:rsidRPr="0042136E">
        <w:rPr>
          <w:rFonts w:ascii="Calibri" w:hAnsi="Calibri" w:cs="Calibri"/>
          <w:b/>
          <w:bCs/>
        </w:rPr>
        <w:t>eel]</w:t>
      </w:r>
    </w:p>
    <w:p w14:paraId="77EF85CD" w14:textId="77777777" w:rsidR="006A13C5" w:rsidRPr="00AF7649" w:rsidRDefault="006A13C5" w:rsidP="006A13C5">
      <w:pPr>
        <w:rPr>
          <w:rFonts w:ascii="Calibri" w:hAnsi="Calibri" w:cs="Calibri"/>
        </w:rPr>
      </w:pPr>
      <w:r>
        <w:rPr>
          <w:rFonts w:ascii="Calibri" w:hAnsi="Calibri" w:cs="Calibri"/>
        </w:rPr>
        <w:t>O</w:t>
      </w:r>
      <w:r w:rsidRPr="00AF7649">
        <w:rPr>
          <w:rFonts w:ascii="Calibri" w:hAnsi="Calibri" w:cs="Calibri"/>
        </w:rPr>
        <w:t>f course, the raw milk topic</w:t>
      </w:r>
      <w:r>
        <w:rPr>
          <w:rFonts w:ascii="Calibri" w:hAnsi="Calibri" w:cs="Calibri"/>
        </w:rPr>
        <w:t xml:space="preserve"> </w:t>
      </w:r>
      <w:r w:rsidRPr="00AF7649">
        <w:rPr>
          <w:rFonts w:ascii="Calibri" w:hAnsi="Calibri" w:cs="Calibri"/>
        </w:rPr>
        <w:t>caught my attention after the ballerina did. But the way you presented this information in a way that I've never heard it put this way about the food industry just really resonated with me. Lots to unpack, but I think you explained everything very well in the video.</w:t>
      </w:r>
    </w:p>
    <w:p w14:paraId="3AECEFD3" w14:textId="77777777" w:rsidR="006A13C5" w:rsidRDefault="006A13C5" w:rsidP="006A13C5">
      <w:pPr>
        <w:rPr>
          <w:rFonts w:ascii="Calibri" w:hAnsi="Calibri" w:cs="Calibri"/>
        </w:rPr>
      </w:pPr>
      <w:r w:rsidRPr="00AF7649">
        <w:rPr>
          <w:rFonts w:ascii="Calibri" w:hAnsi="Calibri" w:cs="Calibri"/>
        </w:rPr>
        <w:t>But let's talk about</w:t>
      </w:r>
      <w:r>
        <w:rPr>
          <w:rFonts w:ascii="Calibri" w:hAnsi="Calibri" w:cs="Calibri"/>
        </w:rPr>
        <w:t xml:space="preserve"> </w:t>
      </w:r>
      <w:r w:rsidRPr="00AF7649">
        <w:rPr>
          <w:rFonts w:ascii="Calibri" w:hAnsi="Calibri" w:cs="Calibri"/>
        </w:rPr>
        <w:t xml:space="preserve">maybe some of the things that you </w:t>
      </w:r>
      <w:proofErr w:type="gramStart"/>
      <w:r w:rsidRPr="00AF7649">
        <w:rPr>
          <w:rFonts w:ascii="Calibri" w:hAnsi="Calibri" w:cs="Calibri"/>
        </w:rPr>
        <w:t>weren't able to</w:t>
      </w:r>
      <w:proofErr w:type="gramEnd"/>
      <w:r w:rsidRPr="00AF7649">
        <w:rPr>
          <w:rFonts w:ascii="Calibri" w:hAnsi="Calibri" w:cs="Calibri"/>
        </w:rPr>
        <w:t xml:space="preserve"> address in this 90</w:t>
      </w:r>
      <w:r>
        <w:rPr>
          <w:rFonts w:ascii="Calibri" w:hAnsi="Calibri" w:cs="Calibri"/>
        </w:rPr>
        <w:t>-</w:t>
      </w:r>
      <w:r w:rsidRPr="00AF7649">
        <w:rPr>
          <w:rFonts w:ascii="Calibri" w:hAnsi="Calibri" w:cs="Calibri"/>
        </w:rPr>
        <w:t>second or whatever minute video.</w:t>
      </w:r>
    </w:p>
    <w:p w14:paraId="2EB9504A" w14:textId="77777777" w:rsidR="006A13C5" w:rsidRPr="00AF7649" w:rsidRDefault="006A13C5" w:rsidP="006A13C5">
      <w:pPr>
        <w:rPr>
          <w:rFonts w:ascii="Calibri" w:hAnsi="Calibri" w:cs="Calibri"/>
        </w:rPr>
      </w:pPr>
      <w:r w:rsidRPr="00AF7649">
        <w:rPr>
          <w:rFonts w:ascii="Calibri" w:hAnsi="Calibri" w:cs="Calibri"/>
        </w:rPr>
        <w:t>Raw milk</w:t>
      </w:r>
      <w:r>
        <w:rPr>
          <w:rFonts w:ascii="Calibri" w:hAnsi="Calibri" w:cs="Calibri"/>
        </w:rPr>
        <w:t>,</w:t>
      </w:r>
      <w:r w:rsidRPr="00AF7649">
        <w:rPr>
          <w:rFonts w:ascii="Calibri" w:hAnsi="Calibri" w:cs="Calibri"/>
        </w:rPr>
        <w:t xml:space="preserve"> just </w:t>
      </w:r>
      <w:proofErr w:type="gramStart"/>
      <w:r w:rsidRPr="00AF7649">
        <w:rPr>
          <w:rFonts w:ascii="Calibri" w:hAnsi="Calibri" w:cs="Calibri"/>
        </w:rPr>
        <w:t>the science</w:t>
      </w:r>
      <w:proofErr w:type="gramEnd"/>
      <w:r w:rsidRPr="00AF7649">
        <w:rPr>
          <w:rFonts w:ascii="Calibri" w:hAnsi="Calibri" w:cs="Calibri"/>
        </w:rPr>
        <w:t xml:space="preserve"> alone</w:t>
      </w:r>
      <w:r>
        <w:rPr>
          <w:rFonts w:ascii="Calibri" w:hAnsi="Calibri" w:cs="Calibri"/>
        </w:rPr>
        <w:t>, w</w:t>
      </w:r>
      <w:r w:rsidRPr="00AF7649">
        <w:rPr>
          <w:rFonts w:ascii="Calibri" w:hAnsi="Calibri" w:cs="Calibri"/>
        </w:rPr>
        <w:t>e know that pasteurization is important.</w:t>
      </w:r>
      <w:r>
        <w:rPr>
          <w:rFonts w:ascii="Calibri" w:hAnsi="Calibri" w:cs="Calibri"/>
        </w:rPr>
        <w:t xml:space="preserve"> </w:t>
      </w:r>
      <w:r w:rsidRPr="00AF7649">
        <w:rPr>
          <w:rFonts w:ascii="Calibri" w:hAnsi="Calibri" w:cs="Calibri"/>
        </w:rPr>
        <w:t>It kills things that could be harmful for us</w:t>
      </w:r>
      <w:r>
        <w:rPr>
          <w:rFonts w:ascii="Calibri" w:hAnsi="Calibri" w:cs="Calibri"/>
        </w:rPr>
        <w:t>, i</w:t>
      </w:r>
      <w:r w:rsidRPr="00AF7649">
        <w:rPr>
          <w:rFonts w:ascii="Calibri" w:hAnsi="Calibri" w:cs="Calibri"/>
        </w:rPr>
        <w:t>t doesn't kill the things that are good for us. Why do you think it's so prevalent</w:t>
      </w:r>
      <w:r>
        <w:rPr>
          <w:rFonts w:ascii="Calibri" w:hAnsi="Calibri" w:cs="Calibri"/>
        </w:rPr>
        <w:t xml:space="preserve"> a</w:t>
      </w:r>
      <w:r w:rsidRPr="00AF7649">
        <w:rPr>
          <w:rFonts w:ascii="Calibri" w:hAnsi="Calibri" w:cs="Calibri"/>
        </w:rPr>
        <w:t xml:space="preserve">nd what do you say when people say, </w:t>
      </w:r>
      <w:r>
        <w:rPr>
          <w:rFonts w:ascii="Calibri" w:hAnsi="Calibri" w:cs="Calibri"/>
        </w:rPr>
        <w:t>“W</w:t>
      </w:r>
      <w:r w:rsidRPr="00AF7649">
        <w:rPr>
          <w:rFonts w:ascii="Calibri" w:hAnsi="Calibri" w:cs="Calibri"/>
        </w:rPr>
        <w:t>ell, I grew up drinking raw milk, and I never got sick</w:t>
      </w:r>
      <w:r>
        <w:rPr>
          <w:rFonts w:ascii="Calibri" w:hAnsi="Calibri" w:cs="Calibri"/>
        </w:rPr>
        <w:t>,</w:t>
      </w:r>
      <w:r w:rsidRPr="00AF7649">
        <w:rPr>
          <w:rFonts w:ascii="Calibri" w:hAnsi="Calibri" w:cs="Calibri"/>
        </w:rPr>
        <w:t xml:space="preserve"> or I do it all the time and I'm fine</w:t>
      </w:r>
      <w:r>
        <w:rPr>
          <w:rFonts w:ascii="Calibri" w:hAnsi="Calibri" w:cs="Calibri"/>
        </w:rPr>
        <w:t>?”</w:t>
      </w:r>
    </w:p>
    <w:p w14:paraId="1649EA2C" w14:textId="77777777" w:rsidR="006A13C5" w:rsidRPr="00AF7649" w:rsidRDefault="006A13C5" w:rsidP="006A13C5">
      <w:pPr>
        <w:spacing w:after="0"/>
        <w:rPr>
          <w:rFonts w:ascii="Calibri" w:hAnsi="Calibri" w:cs="Calibri"/>
        </w:rPr>
      </w:pPr>
      <w:r w:rsidRPr="00362790">
        <w:rPr>
          <w:rFonts w:ascii="Calibri" w:hAnsi="Calibri" w:cs="Calibri"/>
          <w:b/>
          <w:bCs/>
        </w:rPr>
        <w:t>Hydroxide</w:t>
      </w:r>
      <w:r w:rsidRPr="00AF7649">
        <w:rPr>
          <w:rFonts w:ascii="Calibri" w:hAnsi="Calibri" w:cs="Calibri"/>
        </w:rPr>
        <w:t xml:space="preserve"> (16:32):</w:t>
      </w:r>
    </w:p>
    <w:p w14:paraId="2CA951CF" w14:textId="77777777" w:rsidR="006A13C5" w:rsidRDefault="006A13C5" w:rsidP="006A13C5">
      <w:pPr>
        <w:rPr>
          <w:rFonts w:ascii="Calibri" w:hAnsi="Calibri" w:cs="Calibri"/>
        </w:rPr>
      </w:pPr>
      <w:r w:rsidRPr="00AF7649">
        <w:rPr>
          <w:rFonts w:ascii="Calibri" w:hAnsi="Calibri" w:cs="Calibri"/>
        </w:rPr>
        <w:t>So</w:t>
      </w:r>
      <w:r>
        <w:rPr>
          <w:rFonts w:ascii="Calibri" w:hAnsi="Calibri" w:cs="Calibri"/>
        </w:rPr>
        <w:t>,</w:t>
      </w:r>
      <w:r w:rsidRPr="00AF7649">
        <w:rPr>
          <w:rFonts w:ascii="Calibri" w:hAnsi="Calibri" w:cs="Calibri"/>
        </w:rPr>
        <w:t xml:space="preserve"> I think one of the reasons why it's so popular is, again, kind of </w:t>
      </w:r>
      <w:proofErr w:type="gramStart"/>
      <w:r w:rsidRPr="00AF7649">
        <w:rPr>
          <w:rFonts w:ascii="Calibri" w:hAnsi="Calibri" w:cs="Calibri"/>
        </w:rPr>
        <w:t>similar to</w:t>
      </w:r>
      <w:proofErr w:type="gramEnd"/>
      <w:r w:rsidRPr="00AF7649">
        <w:rPr>
          <w:rFonts w:ascii="Calibri" w:hAnsi="Calibri" w:cs="Calibri"/>
        </w:rPr>
        <w:t xml:space="preserve"> a lot of what I talk about in my videos where people</w:t>
      </w:r>
      <w:r>
        <w:rPr>
          <w:rFonts w:ascii="Calibri" w:hAnsi="Calibri" w:cs="Calibri"/>
        </w:rPr>
        <w:t>,</w:t>
      </w:r>
      <w:r w:rsidRPr="00AF7649">
        <w:rPr>
          <w:rFonts w:ascii="Calibri" w:hAnsi="Calibri" w:cs="Calibri"/>
        </w:rPr>
        <w:t xml:space="preserve"> they feel fed up </w:t>
      </w:r>
      <w:proofErr w:type="gramStart"/>
      <w:r w:rsidRPr="00AF7649">
        <w:rPr>
          <w:rFonts w:ascii="Calibri" w:hAnsi="Calibri" w:cs="Calibri"/>
        </w:rPr>
        <w:t>by</w:t>
      </w:r>
      <w:proofErr w:type="gramEnd"/>
      <w:r w:rsidRPr="00AF7649">
        <w:rPr>
          <w:rFonts w:ascii="Calibri" w:hAnsi="Calibri" w:cs="Calibri"/>
        </w:rPr>
        <w:t xml:space="preserve"> their current food system and </w:t>
      </w:r>
      <w:r>
        <w:rPr>
          <w:rFonts w:ascii="Calibri" w:hAnsi="Calibri" w:cs="Calibri"/>
        </w:rPr>
        <w:t>“</w:t>
      </w:r>
      <w:r w:rsidRPr="00AF7649">
        <w:rPr>
          <w:rFonts w:ascii="Calibri" w:hAnsi="Calibri" w:cs="Calibri"/>
        </w:rPr>
        <w:t>big food</w:t>
      </w:r>
      <w:r>
        <w:rPr>
          <w:rFonts w:ascii="Calibri" w:hAnsi="Calibri" w:cs="Calibri"/>
        </w:rPr>
        <w:t>,”</w:t>
      </w:r>
      <w:r w:rsidRPr="00AF7649">
        <w:rPr>
          <w:rFonts w:ascii="Calibri" w:hAnsi="Calibri" w:cs="Calibri"/>
        </w:rPr>
        <w:t xml:space="preserve"> and it's all for very understandable reasons.</w:t>
      </w:r>
    </w:p>
    <w:p w14:paraId="76B43209" w14:textId="77777777" w:rsidR="006A13C5" w:rsidRDefault="006A13C5" w:rsidP="006A13C5">
      <w:pPr>
        <w:rPr>
          <w:rFonts w:ascii="Calibri" w:hAnsi="Calibri" w:cs="Calibri"/>
        </w:rPr>
      </w:pPr>
      <w:r w:rsidRPr="00AF7649">
        <w:rPr>
          <w:rFonts w:ascii="Calibri" w:hAnsi="Calibri" w:cs="Calibri"/>
        </w:rPr>
        <w:t>So</w:t>
      </w:r>
      <w:r>
        <w:rPr>
          <w:rFonts w:ascii="Calibri" w:hAnsi="Calibri" w:cs="Calibri"/>
        </w:rPr>
        <w:t>,</w:t>
      </w:r>
      <w:r w:rsidRPr="00AF7649">
        <w:rPr>
          <w:rFonts w:ascii="Calibri" w:hAnsi="Calibri" w:cs="Calibri"/>
        </w:rPr>
        <w:t xml:space="preserve"> the way that they navigate that is by</w:t>
      </w:r>
      <w:r>
        <w:rPr>
          <w:rFonts w:ascii="Calibri" w:hAnsi="Calibri" w:cs="Calibri"/>
        </w:rPr>
        <w:t xml:space="preserve"> “</w:t>
      </w:r>
      <w:r w:rsidRPr="00AF7649">
        <w:rPr>
          <w:rFonts w:ascii="Calibri" w:hAnsi="Calibri" w:cs="Calibri"/>
        </w:rPr>
        <w:t>like going all natural</w:t>
      </w:r>
      <w:r>
        <w:rPr>
          <w:rFonts w:ascii="Calibri" w:hAnsi="Calibri" w:cs="Calibri"/>
        </w:rPr>
        <w:t>.”</w:t>
      </w:r>
      <w:r w:rsidRPr="00AF7649">
        <w:rPr>
          <w:rFonts w:ascii="Calibri" w:hAnsi="Calibri" w:cs="Calibri"/>
        </w:rPr>
        <w:t xml:space="preserve"> So</w:t>
      </w:r>
      <w:r>
        <w:rPr>
          <w:rFonts w:ascii="Calibri" w:hAnsi="Calibri" w:cs="Calibri"/>
        </w:rPr>
        <w:t>,</w:t>
      </w:r>
      <w:r w:rsidRPr="00AF7649">
        <w:rPr>
          <w:rFonts w:ascii="Calibri" w:hAnsi="Calibri" w:cs="Calibri"/>
        </w:rPr>
        <w:t xml:space="preserve"> I would say raw milk is rarely the first step in people's </w:t>
      </w:r>
      <w:r>
        <w:rPr>
          <w:rFonts w:ascii="Calibri" w:hAnsi="Calibri" w:cs="Calibri"/>
        </w:rPr>
        <w:t>“</w:t>
      </w:r>
      <w:r w:rsidRPr="00AF7649">
        <w:rPr>
          <w:rFonts w:ascii="Calibri" w:hAnsi="Calibri" w:cs="Calibri"/>
        </w:rPr>
        <w:t>natural</w:t>
      </w:r>
      <w:r>
        <w:rPr>
          <w:rFonts w:ascii="Calibri" w:hAnsi="Calibri" w:cs="Calibri"/>
        </w:rPr>
        <w:t>”</w:t>
      </w:r>
      <w:r w:rsidRPr="00AF7649">
        <w:rPr>
          <w:rFonts w:ascii="Calibri" w:hAnsi="Calibri" w:cs="Calibri"/>
        </w:rPr>
        <w:t xml:space="preserve"> journey.</w:t>
      </w:r>
      <w:r>
        <w:rPr>
          <w:rFonts w:ascii="Calibri" w:hAnsi="Calibri" w:cs="Calibri"/>
        </w:rPr>
        <w:t xml:space="preserve"> </w:t>
      </w:r>
      <w:r w:rsidRPr="00AF7649">
        <w:rPr>
          <w:rFonts w:ascii="Calibri" w:hAnsi="Calibri" w:cs="Calibri"/>
        </w:rPr>
        <w:t>It usually starts with buying organic or</w:t>
      </w:r>
      <w:r>
        <w:rPr>
          <w:rFonts w:ascii="Calibri" w:hAnsi="Calibri" w:cs="Calibri"/>
        </w:rPr>
        <w:t xml:space="preserve"> </w:t>
      </w:r>
      <w:r w:rsidRPr="00AF7649">
        <w:rPr>
          <w:rFonts w:ascii="Calibri" w:hAnsi="Calibri" w:cs="Calibri"/>
        </w:rPr>
        <w:t>learning about GMOs, that kind of thing.</w:t>
      </w:r>
      <w:r>
        <w:rPr>
          <w:rFonts w:ascii="Calibri" w:hAnsi="Calibri" w:cs="Calibri"/>
        </w:rPr>
        <w:t xml:space="preserve"> </w:t>
      </w:r>
      <w:r w:rsidRPr="00AF7649">
        <w:rPr>
          <w:rFonts w:ascii="Calibri" w:hAnsi="Calibri" w:cs="Calibri"/>
        </w:rPr>
        <w:t>And then I think because raw milk is not legal for interstate sale, you can only purchase in your state if it is legalized, which some states, it's still not legal for sale.</w:t>
      </w:r>
    </w:p>
    <w:p w14:paraId="79F07A2D" w14:textId="77777777" w:rsidR="006A13C5" w:rsidRDefault="006A13C5" w:rsidP="006A13C5">
      <w:pPr>
        <w:rPr>
          <w:rFonts w:ascii="Calibri" w:hAnsi="Calibri" w:cs="Calibri"/>
        </w:rPr>
      </w:pPr>
      <w:r w:rsidRPr="00AF7649">
        <w:rPr>
          <w:rFonts w:ascii="Calibri" w:hAnsi="Calibri" w:cs="Calibri"/>
        </w:rPr>
        <w:t>And</w:t>
      </w:r>
      <w:r>
        <w:rPr>
          <w:rFonts w:ascii="Calibri" w:hAnsi="Calibri" w:cs="Calibri"/>
        </w:rPr>
        <w:t xml:space="preserve"> </w:t>
      </w:r>
      <w:r w:rsidRPr="00AF7649">
        <w:rPr>
          <w:rFonts w:ascii="Calibri" w:hAnsi="Calibri" w:cs="Calibri"/>
        </w:rPr>
        <w:t>the selling point of raw milk is very strong.</w:t>
      </w:r>
      <w:r>
        <w:rPr>
          <w:rFonts w:ascii="Calibri" w:hAnsi="Calibri" w:cs="Calibri"/>
        </w:rPr>
        <w:t xml:space="preserve"> </w:t>
      </w:r>
      <w:r w:rsidRPr="00AF7649">
        <w:rPr>
          <w:rFonts w:ascii="Calibri" w:hAnsi="Calibri" w:cs="Calibri"/>
        </w:rPr>
        <w:t xml:space="preserve">It's </w:t>
      </w:r>
      <w:r>
        <w:rPr>
          <w:rFonts w:ascii="Calibri" w:hAnsi="Calibri" w:cs="Calibri"/>
        </w:rPr>
        <w:t xml:space="preserve">a </w:t>
      </w:r>
      <w:r w:rsidRPr="00AF7649">
        <w:rPr>
          <w:rFonts w:ascii="Calibri" w:hAnsi="Calibri" w:cs="Calibri"/>
        </w:rPr>
        <w:t xml:space="preserve">get to know your farmer kind of thing. It's like, </w:t>
      </w:r>
      <w:r>
        <w:rPr>
          <w:rFonts w:ascii="Calibri" w:hAnsi="Calibri" w:cs="Calibri"/>
        </w:rPr>
        <w:t>“</w:t>
      </w:r>
      <w:r w:rsidRPr="00AF7649">
        <w:rPr>
          <w:rFonts w:ascii="Calibri" w:hAnsi="Calibri" w:cs="Calibri"/>
        </w:rPr>
        <w:t>Oh, I know a guy that he would never do this to me kind of thing.</w:t>
      </w:r>
      <w:r>
        <w:rPr>
          <w:rFonts w:ascii="Calibri" w:hAnsi="Calibri" w:cs="Calibri"/>
        </w:rPr>
        <w:t>”</w:t>
      </w:r>
    </w:p>
    <w:p w14:paraId="198C1ABE" w14:textId="77777777" w:rsidR="006A13C5" w:rsidRDefault="006A13C5" w:rsidP="006A13C5">
      <w:pPr>
        <w:rPr>
          <w:rFonts w:ascii="Calibri" w:hAnsi="Calibri" w:cs="Calibri"/>
        </w:rPr>
      </w:pPr>
      <w:r w:rsidRPr="00AF7649">
        <w:rPr>
          <w:rFonts w:ascii="Calibri" w:hAnsi="Calibri" w:cs="Calibri"/>
        </w:rPr>
        <w:t>I think with so much of food, I rarely have hard lines in the sand, especially because I know that there's</w:t>
      </w:r>
      <w:r>
        <w:rPr>
          <w:rFonts w:ascii="Calibri" w:hAnsi="Calibri" w:cs="Calibri"/>
        </w:rPr>
        <w:t xml:space="preserve"> </w:t>
      </w:r>
      <w:r w:rsidRPr="00AF7649">
        <w:rPr>
          <w:rFonts w:ascii="Calibri" w:hAnsi="Calibri" w:cs="Calibri"/>
        </w:rPr>
        <w:t>so much cultural significance to the food we eat</w:t>
      </w:r>
      <w:r>
        <w:rPr>
          <w:rFonts w:ascii="Calibri" w:hAnsi="Calibri" w:cs="Calibri"/>
        </w:rPr>
        <w:t>, t</w:t>
      </w:r>
      <w:r w:rsidRPr="00AF7649">
        <w:rPr>
          <w:rFonts w:ascii="Calibri" w:hAnsi="Calibri" w:cs="Calibri"/>
        </w:rPr>
        <w:t>here's so much history behind the food we eat, but I would say like raw milk is my hard line in the sand specifically, because of not just the hazards and risks associated with it</w:t>
      </w:r>
      <w:r>
        <w:rPr>
          <w:rFonts w:ascii="Calibri" w:hAnsi="Calibri" w:cs="Calibri"/>
        </w:rPr>
        <w:t>,</w:t>
      </w:r>
      <w:r w:rsidRPr="00AF7649">
        <w:rPr>
          <w:rFonts w:ascii="Calibri" w:hAnsi="Calibri" w:cs="Calibri"/>
        </w:rPr>
        <w:t xml:space="preserve"> but because Louis Pasteur famously invented pasteurization.</w:t>
      </w:r>
    </w:p>
    <w:p w14:paraId="2EEAB162" w14:textId="77777777" w:rsidR="006A13C5" w:rsidRDefault="006A13C5" w:rsidP="006A13C5">
      <w:pPr>
        <w:rPr>
          <w:rFonts w:ascii="Calibri" w:hAnsi="Calibri" w:cs="Calibri"/>
        </w:rPr>
      </w:pPr>
      <w:r w:rsidRPr="00AF7649">
        <w:rPr>
          <w:rFonts w:ascii="Calibri" w:hAnsi="Calibri" w:cs="Calibri"/>
        </w:rPr>
        <w:t>And now</w:t>
      </w:r>
      <w:r>
        <w:rPr>
          <w:rFonts w:ascii="Calibri" w:hAnsi="Calibri" w:cs="Calibri"/>
        </w:rPr>
        <w:t>,</w:t>
      </w:r>
      <w:r w:rsidRPr="00AF7649">
        <w:rPr>
          <w:rFonts w:ascii="Calibri" w:hAnsi="Calibri" w:cs="Calibri"/>
        </w:rPr>
        <w:t xml:space="preserve"> we only </w:t>
      </w:r>
      <w:proofErr w:type="gramStart"/>
      <w:r w:rsidRPr="00AF7649">
        <w:rPr>
          <w:rFonts w:ascii="Calibri" w:hAnsi="Calibri" w:cs="Calibri"/>
        </w:rPr>
        <w:t>have to</w:t>
      </w:r>
      <w:proofErr w:type="gramEnd"/>
      <w:r w:rsidRPr="00AF7649">
        <w:rPr>
          <w:rFonts w:ascii="Calibri" w:hAnsi="Calibri" w:cs="Calibri"/>
        </w:rPr>
        <w:t xml:space="preserve"> heat up milk to a certain temperature for like 10 seconds or a few seconds for it to really be fine. And if there was a way for us to do that to remain lettuce and have it still </w:t>
      </w:r>
      <w:proofErr w:type="gramStart"/>
      <w:r w:rsidRPr="00AF7649">
        <w:rPr>
          <w:rFonts w:ascii="Calibri" w:hAnsi="Calibri" w:cs="Calibri"/>
        </w:rPr>
        <w:t>be</w:t>
      </w:r>
      <w:proofErr w:type="gramEnd"/>
      <w:r w:rsidRPr="00AF7649">
        <w:rPr>
          <w:rFonts w:ascii="Calibri" w:hAnsi="Calibri" w:cs="Calibri"/>
        </w:rPr>
        <w:t xml:space="preserve"> fine, why wouldn't we?</w:t>
      </w:r>
      <w:r>
        <w:rPr>
          <w:rFonts w:ascii="Calibri" w:hAnsi="Calibri" w:cs="Calibri"/>
        </w:rPr>
        <w:t xml:space="preserve"> </w:t>
      </w:r>
      <w:r w:rsidRPr="00AF7649">
        <w:rPr>
          <w:rFonts w:ascii="Calibri" w:hAnsi="Calibri" w:cs="Calibri"/>
        </w:rPr>
        <w:t>It just makes no sense to me in that sense.</w:t>
      </w:r>
    </w:p>
    <w:p w14:paraId="7CA3C594" w14:textId="77777777" w:rsidR="006A13C5" w:rsidRPr="00AF7649" w:rsidRDefault="006A13C5" w:rsidP="006A13C5">
      <w:pPr>
        <w:rPr>
          <w:rFonts w:ascii="Calibri" w:hAnsi="Calibri" w:cs="Calibri"/>
        </w:rPr>
      </w:pPr>
      <w:r w:rsidRPr="00AF7649">
        <w:rPr>
          <w:rFonts w:ascii="Calibri" w:hAnsi="Calibri" w:cs="Calibri"/>
        </w:rPr>
        <w:lastRenderedPageBreak/>
        <w:t>And I will say</w:t>
      </w:r>
      <w:r>
        <w:rPr>
          <w:rFonts w:ascii="Calibri" w:hAnsi="Calibri" w:cs="Calibri"/>
        </w:rPr>
        <w:t xml:space="preserve"> (</w:t>
      </w:r>
      <w:r w:rsidRPr="00AF7649">
        <w:rPr>
          <w:rFonts w:ascii="Calibri" w:hAnsi="Calibri" w:cs="Calibri"/>
        </w:rPr>
        <w:t>and maybe this is where a touch of the nuance comes in</w:t>
      </w:r>
      <w:r>
        <w:rPr>
          <w:rFonts w:ascii="Calibri" w:hAnsi="Calibri" w:cs="Calibri"/>
        </w:rPr>
        <w:t>), t</w:t>
      </w:r>
      <w:r w:rsidRPr="00AF7649">
        <w:rPr>
          <w:rFonts w:ascii="Calibri" w:hAnsi="Calibri" w:cs="Calibri"/>
        </w:rPr>
        <w:t>here have been a few studies that I've read and noodled over that say that people who have grown up on farms do have adjusted immune systems that make it so that raw milk consumption is less hazardous or less risky.</w:t>
      </w:r>
    </w:p>
    <w:p w14:paraId="31DFBBD2" w14:textId="77777777" w:rsidR="006A13C5" w:rsidRPr="00AF7649" w:rsidRDefault="006A13C5" w:rsidP="006A13C5">
      <w:pPr>
        <w:rPr>
          <w:rFonts w:ascii="Calibri" w:hAnsi="Calibri" w:cs="Calibri"/>
        </w:rPr>
      </w:pPr>
      <w:r w:rsidRPr="00AF7649">
        <w:rPr>
          <w:rFonts w:ascii="Calibri" w:hAnsi="Calibri" w:cs="Calibri"/>
        </w:rPr>
        <w:t xml:space="preserve">Not that it means it's free of risk at all, but a lot of these </w:t>
      </w:r>
      <w:proofErr w:type="gramStart"/>
      <w:r w:rsidRPr="00AF7649">
        <w:rPr>
          <w:rFonts w:ascii="Calibri" w:hAnsi="Calibri" w:cs="Calibri"/>
        </w:rPr>
        <w:t>health</w:t>
      </w:r>
      <w:proofErr w:type="gramEnd"/>
      <w:r w:rsidRPr="00AF7649">
        <w:rPr>
          <w:rFonts w:ascii="Calibri" w:hAnsi="Calibri" w:cs="Calibri"/>
        </w:rPr>
        <w:t xml:space="preserve"> people these days, they're not rural people.</w:t>
      </w:r>
      <w:r>
        <w:rPr>
          <w:rFonts w:ascii="Calibri" w:hAnsi="Calibri" w:cs="Calibri"/>
        </w:rPr>
        <w:t xml:space="preserve"> </w:t>
      </w:r>
      <w:r w:rsidRPr="00AF7649">
        <w:rPr>
          <w:rFonts w:ascii="Calibri" w:hAnsi="Calibri" w:cs="Calibri"/>
        </w:rPr>
        <w:t>I grew up in an interesting area on the east coast where I knew people who had dairy farms</w:t>
      </w:r>
      <w:r>
        <w:rPr>
          <w:rFonts w:ascii="Calibri" w:hAnsi="Calibri" w:cs="Calibri"/>
        </w:rPr>
        <w:t>,</w:t>
      </w:r>
      <w:r w:rsidRPr="00AF7649">
        <w:rPr>
          <w:rFonts w:ascii="Calibri" w:hAnsi="Calibri" w:cs="Calibri"/>
        </w:rPr>
        <w:t xml:space="preserve"> I knew people who had lik</w:t>
      </w:r>
      <w:r>
        <w:rPr>
          <w:rFonts w:ascii="Calibri" w:hAnsi="Calibri" w:cs="Calibri"/>
        </w:rPr>
        <w:t>e</w:t>
      </w:r>
      <w:r w:rsidRPr="00AF7649">
        <w:rPr>
          <w:rFonts w:ascii="Calibri" w:hAnsi="Calibri" w:cs="Calibri"/>
        </w:rPr>
        <w:t xml:space="preserve"> horse </w:t>
      </w:r>
      <w:proofErr w:type="gramStart"/>
      <w:r w:rsidRPr="00AF7649">
        <w:rPr>
          <w:rFonts w:ascii="Calibri" w:hAnsi="Calibri" w:cs="Calibri"/>
        </w:rPr>
        <w:t>farms</w:t>
      </w:r>
      <w:proofErr w:type="gramEnd"/>
      <w:r w:rsidRPr="00AF7649">
        <w:rPr>
          <w:rFonts w:ascii="Calibri" w:hAnsi="Calibri" w:cs="Calibri"/>
        </w:rPr>
        <w:t xml:space="preserve"> or they did a lot of other rural activities.</w:t>
      </w:r>
    </w:p>
    <w:p w14:paraId="6F354745" w14:textId="77777777" w:rsidR="006A13C5" w:rsidRDefault="006A13C5" w:rsidP="006A13C5">
      <w:pPr>
        <w:rPr>
          <w:rFonts w:ascii="Calibri" w:hAnsi="Calibri" w:cs="Calibri"/>
        </w:rPr>
      </w:pPr>
      <w:r w:rsidRPr="00AF7649">
        <w:rPr>
          <w:rFonts w:ascii="Calibri" w:hAnsi="Calibri" w:cs="Calibri"/>
        </w:rPr>
        <w:t xml:space="preserve">The people who are </w:t>
      </w:r>
      <w:proofErr w:type="gramStart"/>
      <w:r w:rsidRPr="00AF7649">
        <w:rPr>
          <w:rFonts w:ascii="Calibri" w:hAnsi="Calibri" w:cs="Calibri"/>
        </w:rPr>
        <w:t>proponing</w:t>
      </w:r>
      <w:proofErr w:type="gramEnd"/>
      <w:r w:rsidRPr="00AF7649">
        <w:rPr>
          <w:rFonts w:ascii="Calibri" w:hAnsi="Calibri" w:cs="Calibri"/>
        </w:rPr>
        <w:t xml:space="preserve"> raw </w:t>
      </w:r>
      <w:proofErr w:type="gramStart"/>
      <w:r w:rsidRPr="00AF7649">
        <w:rPr>
          <w:rFonts w:ascii="Calibri" w:hAnsi="Calibri" w:cs="Calibri"/>
        </w:rPr>
        <w:t>milk, they</w:t>
      </w:r>
      <w:proofErr w:type="gramEnd"/>
      <w:r w:rsidRPr="00AF7649">
        <w:rPr>
          <w:rFonts w:ascii="Calibri" w:hAnsi="Calibri" w:cs="Calibri"/>
        </w:rPr>
        <w:t xml:space="preserve"> go to Erewhon and buy their raw milk</w:t>
      </w:r>
      <w:r>
        <w:rPr>
          <w:rFonts w:ascii="Calibri" w:hAnsi="Calibri" w:cs="Calibri"/>
        </w:rPr>
        <w:t>, t</w:t>
      </w:r>
      <w:r w:rsidRPr="00AF7649">
        <w:rPr>
          <w:rFonts w:ascii="Calibri" w:hAnsi="Calibri" w:cs="Calibri"/>
        </w:rPr>
        <w:t>hey're going to Pilates and they're going to their spin class, and they have never planted a seed a day in their life.</w:t>
      </w:r>
    </w:p>
    <w:p w14:paraId="69FC160E" w14:textId="77777777" w:rsidR="006A13C5" w:rsidRDefault="006A13C5" w:rsidP="006A13C5">
      <w:pPr>
        <w:rPr>
          <w:rFonts w:ascii="Calibri" w:hAnsi="Calibri" w:cs="Calibri"/>
        </w:rPr>
      </w:pPr>
      <w:r w:rsidRPr="00AF7649">
        <w:rPr>
          <w:rFonts w:ascii="Calibri" w:hAnsi="Calibri" w:cs="Calibri"/>
        </w:rPr>
        <w:t>So</w:t>
      </w:r>
      <w:r>
        <w:rPr>
          <w:rFonts w:ascii="Calibri" w:hAnsi="Calibri" w:cs="Calibri"/>
        </w:rPr>
        <w:t>,</w:t>
      </w:r>
      <w:r w:rsidRPr="00AF7649">
        <w:rPr>
          <w:rFonts w:ascii="Calibri" w:hAnsi="Calibri" w:cs="Calibri"/>
        </w:rPr>
        <w:t xml:space="preserve"> I think that's kind of what I was getting at in that video too, which is like it's being sold as this strange dichotomy of something that's hippy dippy</w:t>
      </w:r>
      <w:r>
        <w:rPr>
          <w:rFonts w:ascii="Calibri" w:hAnsi="Calibri" w:cs="Calibri"/>
        </w:rPr>
        <w:t>,</w:t>
      </w:r>
      <w:r w:rsidRPr="00AF7649">
        <w:rPr>
          <w:rFonts w:ascii="Calibri" w:hAnsi="Calibri" w:cs="Calibri"/>
        </w:rPr>
        <w:t xml:space="preserve"> but also a magic potion.</w:t>
      </w:r>
      <w:r>
        <w:rPr>
          <w:rFonts w:ascii="Calibri" w:hAnsi="Calibri" w:cs="Calibri"/>
        </w:rPr>
        <w:t xml:space="preserve"> </w:t>
      </w:r>
      <w:r w:rsidRPr="00AF7649">
        <w:rPr>
          <w:rFonts w:ascii="Calibri" w:hAnsi="Calibri" w:cs="Calibri"/>
        </w:rPr>
        <w:t>You know what I mean?</w:t>
      </w:r>
      <w:r>
        <w:rPr>
          <w:rFonts w:ascii="Calibri" w:hAnsi="Calibri" w:cs="Calibri"/>
        </w:rPr>
        <w:t xml:space="preserve"> A</w:t>
      </w:r>
      <w:r w:rsidRPr="00AF7649">
        <w:rPr>
          <w:rFonts w:ascii="Calibri" w:hAnsi="Calibri" w:cs="Calibri"/>
        </w:rPr>
        <w:t>nd honestly, listening to that video made me upset again, honestly</w:t>
      </w:r>
      <w:r>
        <w:rPr>
          <w:rFonts w:ascii="Calibri" w:hAnsi="Calibri" w:cs="Calibri"/>
        </w:rPr>
        <w:t>, a</w:t>
      </w:r>
      <w:r w:rsidRPr="00AF7649">
        <w:rPr>
          <w:rFonts w:ascii="Calibri" w:hAnsi="Calibri" w:cs="Calibri"/>
        </w:rPr>
        <w:t xml:space="preserve">nd recently, it </w:t>
      </w:r>
      <w:proofErr w:type="gramStart"/>
      <w:r w:rsidRPr="00AF7649">
        <w:rPr>
          <w:rFonts w:ascii="Calibri" w:hAnsi="Calibri" w:cs="Calibri"/>
        </w:rPr>
        <w:t>gets</w:t>
      </w:r>
      <w:proofErr w:type="gramEnd"/>
      <w:r w:rsidRPr="00AF7649">
        <w:rPr>
          <w:rFonts w:ascii="Calibri" w:hAnsi="Calibri" w:cs="Calibri"/>
        </w:rPr>
        <w:t xml:space="preserve"> worse</w:t>
      </w:r>
      <w:r>
        <w:rPr>
          <w:rFonts w:ascii="Calibri" w:hAnsi="Calibri" w:cs="Calibri"/>
        </w:rPr>
        <w:t xml:space="preserve"> (chuckles)</w:t>
      </w:r>
      <w:r w:rsidRPr="00AF7649">
        <w:rPr>
          <w:rFonts w:ascii="Calibri" w:hAnsi="Calibri" w:cs="Calibri"/>
        </w:rPr>
        <w:t>.</w:t>
      </w:r>
    </w:p>
    <w:p w14:paraId="06E6F7D2" w14:textId="77777777" w:rsidR="006A13C5" w:rsidRPr="00AF7649" w:rsidRDefault="006A13C5" w:rsidP="006A13C5">
      <w:pPr>
        <w:rPr>
          <w:rFonts w:ascii="Calibri" w:hAnsi="Calibri" w:cs="Calibri"/>
        </w:rPr>
      </w:pPr>
      <w:r w:rsidRPr="00AF7649">
        <w:rPr>
          <w:rFonts w:ascii="Calibri" w:hAnsi="Calibri" w:cs="Calibri"/>
        </w:rPr>
        <w:t>There</w:t>
      </w:r>
      <w:r>
        <w:rPr>
          <w:rFonts w:ascii="Calibri" w:hAnsi="Calibri" w:cs="Calibri"/>
        </w:rPr>
        <w:t>’s a</w:t>
      </w:r>
      <w:r w:rsidRPr="00AF7649">
        <w:rPr>
          <w:rFonts w:ascii="Calibri" w:hAnsi="Calibri" w:cs="Calibri"/>
        </w:rPr>
        <w:t xml:space="preserve"> raw farm called Raw </w:t>
      </w:r>
      <w:proofErr w:type="gramStart"/>
      <w:r w:rsidRPr="00AF7649">
        <w:rPr>
          <w:rFonts w:ascii="Calibri" w:hAnsi="Calibri" w:cs="Calibri"/>
        </w:rPr>
        <w:t>Farms</w:t>
      </w:r>
      <w:r>
        <w:rPr>
          <w:rFonts w:ascii="Calibri" w:hAnsi="Calibri" w:cs="Calibri"/>
        </w:rPr>
        <w:t>,</w:t>
      </w:r>
      <w:proofErr w:type="gramEnd"/>
      <w:r w:rsidRPr="00AF7649">
        <w:rPr>
          <w:rFonts w:ascii="Calibri" w:hAnsi="Calibri" w:cs="Calibri"/>
        </w:rPr>
        <w:t xml:space="preserve"> LLC that sells raw milk that is currently under investigation by the FDA </w:t>
      </w:r>
      <w:proofErr w:type="gramStart"/>
      <w:r w:rsidRPr="00AF7649">
        <w:rPr>
          <w:rFonts w:ascii="Calibri" w:hAnsi="Calibri" w:cs="Calibri"/>
        </w:rPr>
        <w:t>for having</w:t>
      </w:r>
      <w:proofErr w:type="gramEnd"/>
      <w:r w:rsidRPr="00AF7649">
        <w:rPr>
          <w:rFonts w:ascii="Calibri" w:hAnsi="Calibri" w:cs="Calibri"/>
        </w:rPr>
        <w:t xml:space="preserve"> E.</w:t>
      </w:r>
      <w:r>
        <w:rPr>
          <w:rFonts w:ascii="Calibri" w:hAnsi="Calibri" w:cs="Calibri"/>
        </w:rPr>
        <w:t xml:space="preserve"> </w:t>
      </w:r>
      <w:r w:rsidRPr="00AF7649">
        <w:rPr>
          <w:rFonts w:ascii="Calibri" w:hAnsi="Calibri" w:cs="Calibri"/>
        </w:rPr>
        <w:t xml:space="preserve">coli in their samples. And they're refusing to recall their </w:t>
      </w:r>
      <w:proofErr w:type="gramStart"/>
      <w:r w:rsidRPr="00AF7649">
        <w:rPr>
          <w:rFonts w:ascii="Calibri" w:hAnsi="Calibri" w:cs="Calibri"/>
        </w:rPr>
        <w:t>product</w:t>
      </w:r>
      <w:proofErr w:type="gramEnd"/>
      <w:r>
        <w:rPr>
          <w:rFonts w:ascii="Calibri" w:hAnsi="Calibri" w:cs="Calibri"/>
        </w:rPr>
        <w:t xml:space="preserve"> a</w:t>
      </w:r>
      <w:r w:rsidRPr="00AF7649">
        <w:rPr>
          <w:rFonts w:ascii="Calibri" w:hAnsi="Calibri" w:cs="Calibri"/>
        </w:rPr>
        <w:t>nd I've never seen that in the history of my career.</w:t>
      </w:r>
    </w:p>
    <w:p w14:paraId="65BDF9DF" w14:textId="19DA27BF" w:rsidR="006A13C5" w:rsidRPr="00AF7649" w:rsidRDefault="00DE5094" w:rsidP="006A13C5">
      <w:pPr>
        <w:spacing w:after="0"/>
        <w:rPr>
          <w:rFonts w:ascii="Calibri" w:hAnsi="Calibri" w:cs="Calibri"/>
        </w:rPr>
      </w:pPr>
      <w:r>
        <w:rPr>
          <w:rFonts w:ascii="Calibri" w:hAnsi="Calibri" w:cs="Calibri"/>
          <w:b/>
          <w:bCs/>
        </w:rPr>
        <w:t>Melissa</w:t>
      </w:r>
      <w:r w:rsidR="006A13C5" w:rsidRPr="00AF7649">
        <w:rPr>
          <w:rFonts w:ascii="Calibri" w:hAnsi="Calibri" w:cs="Calibri"/>
        </w:rPr>
        <w:t xml:space="preserve"> (19:47):</w:t>
      </w:r>
    </w:p>
    <w:p w14:paraId="4427BDE6" w14:textId="77777777" w:rsidR="006A13C5" w:rsidRPr="00AF7649" w:rsidRDefault="006A13C5" w:rsidP="006A13C5">
      <w:pPr>
        <w:rPr>
          <w:rFonts w:ascii="Calibri" w:hAnsi="Calibri" w:cs="Calibri"/>
        </w:rPr>
      </w:pPr>
      <w:r w:rsidRPr="00AF7649">
        <w:rPr>
          <w:rFonts w:ascii="Calibri" w:hAnsi="Calibri" w:cs="Calibri"/>
        </w:rPr>
        <w:t>Wow</w:t>
      </w:r>
      <w:r>
        <w:rPr>
          <w:rFonts w:ascii="Calibri" w:hAnsi="Calibri" w:cs="Calibri"/>
        </w:rPr>
        <w:t>, w</w:t>
      </w:r>
      <w:r w:rsidRPr="00AF7649">
        <w:rPr>
          <w:rFonts w:ascii="Calibri" w:hAnsi="Calibri" w:cs="Calibri"/>
        </w:rPr>
        <w:t>ow.</w:t>
      </w:r>
    </w:p>
    <w:p w14:paraId="43ACEAE2" w14:textId="77777777" w:rsidR="006A13C5" w:rsidRPr="00AF7649" w:rsidRDefault="006A13C5" w:rsidP="006A13C5">
      <w:pPr>
        <w:spacing w:after="0"/>
        <w:rPr>
          <w:rFonts w:ascii="Calibri" w:hAnsi="Calibri" w:cs="Calibri"/>
        </w:rPr>
      </w:pPr>
      <w:r w:rsidRPr="00362790">
        <w:rPr>
          <w:rFonts w:ascii="Calibri" w:hAnsi="Calibri" w:cs="Calibri"/>
          <w:b/>
          <w:bCs/>
        </w:rPr>
        <w:t>Hydroxide</w:t>
      </w:r>
      <w:r w:rsidRPr="00AF7649">
        <w:rPr>
          <w:rFonts w:ascii="Calibri" w:hAnsi="Calibri" w:cs="Calibri"/>
        </w:rPr>
        <w:t xml:space="preserve"> (19:49):</w:t>
      </w:r>
    </w:p>
    <w:p w14:paraId="5BBBC122" w14:textId="77777777" w:rsidR="006A13C5" w:rsidRPr="00AF7649" w:rsidRDefault="006A13C5" w:rsidP="006A13C5">
      <w:pPr>
        <w:rPr>
          <w:rFonts w:ascii="Calibri" w:hAnsi="Calibri" w:cs="Calibri"/>
        </w:rPr>
      </w:pPr>
      <w:r w:rsidRPr="00AF7649">
        <w:rPr>
          <w:rFonts w:ascii="Calibri" w:hAnsi="Calibri" w:cs="Calibri"/>
        </w:rPr>
        <w:t>Yeah. So</w:t>
      </w:r>
      <w:r>
        <w:rPr>
          <w:rFonts w:ascii="Calibri" w:hAnsi="Calibri" w:cs="Calibri"/>
        </w:rPr>
        <w:t>,</w:t>
      </w:r>
      <w:r w:rsidRPr="00AF7649">
        <w:rPr>
          <w:rFonts w:ascii="Calibri" w:hAnsi="Calibri" w:cs="Calibri"/>
        </w:rPr>
        <w:t xml:space="preserve"> they're basically using their anti-recall status as a marketing thing. </w:t>
      </w:r>
      <w:r>
        <w:rPr>
          <w:rFonts w:ascii="Calibri" w:hAnsi="Calibri" w:cs="Calibri"/>
        </w:rPr>
        <w:t>A</w:t>
      </w:r>
      <w:r w:rsidRPr="00AF7649">
        <w:rPr>
          <w:rFonts w:ascii="Calibri" w:hAnsi="Calibri" w:cs="Calibri"/>
        </w:rPr>
        <w:t xml:space="preserve">nd the median age of affected patients is </w:t>
      </w:r>
      <w:proofErr w:type="gramStart"/>
      <w:r w:rsidRPr="00AF7649">
        <w:rPr>
          <w:rFonts w:ascii="Calibri" w:hAnsi="Calibri" w:cs="Calibri"/>
        </w:rPr>
        <w:t>three</w:t>
      </w:r>
      <w:r>
        <w:rPr>
          <w:rFonts w:ascii="Calibri" w:hAnsi="Calibri" w:cs="Calibri"/>
        </w:rPr>
        <w:t>-</w:t>
      </w:r>
      <w:r w:rsidRPr="00AF7649">
        <w:rPr>
          <w:rFonts w:ascii="Calibri" w:hAnsi="Calibri" w:cs="Calibri"/>
        </w:rPr>
        <w:t>years</w:t>
      </w:r>
      <w:r>
        <w:rPr>
          <w:rFonts w:ascii="Calibri" w:hAnsi="Calibri" w:cs="Calibri"/>
        </w:rPr>
        <w:t>-</w:t>
      </w:r>
      <w:r w:rsidRPr="00AF7649">
        <w:rPr>
          <w:rFonts w:ascii="Calibri" w:hAnsi="Calibri" w:cs="Calibri"/>
        </w:rPr>
        <w:t>old</w:t>
      </w:r>
      <w:proofErr w:type="gramEnd"/>
      <w:r w:rsidRPr="00AF7649">
        <w:rPr>
          <w:rFonts w:ascii="Calibri" w:hAnsi="Calibri" w:cs="Calibri"/>
        </w:rPr>
        <w:t>.</w:t>
      </w:r>
      <w:r>
        <w:rPr>
          <w:rFonts w:ascii="Calibri" w:hAnsi="Calibri" w:cs="Calibri"/>
        </w:rPr>
        <w:t xml:space="preserve"> </w:t>
      </w:r>
      <w:r w:rsidRPr="00AF7649">
        <w:rPr>
          <w:rFonts w:ascii="Calibri" w:hAnsi="Calibri" w:cs="Calibri"/>
        </w:rPr>
        <w:t>So</w:t>
      </w:r>
      <w:r>
        <w:rPr>
          <w:rFonts w:ascii="Calibri" w:hAnsi="Calibri" w:cs="Calibri"/>
        </w:rPr>
        <w:t>,</w:t>
      </w:r>
      <w:r w:rsidRPr="00AF7649">
        <w:rPr>
          <w:rFonts w:ascii="Calibri" w:hAnsi="Calibri" w:cs="Calibri"/>
        </w:rPr>
        <w:t xml:space="preserve"> this is</w:t>
      </w:r>
      <w:r>
        <w:rPr>
          <w:rFonts w:ascii="Calibri" w:hAnsi="Calibri" w:cs="Calibri"/>
        </w:rPr>
        <w:t xml:space="preserve"> …</w:t>
      </w:r>
      <w:r w:rsidRPr="00AF7649">
        <w:rPr>
          <w:rFonts w:ascii="Calibri" w:hAnsi="Calibri" w:cs="Calibri"/>
        </w:rPr>
        <w:t xml:space="preserve"> sorry.</w:t>
      </w:r>
      <w:r>
        <w:rPr>
          <w:rFonts w:ascii="Calibri" w:hAnsi="Calibri" w:cs="Calibri"/>
        </w:rPr>
        <w:t xml:space="preserve"> Got to let that out there.</w:t>
      </w:r>
    </w:p>
    <w:p w14:paraId="4CED17CF" w14:textId="1210FAB3" w:rsidR="006A13C5" w:rsidRPr="00AF7649" w:rsidRDefault="00DE5094" w:rsidP="006A13C5">
      <w:pPr>
        <w:spacing w:after="0"/>
        <w:rPr>
          <w:rFonts w:ascii="Calibri" w:hAnsi="Calibri" w:cs="Calibri"/>
        </w:rPr>
      </w:pPr>
      <w:r>
        <w:rPr>
          <w:rFonts w:ascii="Calibri" w:hAnsi="Calibri" w:cs="Calibri"/>
          <w:b/>
          <w:bCs/>
        </w:rPr>
        <w:t>Melissa</w:t>
      </w:r>
      <w:r w:rsidR="006A13C5" w:rsidRPr="00AF7649">
        <w:rPr>
          <w:rFonts w:ascii="Calibri" w:hAnsi="Calibri" w:cs="Calibri"/>
        </w:rPr>
        <w:t xml:space="preserve"> (20:0</w:t>
      </w:r>
      <w:r w:rsidR="006A13C5">
        <w:rPr>
          <w:rFonts w:ascii="Calibri" w:hAnsi="Calibri" w:cs="Calibri"/>
        </w:rPr>
        <w:t>2</w:t>
      </w:r>
      <w:r w:rsidR="006A13C5" w:rsidRPr="00AF7649">
        <w:rPr>
          <w:rFonts w:ascii="Calibri" w:hAnsi="Calibri" w:cs="Calibri"/>
        </w:rPr>
        <w:t>):</w:t>
      </w:r>
    </w:p>
    <w:p w14:paraId="3EB72D9A" w14:textId="77777777" w:rsidR="006A13C5" w:rsidRDefault="006A13C5" w:rsidP="006A13C5">
      <w:pPr>
        <w:rPr>
          <w:rFonts w:ascii="Calibri" w:hAnsi="Calibri" w:cs="Calibri"/>
        </w:rPr>
      </w:pPr>
      <w:r w:rsidRPr="00AF7649">
        <w:rPr>
          <w:rFonts w:ascii="Calibri" w:hAnsi="Calibri" w:cs="Calibri"/>
        </w:rPr>
        <w:t>So,</w:t>
      </w:r>
      <w:r>
        <w:rPr>
          <w:rFonts w:ascii="Calibri" w:hAnsi="Calibri" w:cs="Calibri"/>
        </w:rPr>
        <w:t xml:space="preserve"> </w:t>
      </w:r>
      <w:r w:rsidRPr="00AF7649">
        <w:rPr>
          <w:rFonts w:ascii="Calibri" w:hAnsi="Calibri" w:cs="Calibri"/>
        </w:rPr>
        <w:t>I used to work in a maternal fetal medicine clinic</w:t>
      </w:r>
      <w:r>
        <w:rPr>
          <w:rFonts w:ascii="Calibri" w:hAnsi="Calibri" w:cs="Calibri"/>
        </w:rPr>
        <w:t>, a</w:t>
      </w:r>
      <w:r w:rsidRPr="00AF7649">
        <w:rPr>
          <w:rFonts w:ascii="Calibri" w:hAnsi="Calibri" w:cs="Calibri"/>
        </w:rPr>
        <w:t>nd even if I didn't, I know these things</w:t>
      </w:r>
      <w:r>
        <w:rPr>
          <w:rFonts w:ascii="Calibri" w:hAnsi="Calibri" w:cs="Calibri"/>
        </w:rPr>
        <w:t>:</w:t>
      </w:r>
      <w:r w:rsidRPr="00AF7649">
        <w:rPr>
          <w:rFonts w:ascii="Calibri" w:hAnsi="Calibri" w:cs="Calibri"/>
        </w:rPr>
        <w:t xml:space="preserve"> pregnant women, infants, young children, they are high risk for foodborne illness. And the thing about raw milk is it's not just that you're going to be sick for a few days, it could be serious enough to kill you.</w:t>
      </w:r>
    </w:p>
    <w:p w14:paraId="145D38C7" w14:textId="77777777" w:rsidR="006A13C5" w:rsidRPr="00AF7649" w:rsidRDefault="006A13C5" w:rsidP="006A13C5">
      <w:pPr>
        <w:rPr>
          <w:rFonts w:ascii="Calibri" w:hAnsi="Calibri" w:cs="Calibri"/>
        </w:rPr>
      </w:pPr>
      <w:r w:rsidRPr="00AF7649">
        <w:rPr>
          <w:rFonts w:ascii="Calibri" w:hAnsi="Calibri" w:cs="Calibri"/>
        </w:rPr>
        <w:t>So</w:t>
      </w:r>
      <w:r>
        <w:rPr>
          <w:rFonts w:ascii="Calibri" w:hAnsi="Calibri" w:cs="Calibri"/>
        </w:rPr>
        <w:t>,</w:t>
      </w:r>
      <w:r w:rsidRPr="00AF7649">
        <w:rPr>
          <w:rFonts w:ascii="Calibri" w:hAnsi="Calibri" w:cs="Calibri"/>
        </w:rPr>
        <w:t xml:space="preserve"> like the risk is just like why even take that risk?</w:t>
      </w:r>
      <w:r>
        <w:rPr>
          <w:rFonts w:ascii="Calibri" w:hAnsi="Calibri" w:cs="Calibri"/>
        </w:rPr>
        <w:t xml:space="preserve"> </w:t>
      </w:r>
      <w:r w:rsidRPr="00AF7649">
        <w:rPr>
          <w:rFonts w:ascii="Calibri" w:hAnsi="Calibri" w:cs="Calibri"/>
        </w:rPr>
        <w:t xml:space="preserve">And like you said, </w:t>
      </w:r>
      <w:proofErr w:type="gramStart"/>
      <w:r w:rsidRPr="00AF7649">
        <w:rPr>
          <w:rFonts w:ascii="Calibri" w:hAnsi="Calibri" w:cs="Calibri"/>
        </w:rPr>
        <w:t>it's being</w:t>
      </w:r>
      <w:proofErr w:type="gramEnd"/>
      <w:r w:rsidRPr="00AF7649">
        <w:rPr>
          <w:rFonts w:ascii="Calibri" w:hAnsi="Calibri" w:cs="Calibri"/>
        </w:rPr>
        <w:t xml:space="preserve"> kind of marketed specifically to these vulnerable population</w:t>
      </w:r>
      <w:r>
        <w:rPr>
          <w:rFonts w:ascii="Calibri" w:hAnsi="Calibri" w:cs="Calibri"/>
        </w:rPr>
        <w:t>s, a</w:t>
      </w:r>
      <w:r w:rsidRPr="00AF7649">
        <w:rPr>
          <w:rFonts w:ascii="Calibri" w:hAnsi="Calibri" w:cs="Calibri"/>
        </w:rPr>
        <w:t>nd that's what's so frustrating and upsetting.</w:t>
      </w:r>
    </w:p>
    <w:p w14:paraId="5757D6E0" w14:textId="77777777" w:rsidR="006A13C5" w:rsidRPr="00AF7649" w:rsidRDefault="006A13C5" w:rsidP="006A13C5">
      <w:pPr>
        <w:spacing w:after="0"/>
        <w:rPr>
          <w:rFonts w:ascii="Calibri" w:hAnsi="Calibri" w:cs="Calibri"/>
        </w:rPr>
      </w:pPr>
      <w:r w:rsidRPr="00362790">
        <w:rPr>
          <w:rFonts w:ascii="Calibri" w:hAnsi="Calibri" w:cs="Calibri"/>
          <w:b/>
          <w:bCs/>
        </w:rPr>
        <w:t>Hydroxide</w:t>
      </w:r>
      <w:r w:rsidRPr="00AF7649">
        <w:rPr>
          <w:rFonts w:ascii="Calibri" w:hAnsi="Calibri" w:cs="Calibri"/>
        </w:rPr>
        <w:t xml:space="preserve"> (20:39):</w:t>
      </w:r>
    </w:p>
    <w:p w14:paraId="5FDB2C22" w14:textId="77777777" w:rsidR="006A13C5" w:rsidRDefault="006A13C5" w:rsidP="006A13C5">
      <w:pPr>
        <w:rPr>
          <w:rFonts w:ascii="Calibri" w:hAnsi="Calibri" w:cs="Calibri"/>
        </w:rPr>
      </w:pPr>
      <w:r w:rsidRPr="00AF7649">
        <w:rPr>
          <w:rFonts w:ascii="Calibri" w:hAnsi="Calibri" w:cs="Calibri"/>
        </w:rPr>
        <w:t xml:space="preserve">Yeah. It feels incredibly manipulative in my opinion. And I feel as </w:t>
      </w:r>
      <w:proofErr w:type="gramStart"/>
      <w:r w:rsidRPr="00AF7649">
        <w:rPr>
          <w:rFonts w:ascii="Calibri" w:hAnsi="Calibri" w:cs="Calibri"/>
        </w:rPr>
        <w:t>if like</w:t>
      </w:r>
      <w:proofErr w:type="gramEnd"/>
      <w:r w:rsidRPr="00AF7649">
        <w:rPr>
          <w:rFonts w:ascii="Calibri" w:hAnsi="Calibri" w:cs="Calibri"/>
        </w:rPr>
        <w:t xml:space="preserve"> it's fun to poke fun at the gym bros for drinking raw eggs, you know what I mean?</w:t>
      </w:r>
      <w:r>
        <w:rPr>
          <w:rFonts w:ascii="Calibri" w:hAnsi="Calibri" w:cs="Calibri"/>
        </w:rPr>
        <w:t xml:space="preserve"> </w:t>
      </w:r>
      <w:r w:rsidRPr="00AF7649">
        <w:rPr>
          <w:rFonts w:ascii="Calibri" w:hAnsi="Calibri" w:cs="Calibri"/>
        </w:rPr>
        <w:t>Like drinking egg whites or something, but egg whites are pasteurized</w:t>
      </w:r>
      <w:r>
        <w:rPr>
          <w:rFonts w:ascii="Calibri" w:hAnsi="Calibri" w:cs="Calibri"/>
        </w:rPr>
        <w:t xml:space="preserve"> (laughs)</w:t>
      </w:r>
      <w:r w:rsidRPr="00AF7649">
        <w:rPr>
          <w:rFonts w:ascii="Calibri" w:hAnsi="Calibri" w:cs="Calibri"/>
        </w:rPr>
        <w:t>.</w:t>
      </w:r>
    </w:p>
    <w:p w14:paraId="76390F9B" w14:textId="77777777" w:rsidR="006A13C5" w:rsidRPr="00AF7649" w:rsidRDefault="006A13C5" w:rsidP="006A13C5">
      <w:pPr>
        <w:rPr>
          <w:rFonts w:ascii="Calibri" w:hAnsi="Calibri" w:cs="Calibri"/>
        </w:rPr>
      </w:pPr>
      <w:r w:rsidRPr="00AF7649">
        <w:rPr>
          <w:rFonts w:ascii="Calibri" w:hAnsi="Calibri" w:cs="Calibri"/>
        </w:rPr>
        <w:t xml:space="preserve">But it really hurts to see, especially because I know new and young moms already go through enough messaging and get so much thrown at them. And there's so many difficulties involved </w:t>
      </w:r>
      <w:r w:rsidRPr="00AF7649">
        <w:rPr>
          <w:rFonts w:ascii="Calibri" w:hAnsi="Calibri" w:cs="Calibri"/>
        </w:rPr>
        <w:lastRenderedPageBreak/>
        <w:t xml:space="preserve">with that, that I think sort of being manipulative and talking about beauty and like it's another way to work </w:t>
      </w:r>
      <w:proofErr w:type="gramStart"/>
      <w:r w:rsidRPr="00AF7649">
        <w:rPr>
          <w:rFonts w:ascii="Calibri" w:hAnsi="Calibri" w:cs="Calibri"/>
        </w:rPr>
        <w:t>off of</w:t>
      </w:r>
      <w:proofErr w:type="gramEnd"/>
      <w:r w:rsidRPr="00AF7649">
        <w:rPr>
          <w:rFonts w:ascii="Calibri" w:hAnsi="Calibri" w:cs="Calibri"/>
        </w:rPr>
        <w:t xml:space="preserve"> someone's shame when they're just trying to raise a family.</w:t>
      </w:r>
      <w:r>
        <w:rPr>
          <w:rFonts w:ascii="Calibri" w:hAnsi="Calibri" w:cs="Calibri"/>
        </w:rPr>
        <w:t xml:space="preserve"> It’s awful.</w:t>
      </w:r>
    </w:p>
    <w:p w14:paraId="0618A5CC" w14:textId="136BA85E" w:rsidR="006A13C5" w:rsidRPr="00AF7649" w:rsidRDefault="00DE5094" w:rsidP="006A13C5">
      <w:pPr>
        <w:spacing w:after="0"/>
        <w:rPr>
          <w:rFonts w:ascii="Calibri" w:hAnsi="Calibri" w:cs="Calibri"/>
        </w:rPr>
      </w:pPr>
      <w:r>
        <w:rPr>
          <w:rFonts w:ascii="Calibri" w:hAnsi="Calibri" w:cs="Calibri"/>
          <w:b/>
          <w:bCs/>
        </w:rPr>
        <w:t>Melissa</w:t>
      </w:r>
      <w:r w:rsidR="006A13C5" w:rsidRPr="00AF7649">
        <w:rPr>
          <w:rFonts w:ascii="Calibri" w:hAnsi="Calibri" w:cs="Calibri"/>
        </w:rPr>
        <w:t xml:space="preserve"> (21:18):</w:t>
      </w:r>
    </w:p>
    <w:p w14:paraId="7A9D3994" w14:textId="77777777" w:rsidR="006A13C5" w:rsidRDefault="006A13C5" w:rsidP="006A13C5">
      <w:pPr>
        <w:rPr>
          <w:rFonts w:ascii="Calibri" w:hAnsi="Calibri" w:cs="Calibri"/>
        </w:rPr>
      </w:pPr>
      <w:r w:rsidRPr="00AF7649">
        <w:rPr>
          <w:rFonts w:ascii="Calibri" w:hAnsi="Calibri" w:cs="Calibri"/>
        </w:rPr>
        <w:t>And that's one of the reasons I came up with my moniker, the guilt-free RD.</w:t>
      </w:r>
      <w:r>
        <w:rPr>
          <w:rFonts w:ascii="Calibri" w:hAnsi="Calibri" w:cs="Calibri"/>
        </w:rPr>
        <w:t xml:space="preserve"> </w:t>
      </w:r>
      <w:r w:rsidRPr="00AF7649">
        <w:rPr>
          <w:rFonts w:ascii="Calibri" w:hAnsi="Calibri" w:cs="Calibri"/>
        </w:rPr>
        <w:t>It has so many different aspects to it. It could be just the fear of</w:t>
      </w:r>
      <w:r>
        <w:rPr>
          <w:rFonts w:ascii="Calibri" w:hAnsi="Calibri" w:cs="Calibri"/>
        </w:rPr>
        <w:t xml:space="preserve"> </w:t>
      </w:r>
      <w:r w:rsidRPr="00AF7649">
        <w:rPr>
          <w:rFonts w:ascii="Calibri" w:hAnsi="Calibri" w:cs="Calibri"/>
        </w:rPr>
        <w:t xml:space="preserve">food from a weight standpoint, from a diabetes standpoint, </w:t>
      </w:r>
      <w:r>
        <w:rPr>
          <w:rFonts w:ascii="Calibri" w:hAnsi="Calibri" w:cs="Calibri"/>
        </w:rPr>
        <w:t>“O</w:t>
      </w:r>
      <w:r w:rsidRPr="00AF7649">
        <w:rPr>
          <w:rFonts w:ascii="Calibri" w:hAnsi="Calibri" w:cs="Calibri"/>
        </w:rPr>
        <w:t>h, I can't have this, it's going to raise my blood sugars</w:t>
      </w:r>
      <w:r>
        <w:rPr>
          <w:rFonts w:ascii="Calibri" w:hAnsi="Calibri" w:cs="Calibri"/>
        </w:rPr>
        <w:t xml:space="preserve">, </w:t>
      </w:r>
      <w:r w:rsidRPr="00AF7649">
        <w:rPr>
          <w:rFonts w:ascii="Calibri" w:hAnsi="Calibri" w:cs="Calibri"/>
        </w:rPr>
        <w:t>or what the packaging says.</w:t>
      </w:r>
      <w:r>
        <w:rPr>
          <w:rFonts w:ascii="Calibri" w:hAnsi="Calibri" w:cs="Calibri"/>
        </w:rPr>
        <w:t>”</w:t>
      </w:r>
    </w:p>
    <w:p w14:paraId="7CB6E4FD" w14:textId="77777777" w:rsidR="006A13C5" w:rsidRDefault="006A13C5" w:rsidP="006A13C5">
      <w:pPr>
        <w:rPr>
          <w:rFonts w:ascii="Calibri" w:hAnsi="Calibri" w:cs="Calibri"/>
        </w:rPr>
      </w:pPr>
      <w:r w:rsidRPr="00AF7649">
        <w:rPr>
          <w:rFonts w:ascii="Calibri" w:hAnsi="Calibri" w:cs="Calibri"/>
        </w:rPr>
        <w:t>And really at the core of all of that is when I was a teenager and I would see infomercials and</w:t>
      </w:r>
      <w:r>
        <w:rPr>
          <w:rFonts w:ascii="Calibri" w:hAnsi="Calibri" w:cs="Calibri"/>
        </w:rPr>
        <w:t xml:space="preserve"> </w:t>
      </w:r>
      <w:r w:rsidRPr="00AF7649">
        <w:rPr>
          <w:rFonts w:ascii="Calibri" w:hAnsi="Calibri" w:cs="Calibri"/>
        </w:rPr>
        <w:t>books and pills and powders, just taking advantage of people.</w:t>
      </w:r>
      <w:r>
        <w:rPr>
          <w:rFonts w:ascii="Calibri" w:hAnsi="Calibri" w:cs="Calibri"/>
        </w:rPr>
        <w:t xml:space="preserve"> </w:t>
      </w:r>
      <w:proofErr w:type="gramStart"/>
      <w:r w:rsidRPr="00AF7649">
        <w:rPr>
          <w:rFonts w:ascii="Calibri" w:hAnsi="Calibri" w:cs="Calibri"/>
        </w:rPr>
        <w:t>And</w:t>
      </w:r>
      <w:r>
        <w:rPr>
          <w:rFonts w:ascii="Calibri" w:hAnsi="Calibri" w:cs="Calibri"/>
        </w:rPr>
        <w:t xml:space="preserve"> </w:t>
      </w:r>
      <w:r w:rsidRPr="00AF7649">
        <w:rPr>
          <w:rFonts w:ascii="Calibri" w:hAnsi="Calibri" w:cs="Calibri"/>
        </w:rPr>
        <w:t>especially</w:t>
      </w:r>
      <w:proofErr w:type="gramEnd"/>
      <w:r w:rsidRPr="00AF7649">
        <w:rPr>
          <w:rFonts w:ascii="Calibri" w:hAnsi="Calibri" w:cs="Calibri"/>
        </w:rPr>
        <w:t xml:space="preserve"> more vulnerable people, like we see some people who are struggling with </w:t>
      </w:r>
      <w:proofErr w:type="gramStart"/>
      <w:r w:rsidRPr="00AF7649">
        <w:rPr>
          <w:rFonts w:ascii="Calibri" w:hAnsi="Calibri" w:cs="Calibri"/>
        </w:rPr>
        <w:t>a chronic</w:t>
      </w:r>
      <w:proofErr w:type="gramEnd"/>
      <w:r w:rsidRPr="00AF7649">
        <w:rPr>
          <w:rFonts w:ascii="Calibri" w:hAnsi="Calibri" w:cs="Calibri"/>
        </w:rPr>
        <w:t xml:space="preserve"> health condition who maybe they're not getting where they want to get with traditional mainstream medicine and science</w:t>
      </w:r>
      <w:r>
        <w:rPr>
          <w:rFonts w:ascii="Calibri" w:hAnsi="Calibri" w:cs="Calibri"/>
        </w:rPr>
        <w:t>, a</w:t>
      </w:r>
      <w:r w:rsidRPr="00AF7649">
        <w:rPr>
          <w:rFonts w:ascii="Calibri" w:hAnsi="Calibri" w:cs="Calibri"/>
        </w:rPr>
        <w:t>nd they are so vulnerable to</w:t>
      </w:r>
      <w:r>
        <w:rPr>
          <w:rFonts w:ascii="Calibri" w:hAnsi="Calibri" w:cs="Calibri"/>
        </w:rPr>
        <w:t xml:space="preserve"> </w:t>
      </w:r>
      <w:r w:rsidRPr="00AF7649">
        <w:rPr>
          <w:rFonts w:ascii="Calibri" w:hAnsi="Calibri" w:cs="Calibri"/>
        </w:rPr>
        <w:t>the marketing tactics for non-traditional.</w:t>
      </w:r>
    </w:p>
    <w:p w14:paraId="0F7BB26D" w14:textId="77777777" w:rsidR="006A13C5" w:rsidRPr="00AF7649" w:rsidRDefault="006A13C5" w:rsidP="006A13C5">
      <w:pPr>
        <w:rPr>
          <w:rFonts w:ascii="Calibri" w:hAnsi="Calibri" w:cs="Calibri"/>
        </w:rPr>
      </w:pPr>
      <w:r w:rsidRPr="00AF7649">
        <w:rPr>
          <w:rFonts w:ascii="Calibri" w:hAnsi="Calibri" w:cs="Calibri"/>
        </w:rPr>
        <w:t>And I'm not saying there are some that are harmless, but some can be very harmful.</w:t>
      </w:r>
      <w:r>
        <w:rPr>
          <w:rFonts w:ascii="Calibri" w:hAnsi="Calibri" w:cs="Calibri"/>
        </w:rPr>
        <w:t xml:space="preserve"> </w:t>
      </w:r>
      <w:r w:rsidRPr="00AF7649">
        <w:rPr>
          <w:rFonts w:ascii="Calibri" w:hAnsi="Calibri" w:cs="Calibri"/>
        </w:rPr>
        <w:t>And so</w:t>
      </w:r>
      <w:r>
        <w:rPr>
          <w:rFonts w:ascii="Calibri" w:hAnsi="Calibri" w:cs="Calibri"/>
        </w:rPr>
        <w:t>,</w:t>
      </w:r>
      <w:r w:rsidRPr="00AF7649">
        <w:rPr>
          <w:rFonts w:ascii="Calibri" w:hAnsi="Calibri" w:cs="Calibri"/>
        </w:rPr>
        <w:t xml:space="preserve"> it really taps into a lot of that. And I know</w:t>
      </w:r>
      <w:r>
        <w:rPr>
          <w:rFonts w:ascii="Calibri" w:hAnsi="Calibri" w:cs="Calibri"/>
        </w:rPr>
        <w:t xml:space="preserve"> </w:t>
      </w:r>
      <w:r w:rsidRPr="00AF7649">
        <w:rPr>
          <w:rFonts w:ascii="Calibri" w:hAnsi="Calibri" w:cs="Calibri"/>
        </w:rPr>
        <w:t>we share that</w:t>
      </w:r>
      <w:r>
        <w:rPr>
          <w:rFonts w:ascii="Calibri" w:hAnsi="Calibri" w:cs="Calibri"/>
        </w:rPr>
        <w:t xml:space="preserve"> (laughs)</w:t>
      </w:r>
      <w:r w:rsidRPr="00AF7649">
        <w:rPr>
          <w:rFonts w:ascii="Calibri" w:hAnsi="Calibri" w:cs="Calibri"/>
        </w:rPr>
        <w:t>. But beyond the science there and the marketing and the raw milk aspect, let's talk about this</w:t>
      </w:r>
      <w:r>
        <w:rPr>
          <w:rFonts w:ascii="Calibri" w:hAnsi="Calibri" w:cs="Calibri"/>
        </w:rPr>
        <w:t xml:space="preserve"> </w:t>
      </w:r>
      <w:r w:rsidRPr="00AF7649">
        <w:rPr>
          <w:rFonts w:ascii="Calibri" w:hAnsi="Calibri" w:cs="Calibri"/>
        </w:rPr>
        <w:t>big food versus the fears of the food industry.</w:t>
      </w:r>
    </w:p>
    <w:p w14:paraId="1778C476" w14:textId="77777777" w:rsidR="006A13C5" w:rsidRDefault="006A13C5" w:rsidP="006A13C5">
      <w:pPr>
        <w:rPr>
          <w:rFonts w:ascii="Calibri" w:hAnsi="Calibri" w:cs="Calibri"/>
        </w:rPr>
      </w:pPr>
      <w:r w:rsidRPr="00AF7649">
        <w:rPr>
          <w:rFonts w:ascii="Calibri" w:hAnsi="Calibri" w:cs="Calibri"/>
        </w:rPr>
        <w:t xml:space="preserve">Because again, I've never heard anyone quite put it this way. And I really think you are really capturing the essence of what I feel when I'm trying to help people not be afraid of food in the food industry. </w:t>
      </w:r>
      <w:r>
        <w:rPr>
          <w:rFonts w:ascii="Calibri" w:hAnsi="Calibri" w:cs="Calibri"/>
        </w:rPr>
        <w:t>T</w:t>
      </w:r>
      <w:r w:rsidRPr="00AF7649">
        <w:rPr>
          <w:rFonts w:ascii="Calibri" w:hAnsi="Calibri" w:cs="Calibri"/>
        </w:rPr>
        <w:t>hey're evil and they're in a lab and they're making everything addictive.</w:t>
      </w:r>
      <w:r>
        <w:rPr>
          <w:rFonts w:ascii="Calibri" w:hAnsi="Calibri" w:cs="Calibri"/>
        </w:rPr>
        <w:t xml:space="preserve"> </w:t>
      </w:r>
      <w:r w:rsidRPr="00AF7649">
        <w:rPr>
          <w:rFonts w:ascii="Calibri" w:hAnsi="Calibri" w:cs="Calibri"/>
        </w:rPr>
        <w:t xml:space="preserve">It's like, </w:t>
      </w:r>
      <w:r>
        <w:rPr>
          <w:rFonts w:ascii="Calibri" w:hAnsi="Calibri" w:cs="Calibri"/>
        </w:rPr>
        <w:t>“O</w:t>
      </w:r>
      <w:r w:rsidRPr="00AF7649">
        <w:rPr>
          <w:rFonts w:ascii="Calibri" w:hAnsi="Calibri" w:cs="Calibri"/>
        </w:rPr>
        <w:t>h my gosh, can we just</w:t>
      </w:r>
      <w:r>
        <w:rPr>
          <w:rFonts w:ascii="Calibri" w:hAnsi="Calibri" w:cs="Calibri"/>
        </w:rPr>
        <w:t xml:space="preserve"> level</w:t>
      </w:r>
      <w:r w:rsidRPr="00AF7649">
        <w:rPr>
          <w:rFonts w:ascii="Calibri" w:hAnsi="Calibri" w:cs="Calibri"/>
        </w:rPr>
        <w:t xml:space="preserve"> set the playing field here?</w:t>
      </w:r>
      <w:r>
        <w:rPr>
          <w:rFonts w:ascii="Calibri" w:hAnsi="Calibri" w:cs="Calibri"/>
        </w:rPr>
        <w:t>”</w:t>
      </w:r>
    </w:p>
    <w:p w14:paraId="49CB246D" w14:textId="5FB68467" w:rsidR="006A13C5" w:rsidRPr="00AF7649" w:rsidRDefault="006A13C5" w:rsidP="006A13C5">
      <w:pPr>
        <w:rPr>
          <w:rFonts w:ascii="Calibri" w:hAnsi="Calibri" w:cs="Calibri"/>
        </w:rPr>
      </w:pPr>
      <w:r w:rsidRPr="00AF7649">
        <w:rPr>
          <w:rFonts w:ascii="Calibri" w:hAnsi="Calibri" w:cs="Calibri"/>
        </w:rPr>
        <w:t>But let's talk more about targeting that vulnerability, the fear of the food industry.</w:t>
      </w:r>
    </w:p>
    <w:p w14:paraId="11414204" w14:textId="77777777" w:rsidR="006A13C5" w:rsidRPr="00AF7649" w:rsidRDefault="006A13C5" w:rsidP="006A13C5">
      <w:pPr>
        <w:spacing w:after="0"/>
        <w:rPr>
          <w:rFonts w:ascii="Calibri" w:hAnsi="Calibri" w:cs="Calibri"/>
        </w:rPr>
      </w:pPr>
      <w:r w:rsidRPr="00362790">
        <w:rPr>
          <w:rFonts w:ascii="Calibri" w:hAnsi="Calibri" w:cs="Calibri"/>
          <w:b/>
          <w:bCs/>
        </w:rPr>
        <w:t>Hydroxide</w:t>
      </w:r>
      <w:r w:rsidRPr="00AF7649">
        <w:rPr>
          <w:rFonts w:ascii="Calibri" w:hAnsi="Calibri" w:cs="Calibri"/>
        </w:rPr>
        <w:t xml:space="preserve"> (23:22):</w:t>
      </w:r>
    </w:p>
    <w:p w14:paraId="0F8E53D2" w14:textId="77777777" w:rsidR="006A13C5" w:rsidRDefault="006A13C5" w:rsidP="006A13C5">
      <w:pPr>
        <w:rPr>
          <w:rFonts w:ascii="Calibri" w:hAnsi="Calibri" w:cs="Calibri"/>
        </w:rPr>
      </w:pPr>
      <w:r w:rsidRPr="00AF7649">
        <w:rPr>
          <w:rFonts w:ascii="Calibri" w:hAnsi="Calibri" w:cs="Calibri"/>
        </w:rPr>
        <w:t>Yeah. And I think it all comes from a very real place. And I think I empathize with that, which is that there is something wrong with our food industry.</w:t>
      </w:r>
      <w:r>
        <w:rPr>
          <w:rFonts w:ascii="Calibri" w:hAnsi="Calibri" w:cs="Calibri"/>
        </w:rPr>
        <w:t xml:space="preserve"> </w:t>
      </w:r>
      <w:r w:rsidRPr="00AF7649">
        <w:rPr>
          <w:rFonts w:ascii="Calibri" w:hAnsi="Calibri" w:cs="Calibri"/>
        </w:rPr>
        <w:t>I'm not afraid to say that. I think people think this is where the shill accusations come in, where people think I'm just shilling</w:t>
      </w:r>
      <w:r>
        <w:rPr>
          <w:rFonts w:ascii="Calibri" w:hAnsi="Calibri" w:cs="Calibri"/>
        </w:rPr>
        <w:t xml:space="preserve">, </w:t>
      </w:r>
      <w:proofErr w:type="gramStart"/>
      <w:r>
        <w:rPr>
          <w:rFonts w:ascii="Calibri" w:hAnsi="Calibri" w:cs="Calibri"/>
        </w:rPr>
        <w:t>b</w:t>
      </w:r>
      <w:r w:rsidRPr="00AF7649">
        <w:rPr>
          <w:rFonts w:ascii="Calibri" w:hAnsi="Calibri" w:cs="Calibri"/>
        </w:rPr>
        <w:t>ut in reality,</w:t>
      </w:r>
      <w:proofErr w:type="gramEnd"/>
      <w:r w:rsidRPr="00AF7649">
        <w:rPr>
          <w:rFonts w:ascii="Calibri" w:hAnsi="Calibri" w:cs="Calibri"/>
        </w:rPr>
        <w:t xml:space="preserve"> I'm the boots on the ground.</w:t>
      </w:r>
      <w:r>
        <w:rPr>
          <w:rFonts w:ascii="Calibri" w:hAnsi="Calibri" w:cs="Calibri"/>
        </w:rPr>
        <w:t xml:space="preserve"> </w:t>
      </w:r>
      <w:r w:rsidRPr="00AF7649">
        <w:rPr>
          <w:rFonts w:ascii="Calibri" w:hAnsi="Calibri" w:cs="Calibri"/>
        </w:rPr>
        <w:t xml:space="preserve">I'm telling you what </w:t>
      </w:r>
      <w:proofErr w:type="gramStart"/>
      <w:r w:rsidRPr="00AF7649">
        <w:rPr>
          <w:rFonts w:ascii="Calibri" w:hAnsi="Calibri" w:cs="Calibri"/>
        </w:rPr>
        <w:t>actually happens</w:t>
      </w:r>
      <w:proofErr w:type="gramEnd"/>
      <w:r w:rsidRPr="00AF7649">
        <w:rPr>
          <w:rFonts w:ascii="Calibri" w:hAnsi="Calibri" w:cs="Calibri"/>
        </w:rPr>
        <w:t xml:space="preserve"> behind the scenes.</w:t>
      </w:r>
    </w:p>
    <w:p w14:paraId="623253E3" w14:textId="77777777" w:rsidR="006A13C5" w:rsidRDefault="006A13C5" w:rsidP="006A13C5">
      <w:pPr>
        <w:rPr>
          <w:rFonts w:ascii="Calibri" w:hAnsi="Calibri" w:cs="Calibri"/>
        </w:rPr>
      </w:pPr>
      <w:proofErr w:type="gramStart"/>
      <w:r w:rsidRPr="00AF7649">
        <w:rPr>
          <w:rFonts w:ascii="Calibri" w:hAnsi="Calibri" w:cs="Calibri"/>
        </w:rPr>
        <w:t>And</w:t>
      </w:r>
      <w:r>
        <w:rPr>
          <w:rFonts w:ascii="Calibri" w:hAnsi="Calibri" w:cs="Calibri"/>
        </w:rPr>
        <w:t xml:space="preserve"> </w:t>
      </w:r>
      <w:r w:rsidRPr="00AF7649">
        <w:rPr>
          <w:rFonts w:ascii="Calibri" w:hAnsi="Calibri" w:cs="Calibri"/>
        </w:rPr>
        <w:t>in kind of</w:t>
      </w:r>
      <w:proofErr w:type="gramEnd"/>
      <w:r w:rsidRPr="00AF7649">
        <w:rPr>
          <w:rFonts w:ascii="Calibri" w:hAnsi="Calibri" w:cs="Calibri"/>
        </w:rPr>
        <w:t xml:space="preserve"> the intro you gave me, I've worked in meat processing plants where I would have eaten off the floor there. It was wonderfully clean, well</w:t>
      </w:r>
      <w:r>
        <w:rPr>
          <w:rFonts w:ascii="Calibri" w:hAnsi="Calibri" w:cs="Calibri"/>
        </w:rPr>
        <w:t>-</w:t>
      </w:r>
      <w:r w:rsidRPr="00AF7649">
        <w:rPr>
          <w:rFonts w:ascii="Calibri" w:hAnsi="Calibri" w:cs="Calibri"/>
        </w:rPr>
        <w:t>run, all that kind of stuff.</w:t>
      </w:r>
      <w:r>
        <w:rPr>
          <w:rFonts w:ascii="Calibri" w:hAnsi="Calibri" w:cs="Calibri"/>
        </w:rPr>
        <w:t xml:space="preserve"> A</w:t>
      </w:r>
      <w:r w:rsidRPr="00AF7649">
        <w:rPr>
          <w:rFonts w:ascii="Calibri" w:hAnsi="Calibri" w:cs="Calibri"/>
        </w:rPr>
        <w:t>nd I think it's also just a sign that we are so separated from the making of our food still</w:t>
      </w:r>
      <w:r>
        <w:rPr>
          <w:rFonts w:ascii="Calibri" w:hAnsi="Calibri" w:cs="Calibri"/>
        </w:rPr>
        <w:t>, a</w:t>
      </w:r>
      <w:r w:rsidRPr="00AF7649">
        <w:rPr>
          <w:rFonts w:ascii="Calibri" w:hAnsi="Calibri" w:cs="Calibri"/>
        </w:rPr>
        <w:t>nd that's a big thing.</w:t>
      </w:r>
    </w:p>
    <w:p w14:paraId="3FC918EF" w14:textId="77777777" w:rsidR="006A13C5" w:rsidRPr="00AF7649" w:rsidRDefault="006A13C5" w:rsidP="006A13C5">
      <w:pPr>
        <w:rPr>
          <w:rFonts w:ascii="Calibri" w:hAnsi="Calibri" w:cs="Calibri"/>
        </w:rPr>
      </w:pPr>
      <w:r w:rsidRPr="00AF7649">
        <w:rPr>
          <w:rFonts w:ascii="Calibri" w:hAnsi="Calibri" w:cs="Calibri"/>
        </w:rPr>
        <w:t>And that is it's kind of exactly like I said, like a white space for these natural</w:t>
      </w:r>
      <w:r>
        <w:rPr>
          <w:rFonts w:ascii="Calibri" w:hAnsi="Calibri" w:cs="Calibri"/>
        </w:rPr>
        <w:t xml:space="preserve"> “</w:t>
      </w:r>
      <w:r w:rsidRPr="00AF7649">
        <w:rPr>
          <w:rFonts w:ascii="Calibri" w:hAnsi="Calibri" w:cs="Calibri"/>
        </w:rPr>
        <w:t>food companies</w:t>
      </w:r>
      <w:r>
        <w:rPr>
          <w:rFonts w:ascii="Calibri" w:hAnsi="Calibri" w:cs="Calibri"/>
        </w:rPr>
        <w:t>”</w:t>
      </w:r>
      <w:r w:rsidRPr="00AF7649">
        <w:rPr>
          <w:rFonts w:ascii="Calibri" w:hAnsi="Calibri" w:cs="Calibri"/>
        </w:rPr>
        <w:t xml:space="preserve"> which</w:t>
      </w:r>
      <w:proofErr w:type="gramStart"/>
      <w:r w:rsidRPr="00AF7649">
        <w:rPr>
          <w:rFonts w:ascii="Calibri" w:hAnsi="Calibri" w:cs="Calibri"/>
        </w:rPr>
        <w:t>, by the way, still</w:t>
      </w:r>
      <w:proofErr w:type="gramEnd"/>
      <w:r w:rsidRPr="00AF7649">
        <w:rPr>
          <w:rFonts w:ascii="Calibri" w:hAnsi="Calibri" w:cs="Calibri"/>
        </w:rPr>
        <w:t xml:space="preserve"> use food processing.</w:t>
      </w:r>
      <w:r>
        <w:rPr>
          <w:rFonts w:ascii="Calibri" w:hAnsi="Calibri" w:cs="Calibri"/>
        </w:rPr>
        <w:t xml:space="preserve"> T</w:t>
      </w:r>
      <w:r w:rsidRPr="00AF7649">
        <w:rPr>
          <w:rFonts w:ascii="Calibri" w:hAnsi="Calibri" w:cs="Calibri"/>
        </w:rPr>
        <w:t>heir marketing is just so much more effective because people who feel like they've been hurt by very real things that happen in the food industry. It's</w:t>
      </w:r>
      <w:r>
        <w:rPr>
          <w:rFonts w:ascii="Calibri" w:hAnsi="Calibri" w:cs="Calibri"/>
        </w:rPr>
        <w:t xml:space="preserve"> </w:t>
      </w:r>
      <w:r w:rsidRPr="00AF7649">
        <w:rPr>
          <w:rFonts w:ascii="Calibri" w:hAnsi="Calibri" w:cs="Calibri"/>
        </w:rPr>
        <w:t>like the</w:t>
      </w:r>
      <w:r>
        <w:rPr>
          <w:rFonts w:ascii="Calibri" w:hAnsi="Calibri" w:cs="Calibri"/>
        </w:rPr>
        <w:t xml:space="preserve"> … h</w:t>
      </w:r>
      <w:r w:rsidRPr="00AF7649">
        <w:rPr>
          <w:rFonts w:ascii="Calibri" w:hAnsi="Calibri" w:cs="Calibri"/>
        </w:rPr>
        <w:t>ow do I how do I explain it?</w:t>
      </w:r>
    </w:p>
    <w:p w14:paraId="20CE7120" w14:textId="77777777" w:rsidR="006A13C5" w:rsidRPr="00AF7649" w:rsidRDefault="006A13C5" w:rsidP="006A13C5">
      <w:pPr>
        <w:rPr>
          <w:rFonts w:ascii="Calibri" w:hAnsi="Calibri" w:cs="Calibri"/>
        </w:rPr>
      </w:pPr>
      <w:r w:rsidRPr="00AF7649">
        <w:rPr>
          <w:rFonts w:ascii="Calibri" w:hAnsi="Calibri" w:cs="Calibri"/>
        </w:rPr>
        <w:t>There's this thing where I say where it's like you've been damaged by these products being sold</w:t>
      </w:r>
      <w:r>
        <w:rPr>
          <w:rFonts w:ascii="Calibri" w:hAnsi="Calibri" w:cs="Calibri"/>
        </w:rPr>
        <w:t>,</w:t>
      </w:r>
      <w:r w:rsidRPr="00AF7649">
        <w:rPr>
          <w:rFonts w:ascii="Calibri" w:hAnsi="Calibri" w:cs="Calibri"/>
        </w:rPr>
        <w:t xml:space="preserve"> and the solution is to buy my products that are being sold. And it's like, </w:t>
      </w:r>
      <w:r>
        <w:rPr>
          <w:rFonts w:ascii="Calibri" w:hAnsi="Calibri" w:cs="Calibri"/>
        </w:rPr>
        <w:t>“H</w:t>
      </w:r>
      <w:r w:rsidRPr="00AF7649">
        <w:rPr>
          <w:rFonts w:ascii="Calibri" w:hAnsi="Calibri" w:cs="Calibri"/>
        </w:rPr>
        <w:t xml:space="preserve">ey, </w:t>
      </w:r>
      <w:r>
        <w:rPr>
          <w:rFonts w:ascii="Calibri" w:hAnsi="Calibri" w:cs="Calibri"/>
        </w:rPr>
        <w:t>okay</w:t>
      </w:r>
      <w:r w:rsidRPr="00AF7649">
        <w:rPr>
          <w:rFonts w:ascii="Calibri" w:hAnsi="Calibri" w:cs="Calibri"/>
        </w:rPr>
        <w:t xml:space="preserve"> wait, slow down here.</w:t>
      </w:r>
      <w:r>
        <w:rPr>
          <w:rFonts w:ascii="Calibri" w:hAnsi="Calibri" w:cs="Calibri"/>
        </w:rPr>
        <w:t>”</w:t>
      </w:r>
      <w:r w:rsidRPr="00AF7649">
        <w:rPr>
          <w:rFonts w:ascii="Calibri" w:hAnsi="Calibri" w:cs="Calibri"/>
        </w:rPr>
        <w:t xml:space="preserve"> It's like the power of the purse is very real</w:t>
      </w:r>
      <w:r>
        <w:rPr>
          <w:rFonts w:ascii="Calibri" w:hAnsi="Calibri" w:cs="Calibri"/>
        </w:rPr>
        <w:t>, b</w:t>
      </w:r>
      <w:r w:rsidRPr="00AF7649">
        <w:rPr>
          <w:rFonts w:ascii="Calibri" w:hAnsi="Calibri" w:cs="Calibri"/>
        </w:rPr>
        <w:t xml:space="preserve">ut we also need to understand that like </w:t>
      </w:r>
      <w:r w:rsidRPr="00AF7649">
        <w:rPr>
          <w:rFonts w:ascii="Calibri" w:hAnsi="Calibri" w:cs="Calibri"/>
        </w:rPr>
        <w:lastRenderedPageBreak/>
        <w:t>Nestle and I don't know, a small organic food company, they have the same KPIs at the end of each quarter, which is to make money.</w:t>
      </w:r>
    </w:p>
    <w:p w14:paraId="2AD6AC79" w14:textId="0124EEB7" w:rsidR="006A13C5" w:rsidRPr="00AF7649" w:rsidRDefault="00DE5094" w:rsidP="006A13C5">
      <w:pPr>
        <w:spacing w:after="0"/>
        <w:rPr>
          <w:rFonts w:ascii="Calibri" w:hAnsi="Calibri" w:cs="Calibri"/>
        </w:rPr>
      </w:pPr>
      <w:r>
        <w:rPr>
          <w:rFonts w:ascii="Calibri" w:hAnsi="Calibri" w:cs="Calibri"/>
          <w:b/>
          <w:bCs/>
        </w:rPr>
        <w:t>Melissa</w:t>
      </w:r>
      <w:r w:rsidR="006A13C5" w:rsidRPr="00AF7649">
        <w:rPr>
          <w:rFonts w:ascii="Calibri" w:hAnsi="Calibri" w:cs="Calibri"/>
        </w:rPr>
        <w:t xml:space="preserve"> (24:59):</w:t>
      </w:r>
    </w:p>
    <w:p w14:paraId="08A35B41" w14:textId="77777777" w:rsidR="006A13C5" w:rsidRDefault="006A13C5" w:rsidP="006A13C5">
      <w:pPr>
        <w:rPr>
          <w:rFonts w:ascii="Calibri" w:hAnsi="Calibri" w:cs="Calibri"/>
        </w:rPr>
      </w:pPr>
      <w:r w:rsidRPr="00AF7649">
        <w:rPr>
          <w:rFonts w:ascii="Calibri" w:hAnsi="Calibri" w:cs="Calibri"/>
        </w:rPr>
        <w:t>So</w:t>
      </w:r>
      <w:r>
        <w:rPr>
          <w:rFonts w:ascii="Calibri" w:hAnsi="Calibri" w:cs="Calibri"/>
        </w:rPr>
        <w:t>,</w:t>
      </w:r>
      <w:r w:rsidRPr="00AF7649">
        <w:rPr>
          <w:rFonts w:ascii="Calibri" w:hAnsi="Calibri" w:cs="Calibri"/>
        </w:rPr>
        <w:t xml:space="preserve"> you hear a lot a lot of people</w:t>
      </w:r>
      <w:r>
        <w:rPr>
          <w:rFonts w:ascii="Calibri" w:hAnsi="Calibri" w:cs="Calibri"/>
        </w:rPr>
        <w:t xml:space="preserve"> </w:t>
      </w:r>
      <w:proofErr w:type="gramStart"/>
      <w:r w:rsidRPr="00AF7649">
        <w:rPr>
          <w:rFonts w:ascii="Calibri" w:hAnsi="Calibri" w:cs="Calibri"/>
        </w:rPr>
        <w:t>wanting</w:t>
      </w:r>
      <w:proofErr w:type="gramEnd"/>
      <w:r w:rsidRPr="00AF7649">
        <w:rPr>
          <w:rFonts w:ascii="Calibri" w:hAnsi="Calibri" w:cs="Calibri"/>
        </w:rPr>
        <w:t xml:space="preserve"> to go for those small independent brands</w:t>
      </w:r>
      <w:r>
        <w:rPr>
          <w:rFonts w:ascii="Calibri" w:hAnsi="Calibri" w:cs="Calibri"/>
        </w:rPr>
        <w:t>,</w:t>
      </w:r>
      <w:r w:rsidRPr="00AF7649">
        <w:rPr>
          <w:rFonts w:ascii="Calibri" w:hAnsi="Calibri" w:cs="Calibri"/>
        </w:rPr>
        <w:t xml:space="preserve"> and from a food industry perspective, those small independent brands and products, there's a lot of innovation going on there</w:t>
      </w:r>
      <w:r>
        <w:rPr>
          <w:rFonts w:ascii="Calibri" w:hAnsi="Calibri" w:cs="Calibri"/>
        </w:rPr>
        <w:t>, a</w:t>
      </w:r>
      <w:r w:rsidRPr="00AF7649">
        <w:rPr>
          <w:rFonts w:ascii="Calibri" w:hAnsi="Calibri" w:cs="Calibri"/>
        </w:rPr>
        <w:t>nd that's very valuable.</w:t>
      </w:r>
      <w:r>
        <w:rPr>
          <w:rFonts w:ascii="Calibri" w:hAnsi="Calibri" w:cs="Calibri"/>
        </w:rPr>
        <w:t xml:space="preserve"> </w:t>
      </w:r>
      <w:r w:rsidRPr="00AF7649">
        <w:rPr>
          <w:rFonts w:ascii="Calibri" w:hAnsi="Calibri" w:cs="Calibri"/>
        </w:rPr>
        <w:t>And they can move faster and do things that the bigger companies can't have. So</w:t>
      </w:r>
      <w:r>
        <w:rPr>
          <w:rFonts w:ascii="Calibri" w:hAnsi="Calibri" w:cs="Calibri"/>
        </w:rPr>
        <w:t>,</w:t>
      </w:r>
      <w:r w:rsidRPr="00AF7649">
        <w:rPr>
          <w:rFonts w:ascii="Calibri" w:hAnsi="Calibri" w:cs="Calibri"/>
        </w:rPr>
        <w:t xml:space="preserve"> there's just pros and cons to both.</w:t>
      </w:r>
    </w:p>
    <w:p w14:paraId="7DF0700D" w14:textId="77777777" w:rsidR="006A13C5" w:rsidRDefault="006A13C5" w:rsidP="006A13C5">
      <w:pPr>
        <w:spacing w:after="0"/>
        <w:rPr>
          <w:rFonts w:ascii="Calibri" w:hAnsi="Calibri" w:cs="Calibri"/>
        </w:rPr>
      </w:pPr>
      <w:r w:rsidRPr="00362790">
        <w:rPr>
          <w:rFonts w:ascii="Calibri" w:hAnsi="Calibri" w:cs="Calibri"/>
          <w:b/>
          <w:bCs/>
        </w:rPr>
        <w:t>Hydroxide</w:t>
      </w:r>
      <w:r>
        <w:rPr>
          <w:rFonts w:ascii="Calibri" w:hAnsi="Calibri" w:cs="Calibri"/>
        </w:rPr>
        <w:t xml:space="preserve"> (</w:t>
      </w:r>
      <w:r w:rsidRPr="00041D54">
        <w:rPr>
          <w:rFonts w:ascii="Calibri" w:hAnsi="Calibri" w:cs="Calibri"/>
        </w:rPr>
        <w:t>25:22</w:t>
      </w:r>
      <w:r>
        <w:rPr>
          <w:rFonts w:ascii="Calibri" w:hAnsi="Calibri" w:cs="Calibri"/>
        </w:rPr>
        <w:t>):</w:t>
      </w:r>
    </w:p>
    <w:p w14:paraId="0C079FB5" w14:textId="77777777" w:rsidR="006A13C5" w:rsidRPr="00AF7649" w:rsidRDefault="006A13C5" w:rsidP="006A13C5">
      <w:pPr>
        <w:rPr>
          <w:rFonts w:ascii="Calibri" w:hAnsi="Calibri" w:cs="Calibri"/>
        </w:rPr>
      </w:pPr>
      <w:r w:rsidRPr="00AF7649">
        <w:rPr>
          <w:rFonts w:ascii="Calibri" w:hAnsi="Calibri" w:cs="Calibri"/>
        </w:rPr>
        <w:t>Absolutely.</w:t>
      </w:r>
    </w:p>
    <w:p w14:paraId="1B869555" w14:textId="26D4C38B" w:rsidR="006A13C5" w:rsidRPr="00AF7649" w:rsidRDefault="00DE5094" w:rsidP="006A13C5">
      <w:pPr>
        <w:spacing w:after="0"/>
        <w:rPr>
          <w:rFonts w:ascii="Calibri" w:hAnsi="Calibri" w:cs="Calibri"/>
        </w:rPr>
      </w:pPr>
      <w:r>
        <w:rPr>
          <w:rFonts w:ascii="Calibri" w:hAnsi="Calibri" w:cs="Calibri"/>
          <w:b/>
          <w:bCs/>
        </w:rPr>
        <w:t>Melissa</w:t>
      </w:r>
      <w:r w:rsidR="006A13C5">
        <w:rPr>
          <w:rFonts w:ascii="Calibri" w:hAnsi="Calibri" w:cs="Calibri"/>
        </w:rPr>
        <w:t xml:space="preserve"> (25:23):</w:t>
      </w:r>
    </w:p>
    <w:p w14:paraId="151BA8A9" w14:textId="77777777" w:rsidR="006A13C5" w:rsidRPr="00AF7649" w:rsidRDefault="006A13C5" w:rsidP="006A13C5">
      <w:pPr>
        <w:rPr>
          <w:rFonts w:ascii="Calibri" w:hAnsi="Calibri" w:cs="Calibri"/>
        </w:rPr>
      </w:pPr>
      <w:r w:rsidRPr="00AF7649">
        <w:rPr>
          <w:rFonts w:ascii="Calibri" w:hAnsi="Calibri" w:cs="Calibri"/>
        </w:rPr>
        <w:t>But then</w:t>
      </w:r>
      <w:r>
        <w:rPr>
          <w:rFonts w:ascii="Calibri" w:hAnsi="Calibri" w:cs="Calibri"/>
        </w:rPr>
        <w:t xml:space="preserve"> </w:t>
      </w:r>
      <w:r w:rsidRPr="00AF7649">
        <w:rPr>
          <w:rFonts w:ascii="Calibri" w:hAnsi="Calibri" w:cs="Calibri"/>
        </w:rPr>
        <w:t>some of these smaller brands get purchased by a bigger company. And it's like well, does that change the brand</w:t>
      </w:r>
      <w:r>
        <w:rPr>
          <w:rFonts w:ascii="Calibri" w:hAnsi="Calibri" w:cs="Calibri"/>
        </w:rPr>
        <w:t xml:space="preserve"> b</w:t>
      </w:r>
      <w:r w:rsidRPr="00AF7649">
        <w:rPr>
          <w:rFonts w:ascii="Calibri" w:hAnsi="Calibri" w:cs="Calibri"/>
        </w:rPr>
        <w:t>ecause it went from the small independent thing to part of a bigger company</w:t>
      </w:r>
      <w:r>
        <w:rPr>
          <w:rFonts w:ascii="Calibri" w:hAnsi="Calibri" w:cs="Calibri"/>
        </w:rPr>
        <w:t>?</w:t>
      </w:r>
    </w:p>
    <w:p w14:paraId="61221982" w14:textId="77777777" w:rsidR="006A13C5" w:rsidRDefault="006A13C5" w:rsidP="006A13C5">
      <w:pPr>
        <w:rPr>
          <w:rFonts w:ascii="Calibri" w:hAnsi="Calibri" w:cs="Calibri"/>
        </w:rPr>
      </w:pPr>
      <w:r w:rsidRPr="00AF7649">
        <w:rPr>
          <w:rFonts w:ascii="Calibri" w:hAnsi="Calibri" w:cs="Calibri"/>
        </w:rPr>
        <w:t>Do some people even know that this brand that they loved that's</w:t>
      </w:r>
      <w:r>
        <w:rPr>
          <w:rFonts w:ascii="Calibri" w:hAnsi="Calibri" w:cs="Calibri"/>
        </w:rPr>
        <w:t xml:space="preserve"> </w:t>
      </w:r>
      <w:r w:rsidRPr="00AF7649">
        <w:rPr>
          <w:rFonts w:ascii="Calibri" w:hAnsi="Calibri" w:cs="Calibri"/>
        </w:rPr>
        <w:t xml:space="preserve">this </w:t>
      </w:r>
      <w:r>
        <w:rPr>
          <w:rFonts w:ascii="Calibri" w:hAnsi="Calibri" w:cs="Calibri"/>
        </w:rPr>
        <w:t>(</w:t>
      </w:r>
      <w:r w:rsidRPr="00AF7649">
        <w:rPr>
          <w:rFonts w:ascii="Calibri" w:hAnsi="Calibri" w:cs="Calibri"/>
        </w:rPr>
        <w:t>name names</w:t>
      </w:r>
      <w:r>
        <w:rPr>
          <w:rFonts w:ascii="Calibri" w:hAnsi="Calibri" w:cs="Calibri"/>
        </w:rPr>
        <w:t>)</w:t>
      </w:r>
      <w:r w:rsidRPr="00AF7649">
        <w:rPr>
          <w:rFonts w:ascii="Calibri" w:hAnsi="Calibri" w:cs="Calibri"/>
        </w:rPr>
        <w:t xml:space="preserve"> like the small, tiny independent brand that they </w:t>
      </w:r>
      <w:r>
        <w:rPr>
          <w:rFonts w:ascii="Calibri" w:hAnsi="Calibri" w:cs="Calibri"/>
        </w:rPr>
        <w:t xml:space="preserve">… </w:t>
      </w:r>
      <w:r w:rsidRPr="00AF7649">
        <w:rPr>
          <w:rFonts w:ascii="Calibri" w:hAnsi="Calibri" w:cs="Calibri"/>
        </w:rPr>
        <w:t>do you even know that a big corporation bought it?</w:t>
      </w:r>
      <w:r>
        <w:rPr>
          <w:rFonts w:ascii="Calibri" w:hAnsi="Calibri" w:cs="Calibri"/>
        </w:rPr>
        <w:t xml:space="preserve"> </w:t>
      </w:r>
      <w:r w:rsidRPr="00AF7649">
        <w:rPr>
          <w:rFonts w:ascii="Calibri" w:hAnsi="Calibri" w:cs="Calibri"/>
        </w:rPr>
        <w:t>It's like I get it on the surface, but part of it is also like you said, it's like this weird catch</w:t>
      </w:r>
      <w:r>
        <w:rPr>
          <w:rFonts w:ascii="Calibri" w:hAnsi="Calibri" w:cs="Calibri"/>
        </w:rPr>
        <w:t>-</w:t>
      </w:r>
      <w:r w:rsidRPr="00AF7649">
        <w:rPr>
          <w:rFonts w:ascii="Calibri" w:hAnsi="Calibri" w:cs="Calibri"/>
        </w:rPr>
        <w:t>22 or it's just like there's no substance to the difference there.</w:t>
      </w:r>
    </w:p>
    <w:p w14:paraId="74398051" w14:textId="77777777" w:rsidR="006A13C5" w:rsidRPr="00AF7649" w:rsidRDefault="006A13C5" w:rsidP="006A13C5">
      <w:pPr>
        <w:rPr>
          <w:rFonts w:ascii="Calibri" w:hAnsi="Calibri" w:cs="Calibri"/>
        </w:rPr>
      </w:pPr>
      <w:r w:rsidRPr="00AF7649">
        <w:rPr>
          <w:rFonts w:ascii="Calibri" w:hAnsi="Calibri" w:cs="Calibri"/>
        </w:rPr>
        <w:t>And you alluded to like</w:t>
      </w:r>
      <w:r>
        <w:rPr>
          <w:rFonts w:ascii="Calibri" w:hAnsi="Calibri" w:cs="Calibri"/>
        </w:rPr>
        <w:t xml:space="preserve"> (</w:t>
      </w:r>
      <w:r w:rsidRPr="00AF7649">
        <w:rPr>
          <w:rFonts w:ascii="Calibri" w:hAnsi="Calibri" w:cs="Calibri"/>
        </w:rPr>
        <w:t>because I know this from an agriculture standpoint</w:t>
      </w:r>
      <w:r>
        <w:rPr>
          <w:rFonts w:ascii="Calibri" w:hAnsi="Calibri" w:cs="Calibri"/>
        </w:rPr>
        <w:t xml:space="preserve">) </w:t>
      </w:r>
      <w:r w:rsidRPr="00AF7649">
        <w:rPr>
          <w:rFonts w:ascii="Calibri" w:hAnsi="Calibri" w:cs="Calibri"/>
        </w:rPr>
        <w:t>bigger corporations like the factory farms, they can be more sustainable in a lot of ways, because they can be more efficient.</w:t>
      </w:r>
    </w:p>
    <w:p w14:paraId="5CFC9970" w14:textId="77777777" w:rsidR="006A13C5" w:rsidRPr="00AF7649" w:rsidRDefault="006A13C5" w:rsidP="006A13C5">
      <w:pPr>
        <w:rPr>
          <w:rFonts w:ascii="Calibri" w:hAnsi="Calibri" w:cs="Calibri"/>
        </w:rPr>
      </w:pPr>
      <w:r w:rsidRPr="00AF7649">
        <w:rPr>
          <w:rFonts w:ascii="Calibri" w:hAnsi="Calibri" w:cs="Calibri"/>
        </w:rPr>
        <w:t>And the safety levels there are much greater than a smaller independent company because they have the resources to make sure that those things happen. And they</w:t>
      </w:r>
      <w:r>
        <w:rPr>
          <w:rFonts w:ascii="Calibri" w:hAnsi="Calibri" w:cs="Calibri"/>
        </w:rPr>
        <w:t>’re</w:t>
      </w:r>
      <w:r w:rsidRPr="00AF7649">
        <w:rPr>
          <w:rFonts w:ascii="Calibri" w:hAnsi="Calibri" w:cs="Calibri"/>
        </w:rPr>
        <w:t xml:space="preserve"> kind of held to higher standards in a lot of ways. But a lot of people don't hear that side of the story.</w:t>
      </w:r>
    </w:p>
    <w:p w14:paraId="61973AD2" w14:textId="77777777" w:rsidR="006A13C5" w:rsidRPr="00AF7649" w:rsidRDefault="006A13C5" w:rsidP="006A13C5">
      <w:pPr>
        <w:spacing w:after="0"/>
        <w:rPr>
          <w:rFonts w:ascii="Calibri" w:hAnsi="Calibri" w:cs="Calibri"/>
        </w:rPr>
      </w:pPr>
      <w:r w:rsidRPr="00362790">
        <w:rPr>
          <w:rFonts w:ascii="Calibri" w:hAnsi="Calibri" w:cs="Calibri"/>
          <w:b/>
          <w:bCs/>
        </w:rPr>
        <w:t>Hydroxide</w:t>
      </w:r>
      <w:r w:rsidRPr="00AF7649">
        <w:rPr>
          <w:rFonts w:ascii="Calibri" w:hAnsi="Calibri" w:cs="Calibri"/>
        </w:rPr>
        <w:t xml:space="preserve"> (26:26):</w:t>
      </w:r>
    </w:p>
    <w:p w14:paraId="01B88207" w14:textId="77777777" w:rsidR="006A13C5" w:rsidRPr="00AF7649" w:rsidRDefault="006A13C5" w:rsidP="006A13C5">
      <w:pPr>
        <w:rPr>
          <w:rFonts w:ascii="Calibri" w:hAnsi="Calibri" w:cs="Calibri"/>
        </w:rPr>
      </w:pPr>
      <w:r w:rsidRPr="00AF7649">
        <w:rPr>
          <w:rFonts w:ascii="Calibri" w:hAnsi="Calibri" w:cs="Calibri"/>
        </w:rPr>
        <w:t xml:space="preserve">It's funny, you're saying this, because last week, I had a </w:t>
      </w:r>
      <w:proofErr w:type="gramStart"/>
      <w:r w:rsidRPr="00AF7649">
        <w:rPr>
          <w:rFonts w:ascii="Calibri" w:hAnsi="Calibri" w:cs="Calibri"/>
        </w:rPr>
        <w:t>really cool</w:t>
      </w:r>
      <w:proofErr w:type="gramEnd"/>
      <w:r w:rsidRPr="00AF7649">
        <w:rPr>
          <w:rFonts w:ascii="Calibri" w:hAnsi="Calibri" w:cs="Calibri"/>
        </w:rPr>
        <w:t xml:space="preserve"> conversation with someone who runs a regenerative agricultural farm. And he's </w:t>
      </w:r>
      <w:proofErr w:type="gramStart"/>
      <w:r w:rsidRPr="00AF7649">
        <w:rPr>
          <w:rFonts w:ascii="Calibri" w:hAnsi="Calibri" w:cs="Calibri"/>
        </w:rPr>
        <w:t>like more like</w:t>
      </w:r>
      <w:proofErr w:type="gramEnd"/>
      <w:r w:rsidRPr="00AF7649">
        <w:rPr>
          <w:rFonts w:ascii="Calibri" w:hAnsi="Calibri" w:cs="Calibri"/>
        </w:rPr>
        <w:t xml:space="preserve"> a medium sized farm. So</w:t>
      </w:r>
      <w:r>
        <w:rPr>
          <w:rFonts w:ascii="Calibri" w:hAnsi="Calibri" w:cs="Calibri"/>
        </w:rPr>
        <w:t>,</w:t>
      </w:r>
      <w:r w:rsidRPr="00AF7649">
        <w:rPr>
          <w:rFonts w:ascii="Calibri" w:hAnsi="Calibri" w:cs="Calibri"/>
        </w:rPr>
        <w:t xml:space="preserve"> I wouldn't say he's like big </w:t>
      </w:r>
      <w:proofErr w:type="gramStart"/>
      <w:r w:rsidRPr="00AF7649">
        <w:rPr>
          <w:rFonts w:ascii="Calibri" w:hAnsi="Calibri" w:cs="Calibri"/>
        </w:rPr>
        <w:t>ag</w:t>
      </w:r>
      <w:proofErr w:type="gramEnd"/>
      <w:r>
        <w:rPr>
          <w:rFonts w:ascii="Calibri" w:hAnsi="Calibri" w:cs="Calibri"/>
        </w:rPr>
        <w:t>,</w:t>
      </w:r>
      <w:r w:rsidRPr="00AF7649">
        <w:rPr>
          <w:rFonts w:ascii="Calibri" w:hAnsi="Calibri" w:cs="Calibri"/>
        </w:rPr>
        <w:t xml:space="preserve"> but he's also not like a tiny family farm by any means.</w:t>
      </w:r>
    </w:p>
    <w:p w14:paraId="1E610410" w14:textId="77777777" w:rsidR="006A13C5" w:rsidRPr="00AF7649" w:rsidRDefault="006A13C5" w:rsidP="006A13C5">
      <w:pPr>
        <w:rPr>
          <w:rFonts w:ascii="Calibri" w:hAnsi="Calibri" w:cs="Calibri"/>
        </w:rPr>
      </w:pPr>
      <w:r w:rsidRPr="00AF7649">
        <w:rPr>
          <w:rFonts w:ascii="Calibri" w:hAnsi="Calibri" w:cs="Calibri"/>
        </w:rPr>
        <w:t>And something he really addressed with me is that conservation is a big key and a pillar in what he does. And that conservation is only able to happen because his farm is much bigger. And I think that is kind of like the weird thing is, any big, big, big food company, their food safety,</w:t>
      </w:r>
      <w:r>
        <w:rPr>
          <w:rFonts w:ascii="Calibri" w:hAnsi="Calibri" w:cs="Calibri"/>
        </w:rPr>
        <w:t xml:space="preserve"> </w:t>
      </w:r>
      <w:r w:rsidRPr="00AF7649">
        <w:rPr>
          <w:rFonts w:ascii="Calibri" w:hAnsi="Calibri" w:cs="Calibri"/>
        </w:rPr>
        <w:t>it depends.</w:t>
      </w:r>
    </w:p>
    <w:p w14:paraId="0AE5922A" w14:textId="77777777" w:rsidR="006A13C5" w:rsidRPr="00AF7649" w:rsidRDefault="006A13C5" w:rsidP="006A13C5">
      <w:pPr>
        <w:rPr>
          <w:rFonts w:ascii="Calibri" w:hAnsi="Calibri" w:cs="Calibri"/>
        </w:rPr>
      </w:pPr>
      <w:r w:rsidRPr="00AF7649">
        <w:rPr>
          <w:rFonts w:ascii="Calibri" w:hAnsi="Calibri" w:cs="Calibri"/>
        </w:rPr>
        <w:t>The answer is that always it depends. But for the most part, because they have so much to lose, they are not willing to take those risks, which is also why they don't innovate very interesting products sometimes. So</w:t>
      </w:r>
      <w:r>
        <w:rPr>
          <w:rFonts w:ascii="Calibri" w:hAnsi="Calibri" w:cs="Calibri"/>
        </w:rPr>
        <w:t>,</w:t>
      </w:r>
      <w:r w:rsidRPr="00AF7649">
        <w:rPr>
          <w:rFonts w:ascii="Calibri" w:hAnsi="Calibri" w:cs="Calibri"/>
        </w:rPr>
        <w:t xml:space="preserve"> it's kind of this interesting thing where they're so risk avoidant that the food is safe, but they're not necessarily trying.</w:t>
      </w:r>
    </w:p>
    <w:p w14:paraId="24251027" w14:textId="77777777" w:rsidR="006A13C5" w:rsidRDefault="006A13C5" w:rsidP="006A13C5">
      <w:pPr>
        <w:rPr>
          <w:rFonts w:ascii="Calibri" w:hAnsi="Calibri" w:cs="Calibri"/>
        </w:rPr>
      </w:pPr>
      <w:r w:rsidRPr="00AF7649">
        <w:rPr>
          <w:rFonts w:ascii="Calibri" w:hAnsi="Calibri" w:cs="Calibri"/>
        </w:rPr>
        <w:lastRenderedPageBreak/>
        <w:t>And then for some of these smaller food brands, which I love seeing like new products getting made and things that are really challenging the status quo and just making our food system more interesting</w:t>
      </w:r>
      <w:r>
        <w:rPr>
          <w:rFonts w:ascii="Calibri" w:hAnsi="Calibri" w:cs="Calibri"/>
        </w:rPr>
        <w:t>, t</w:t>
      </w:r>
      <w:r w:rsidRPr="00AF7649">
        <w:rPr>
          <w:rFonts w:ascii="Calibri" w:hAnsi="Calibri" w:cs="Calibri"/>
        </w:rPr>
        <w:t>hey don't necessarily have the manpower, or sometimes</w:t>
      </w:r>
      <w:r>
        <w:rPr>
          <w:rFonts w:ascii="Calibri" w:hAnsi="Calibri" w:cs="Calibri"/>
        </w:rPr>
        <w:t>,</w:t>
      </w:r>
      <w:r w:rsidRPr="00AF7649">
        <w:rPr>
          <w:rFonts w:ascii="Calibri" w:hAnsi="Calibri" w:cs="Calibri"/>
        </w:rPr>
        <w:t xml:space="preserve"> they don't even care about being risk averse, because they are trying to take as many risks as possible to get the business to succeed.</w:t>
      </w:r>
    </w:p>
    <w:p w14:paraId="3CE9792A" w14:textId="77777777" w:rsidR="006A13C5" w:rsidRPr="00AF7649" w:rsidRDefault="006A13C5" w:rsidP="006A13C5">
      <w:pPr>
        <w:rPr>
          <w:rFonts w:ascii="Calibri" w:hAnsi="Calibri" w:cs="Calibri"/>
        </w:rPr>
      </w:pPr>
      <w:r w:rsidRPr="00AF7649">
        <w:rPr>
          <w:rFonts w:ascii="Calibri" w:hAnsi="Calibri" w:cs="Calibri"/>
        </w:rPr>
        <w:t>So</w:t>
      </w:r>
      <w:r>
        <w:rPr>
          <w:rFonts w:ascii="Calibri" w:hAnsi="Calibri" w:cs="Calibri"/>
        </w:rPr>
        <w:t>,</w:t>
      </w:r>
      <w:r w:rsidRPr="00AF7649">
        <w:rPr>
          <w:rFonts w:ascii="Calibri" w:hAnsi="Calibri" w:cs="Calibri"/>
        </w:rPr>
        <w:t xml:space="preserve"> I think that's one of the answers that I wish I had for people, but I just can never ever people</w:t>
      </w:r>
      <w:r>
        <w:rPr>
          <w:rFonts w:ascii="Calibri" w:hAnsi="Calibri" w:cs="Calibri"/>
        </w:rPr>
        <w:t>, i</w:t>
      </w:r>
      <w:r w:rsidRPr="00AF7649">
        <w:rPr>
          <w:rFonts w:ascii="Calibri" w:hAnsi="Calibri" w:cs="Calibri"/>
        </w:rPr>
        <w:t xml:space="preserve">s they're like, </w:t>
      </w:r>
      <w:r>
        <w:rPr>
          <w:rFonts w:ascii="Calibri" w:hAnsi="Calibri" w:cs="Calibri"/>
        </w:rPr>
        <w:t>“O</w:t>
      </w:r>
      <w:r w:rsidRPr="00AF7649">
        <w:rPr>
          <w:rFonts w:ascii="Calibri" w:hAnsi="Calibri" w:cs="Calibri"/>
        </w:rPr>
        <w:t>kay, well, which food companies are the best</w:t>
      </w:r>
      <w:r>
        <w:rPr>
          <w:rFonts w:ascii="Calibri" w:hAnsi="Calibri" w:cs="Calibri"/>
        </w:rPr>
        <w:t xml:space="preserve">?” </w:t>
      </w:r>
      <w:r w:rsidRPr="00AF7649">
        <w:rPr>
          <w:rFonts w:ascii="Calibri" w:hAnsi="Calibri" w:cs="Calibri"/>
        </w:rPr>
        <w:t xml:space="preserve">And it really depends on who's working there, what their systems are like, like everyone is different. It's a big </w:t>
      </w:r>
      <w:proofErr w:type="gramStart"/>
      <w:r w:rsidRPr="00AF7649">
        <w:rPr>
          <w:rFonts w:ascii="Calibri" w:hAnsi="Calibri" w:cs="Calibri"/>
        </w:rPr>
        <w:t>web</w:t>
      </w:r>
      <w:proofErr w:type="gramEnd"/>
      <w:r w:rsidRPr="00AF7649">
        <w:rPr>
          <w:rFonts w:ascii="Calibri" w:hAnsi="Calibri" w:cs="Calibri"/>
        </w:rPr>
        <w:t>.</w:t>
      </w:r>
    </w:p>
    <w:p w14:paraId="63DA27A8" w14:textId="02DF0DFB" w:rsidR="006A13C5" w:rsidRPr="00AF7649" w:rsidRDefault="00DE5094" w:rsidP="006A13C5">
      <w:pPr>
        <w:spacing w:after="0"/>
        <w:rPr>
          <w:rFonts w:ascii="Calibri" w:hAnsi="Calibri" w:cs="Calibri"/>
        </w:rPr>
      </w:pPr>
      <w:r>
        <w:rPr>
          <w:rFonts w:ascii="Calibri" w:hAnsi="Calibri" w:cs="Calibri"/>
          <w:b/>
          <w:bCs/>
        </w:rPr>
        <w:t>Melissa</w:t>
      </w:r>
      <w:r w:rsidR="006A13C5" w:rsidRPr="00AF7649">
        <w:rPr>
          <w:rFonts w:ascii="Calibri" w:hAnsi="Calibri" w:cs="Calibri"/>
        </w:rPr>
        <w:t xml:space="preserve"> (28:02):</w:t>
      </w:r>
    </w:p>
    <w:p w14:paraId="43304B59" w14:textId="4792B405" w:rsidR="006A13C5" w:rsidRDefault="006A13C5" w:rsidP="006A13C5">
      <w:pPr>
        <w:rPr>
          <w:rFonts w:ascii="Calibri" w:hAnsi="Calibri" w:cs="Calibri"/>
        </w:rPr>
      </w:pPr>
      <w:r w:rsidRPr="00AF7649">
        <w:rPr>
          <w:rFonts w:ascii="Calibri" w:hAnsi="Calibri" w:cs="Calibri"/>
        </w:rPr>
        <w:t xml:space="preserve">Yeah, absolutely. And as you're talking, </w:t>
      </w:r>
      <w:proofErr w:type="gramStart"/>
      <w:r w:rsidRPr="00AF7649">
        <w:rPr>
          <w:rFonts w:ascii="Calibri" w:hAnsi="Calibri" w:cs="Calibri"/>
        </w:rPr>
        <w:t>it's reminding</w:t>
      </w:r>
      <w:proofErr w:type="gramEnd"/>
      <w:r w:rsidRPr="00AF7649">
        <w:rPr>
          <w:rFonts w:ascii="Calibri" w:hAnsi="Calibri" w:cs="Calibri"/>
        </w:rPr>
        <w:t xml:space="preserve"> me of walking through the expo hall at </w:t>
      </w:r>
      <w:r>
        <w:rPr>
          <w:rFonts w:ascii="Calibri" w:hAnsi="Calibri" w:cs="Calibri"/>
        </w:rPr>
        <w:t>IFT FIRST</w:t>
      </w:r>
      <w:r w:rsidRPr="00AF7649">
        <w:rPr>
          <w:rFonts w:ascii="Calibri" w:hAnsi="Calibri" w:cs="Calibri"/>
        </w:rPr>
        <w:t xml:space="preserve"> and seeing it's not necessarily a </w:t>
      </w:r>
      <w:r w:rsidR="00220933">
        <w:rPr>
          <w:rFonts w:ascii="Calibri" w:hAnsi="Calibri" w:cs="Calibri"/>
        </w:rPr>
        <w:t>dietitian</w:t>
      </w:r>
      <w:r w:rsidRPr="00AF7649">
        <w:rPr>
          <w:rFonts w:ascii="Calibri" w:hAnsi="Calibri" w:cs="Calibri"/>
        </w:rPr>
        <w:t>'s dream, because it's a lot of ingredients. It's a lot of fiber, protein, whatever</w:t>
      </w:r>
      <w:r>
        <w:rPr>
          <w:rFonts w:ascii="Calibri" w:hAnsi="Calibri" w:cs="Calibri"/>
        </w:rPr>
        <w:t>, a</w:t>
      </w:r>
      <w:r w:rsidRPr="00AF7649">
        <w:rPr>
          <w:rFonts w:ascii="Calibri" w:hAnsi="Calibri" w:cs="Calibri"/>
        </w:rPr>
        <w:t>nd after a while, and kind of glaze over</w:t>
      </w:r>
      <w:r>
        <w:rPr>
          <w:rFonts w:ascii="Calibri" w:hAnsi="Calibri" w:cs="Calibri"/>
        </w:rPr>
        <w:t>,</w:t>
      </w:r>
      <w:r w:rsidRPr="00AF7649">
        <w:rPr>
          <w:rFonts w:ascii="Calibri" w:hAnsi="Calibri" w:cs="Calibri"/>
        </w:rPr>
        <w:t xml:space="preserve"> like</w:t>
      </w:r>
      <w:r>
        <w:rPr>
          <w:rFonts w:ascii="Calibri" w:hAnsi="Calibri" w:cs="Calibri"/>
        </w:rPr>
        <w:t xml:space="preserve"> </w:t>
      </w:r>
      <w:r w:rsidRPr="00AF7649">
        <w:rPr>
          <w:rFonts w:ascii="Calibri" w:hAnsi="Calibri" w:cs="Calibri"/>
        </w:rPr>
        <w:t>where's the food?</w:t>
      </w:r>
    </w:p>
    <w:p w14:paraId="2EC75DB7" w14:textId="77777777" w:rsidR="006A13C5" w:rsidRDefault="006A13C5" w:rsidP="006A13C5">
      <w:pPr>
        <w:rPr>
          <w:rFonts w:ascii="Calibri" w:hAnsi="Calibri" w:cs="Calibri"/>
        </w:rPr>
      </w:pPr>
      <w:r>
        <w:rPr>
          <w:rFonts w:ascii="Calibri" w:hAnsi="Calibri" w:cs="Calibri"/>
        </w:rPr>
        <w:t>[Laughter]</w:t>
      </w:r>
    </w:p>
    <w:p w14:paraId="3162FACA" w14:textId="77777777" w:rsidR="006A13C5" w:rsidRPr="00AF7649" w:rsidRDefault="006A13C5" w:rsidP="006A13C5">
      <w:pPr>
        <w:rPr>
          <w:rFonts w:ascii="Calibri" w:hAnsi="Calibri" w:cs="Calibri"/>
        </w:rPr>
      </w:pPr>
      <w:r w:rsidRPr="00AF7649">
        <w:rPr>
          <w:rFonts w:ascii="Calibri" w:hAnsi="Calibri" w:cs="Calibri"/>
        </w:rPr>
        <w:t>But I mea</w:t>
      </w:r>
      <w:r>
        <w:rPr>
          <w:rFonts w:ascii="Calibri" w:hAnsi="Calibri" w:cs="Calibri"/>
        </w:rPr>
        <w:t xml:space="preserve">n, </w:t>
      </w:r>
      <w:r w:rsidRPr="00AF7649">
        <w:rPr>
          <w:rFonts w:ascii="Calibri" w:hAnsi="Calibri" w:cs="Calibri"/>
        </w:rPr>
        <w:t>and I'm all for ingredients</w:t>
      </w:r>
      <w:r>
        <w:rPr>
          <w:rFonts w:ascii="Calibri" w:hAnsi="Calibri" w:cs="Calibri"/>
        </w:rPr>
        <w:t xml:space="preserve"> b</w:t>
      </w:r>
      <w:r w:rsidRPr="00AF7649">
        <w:rPr>
          <w:rFonts w:ascii="Calibri" w:hAnsi="Calibri" w:cs="Calibri"/>
        </w:rPr>
        <w:t>ut as we're talking, it makes me think, I'd like to ask you, there's so much fear out there of different ingredients and these clean labels, which I'm hoping is eventually the tides going to turn on that because as you know, manufacturers are taking ingredients out to make their labels shorter.</w:t>
      </w:r>
    </w:p>
    <w:p w14:paraId="3D3BF1E6" w14:textId="77777777" w:rsidR="006A13C5" w:rsidRDefault="006A13C5" w:rsidP="006A13C5">
      <w:pPr>
        <w:rPr>
          <w:rFonts w:ascii="Calibri" w:hAnsi="Calibri" w:cs="Calibri"/>
        </w:rPr>
      </w:pPr>
      <w:r w:rsidRPr="00AF7649">
        <w:rPr>
          <w:rFonts w:ascii="Calibri" w:hAnsi="Calibri" w:cs="Calibri"/>
        </w:rPr>
        <w:t xml:space="preserve">But in some cases, it could be they're not fortifying or enriching the grains or the ingredients in the food, which could </w:t>
      </w:r>
      <w:proofErr w:type="gramStart"/>
      <w:r w:rsidRPr="00AF7649">
        <w:rPr>
          <w:rFonts w:ascii="Calibri" w:hAnsi="Calibri" w:cs="Calibri"/>
        </w:rPr>
        <w:t>actually make</w:t>
      </w:r>
      <w:proofErr w:type="gramEnd"/>
      <w:r w:rsidRPr="00AF7649">
        <w:rPr>
          <w:rFonts w:ascii="Calibri" w:hAnsi="Calibri" w:cs="Calibri"/>
        </w:rPr>
        <w:t xml:space="preserve"> the food less healthy, less nutrient dense, and so on. So</w:t>
      </w:r>
      <w:r>
        <w:rPr>
          <w:rFonts w:ascii="Calibri" w:hAnsi="Calibri" w:cs="Calibri"/>
        </w:rPr>
        <w:t>,</w:t>
      </w:r>
      <w:r w:rsidRPr="00AF7649">
        <w:rPr>
          <w:rFonts w:ascii="Calibri" w:hAnsi="Calibri" w:cs="Calibri"/>
        </w:rPr>
        <w:t xml:space="preserve"> do you get many questions about scary ingredients?</w:t>
      </w:r>
    </w:p>
    <w:p w14:paraId="3FBBC837" w14:textId="77777777" w:rsidR="006A13C5" w:rsidRPr="00AF7649" w:rsidRDefault="006A13C5" w:rsidP="006A13C5">
      <w:pPr>
        <w:rPr>
          <w:rFonts w:ascii="Calibri" w:hAnsi="Calibri" w:cs="Calibri"/>
        </w:rPr>
      </w:pPr>
      <w:r w:rsidRPr="00AF7649">
        <w:rPr>
          <w:rFonts w:ascii="Calibri" w:hAnsi="Calibri" w:cs="Calibri"/>
        </w:rPr>
        <w:t>I know you've done ultra processed food topics, but can you talk to me a little bit about just the whole food ingredient landscape</w:t>
      </w:r>
      <w:r>
        <w:rPr>
          <w:rFonts w:ascii="Calibri" w:hAnsi="Calibri" w:cs="Calibri"/>
        </w:rPr>
        <w:t>,</w:t>
      </w:r>
      <w:r w:rsidRPr="00AF7649">
        <w:rPr>
          <w:rFonts w:ascii="Calibri" w:hAnsi="Calibri" w:cs="Calibri"/>
        </w:rPr>
        <w:t xml:space="preserve"> and what you're seeing there and how you address concerns there?</w:t>
      </w:r>
    </w:p>
    <w:p w14:paraId="21FCC0A5" w14:textId="77777777" w:rsidR="006A13C5" w:rsidRPr="00AF7649" w:rsidRDefault="006A13C5" w:rsidP="006A13C5">
      <w:pPr>
        <w:spacing w:after="0"/>
        <w:rPr>
          <w:rFonts w:ascii="Calibri" w:hAnsi="Calibri" w:cs="Calibri"/>
        </w:rPr>
      </w:pPr>
      <w:r w:rsidRPr="00362790">
        <w:rPr>
          <w:rFonts w:ascii="Calibri" w:hAnsi="Calibri" w:cs="Calibri"/>
          <w:b/>
          <w:bCs/>
        </w:rPr>
        <w:t>Hydroxide</w:t>
      </w:r>
      <w:r w:rsidRPr="00AF7649">
        <w:rPr>
          <w:rFonts w:ascii="Calibri" w:hAnsi="Calibri" w:cs="Calibri"/>
        </w:rPr>
        <w:t xml:space="preserve"> (29:12):</w:t>
      </w:r>
    </w:p>
    <w:p w14:paraId="78774B89" w14:textId="77777777" w:rsidR="006A13C5" w:rsidRPr="00AF7649" w:rsidRDefault="006A13C5" w:rsidP="006A13C5">
      <w:pPr>
        <w:rPr>
          <w:rFonts w:ascii="Calibri" w:hAnsi="Calibri" w:cs="Calibri"/>
        </w:rPr>
      </w:pPr>
      <w:r w:rsidRPr="00AF7649">
        <w:rPr>
          <w:rFonts w:ascii="Calibri" w:hAnsi="Calibri" w:cs="Calibri"/>
        </w:rPr>
        <w:t xml:space="preserve">Yes. Well, I would say that's the entirety of a lot of what people ask me about because there's this </w:t>
      </w:r>
      <w:proofErr w:type="gramStart"/>
      <w:r w:rsidRPr="00AF7649">
        <w:rPr>
          <w:rFonts w:ascii="Calibri" w:hAnsi="Calibri" w:cs="Calibri"/>
        </w:rPr>
        <w:t>really amazing</w:t>
      </w:r>
      <w:proofErr w:type="gramEnd"/>
      <w:r w:rsidRPr="00AF7649">
        <w:rPr>
          <w:rFonts w:ascii="Calibri" w:hAnsi="Calibri" w:cs="Calibri"/>
        </w:rPr>
        <w:t xml:space="preserve"> newsletter called the </w:t>
      </w:r>
      <w:r w:rsidRPr="0042136E">
        <w:rPr>
          <w:rFonts w:ascii="Calibri" w:hAnsi="Calibri" w:cs="Calibri"/>
          <w:i/>
          <w:iCs/>
        </w:rPr>
        <w:t>Grow to Market.</w:t>
      </w:r>
      <w:r w:rsidRPr="00AF7649">
        <w:rPr>
          <w:rFonts w:ascii="Calibri" w:hAnsi="Calibri" w:cs="Calibri"/>
        </w:rPr>
        <w:t xml:space="preserve"> They're like a food CPG</w:t>
      </w:r>
      <w:r>
        <w:rPr>
          <w:rFonts w:ascii="Calibri" w:hAnsi="Calibri" w:cs="Calibri"/>
        </w:rPr>
        <w:t>/</w:t>
      </w:r>
      <w:r w:rsidRPr="00AF7649">
        <w:rPr>
          <w:rFonts w:ascii="Calibri" w:hAnsi="Calibri" w:cs="Calibri"/>
        </w:rPr>
        <w:t>small food incubator newsletter.</w:t>
      </w:r>
    </w:p>
    <w:p w14:paraId="1399BF8F" w14:textId="77777777" w:rsidR="006A13C5" w:rsidRDefault="006A13C5" w:rsidP="006A13C5">
      <w:pPr>
        <w:rPr>
          <w:rFonts w:ascii="Calibri" w:hAnsi="Calibri" w:cs="Calibri"/>
        </w:rPr>
      </w:pPr>
      <w:r w:rsidRPr="00AF7649">
        <w:rPr>
          <w:rFonts w:ascii="Calibri" w:hAnsi="Calibri" w:cs="Calibri"/>
        </w:rPr>
        <w:t>And what I really love is that the person</w:t>
      </w:r>
      <w:r>
        <w:rPr>
          <w:rFonts w:ascii="Calibri" w:hAnsi="Calibri" w:cs="Calibri"/>
        </w:rPr>
        <w:t>, K</w:t>
      </w:r>
      <w:r w:rsidRPr="00AF7649">
        <w:rPr>
          <w:rFonts w:ascii="Calibri" w:hAnsi="Calibri" w:cs="Calibri"/>
        </w:rPr>
        <w:t>at who interviews people</w:t>
      </w:r>
      <w:proofErr w:type="gramStart"/>
      <w:r w:rsidRPr="00AF7649">
        <w:rPr>
          <w:rFonts w:ascii="Calibri" w:hAnsi="Calibri" w:cs="Calibri"/>
        </w:rPr>
        <w:t>, she</w:t>
      </w:r>
      <w:proofErr w:type="gramEnd"/>
      <w:r w:rsidRPr="00AF7649">
        <w:rPr>
          <w:rFonts w:ascii="Calibri" w:hAnsi="Calibri" w:cs="Calibri"/>
        </w:rPr>
        <w:t xml:space="preserve"> interviews like the small food startups and really gets down to their business, the brass tacks of their business, which is </w:t>
      </w:r>
      <w:proofErr w:type="gramStart"/>
      <w:r w:rsidRPr="00AF7649">
        <w:rPr>
          <w:rFonts w:ascii="Calibri" w:hAnsi="Calibri" w:cs="Calibri"/>
        </w:rPr>
        <w:t>really helpful</w:t>
      </w:r>
      <w:proofErr w:type="gramEnd"/>
      <w:r w:rsidRPr="00AF7649">
        <w:rPr>
          <w:rFonts w:ascii="Calibri" w:hAnsi="Calibri" w:cs="Calibri"/>
        </w:rPr>
        <w:t xml:space="preserve"> for someone like me who needs to learn more about the scope of business.</w:t>
      </w:r>
    </w:p>
    <w:p w14:paraId="0C567CF0" w14:textId="77777777" w:rsidR="006A13C5" w:rsidRDefault="006A13C5" w:rsidP="006A13C5">
      <w:pPr>
        <w:rPr>
          <w:rFonts w:ascii="Calibri" w:hAnsi="Calibri" w:cs="Calibri"/>
        </w:rPr>
      </w:pPr>
      <w:r w:rsidRPr="00AF7649">
        <w:rPr>
          <w:rFonts w:ascii="Calibri" w:hAnsi="Calibri" w:cs="Calibri"/>
        </w:rPr>
        <w:t xml:space="preserve">And there was someone making an alcohol cocktail brand. And they're basically talking about how once they switched to </w:t>
      </w:r>
      <w:r>
        <w:rPr>
          <w:rFonts w:ascii="Calibri" w:hAnsi="Calibri" w:cs="Calibri"/>
        </w:rPr>
        <w:t xml:space="preserve">… like </w:t>
      </w:r>
      <w:r w:rsidRPr="00AF7649">
        <w:rPr>
          <w:rFonts w:ascii="Calibri" w:hAnsi="Calibri" w:cs="Calibri"/>
        </w:rPr>
        <w:t>ingredients will always be more important than nutritional facts.</w:t>
      </w:r>
      <w:r>
        <w:rPr>
          <w:rFonts w:ascii="Calibri" w:hAnsi="Calibri" w:cs="Calibri"/>
        </w:rPr>
        <w:t xml:space="preserve"> </w:t>
      </w:r>
      <w:r w:rsidRPr="00AF7649">
        <w:rPr>
          <w:rFonts w:ascii="Calibri" w:hAnsi="Calibri" w:cs="Calibri"/>
        </w:rPr>
        <w:t>And I think that is so evident on something that is a cocktail</w:t>
      </w:r>
      <w:r>
        <w:rPr>
          <w:rFonts w:ascii="Calibri" w:hAnsi="Calibri" w:cs="Calibri"/>
        </w:rPr>
        <w:t>.</w:t>
      </w:r>
    </w:p>
    <w:p w14:paraId="6D03A833" w14:textId="77777777" w:rsidR="006A13C5" w:rsidRPr="00332546" w:rsidRDefault="006A13C5" w:rsidP="006A13C5">
      <w:pPr>
        <w:rPr>
          <w:rFonts w:ascii="Calibri" w:hAnsi="Calibri" w:cs="Calibri"/>
        </w:rPr>
      </w:pPr>
      <w:r>
        <w:rPr>
          <w:rFonts w:ascii="Calibri" w:hAnsi="Calibri" w:cs="Calibri"/>
        </w:rPr>
        <w:lastRenderedPageBreak/>
        <w:t>A</w:t>
      </w:r>
      <w:r w:rsidRPr="00AF7649">
        <w:rPr>
          <w:rFonts w:ascii="Calibri" w:hAnsi="Calibri" w:cs="Calibri"/>
        </w:rPr>
        <w:t>lcohol is a</w:t>
      </w:r>
      <w:r>
        <w:rPr>
          <w:rFonts w:ascii="Calibri" w:hAnsi="Calibri" w:cs="Calibri"/>
        </w:rPr>
        <w:t xml:space="preserve"> known carcinogen. </w:t>
      </w:r>
      <w:r w:rsidRPr="00332546">
        <w:rPr>
          <w:rFonts w:ascii="Calibri" w:eastAsia="Calibri" w:hAnsi="Calibri" w:cs="Calibri"/>
        </w:rPr>
        <w:t>You can't escape it. I don't care if you have a little glass of wine here and there, but it is a carcinogen and no matter how many clean label ingredients you get on there, it's still alcohol.</w:t>
      </w:r>
    </w:p>
    <w:p w14:paraId="4058A264" w14:textId="1668FA2A"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sidRPr="00501126">
        <w:rPr>
          <w:rFonts w:ascii="Calibri" w:hAnsi="Calibri" w:cs="Calibri"/>
        </w:rPr>
        <w:t>30:12</w:t>
      </w:r>
      <w:r w:rsidR="006A13C5" w:rsidRPr="00332546">
        <w:rPr>
          <w:rFonts w:ascii="Calibri" w:hAnsi="Calibri" w:cs="Calibri"/>
        </w:rPr>
        <w:t>):</w:t>
      </w:r>
    </w:p>
    <w:p w14:paraId="235AA588" w14:textId="77777777" w:rsidR="006A13C5" w:rsidRPr="00332546" w:rsidRDefault="006A13C5" w:rsidP="006A13C5">
      <w:pPr>
        <w:rPr>
          <w:rFonts w:ascii="Calibri" w:hAnsi="Calibri" w:cs="Calibri"/>
        </w:rPr>
      </w:pPr>
      <w:r w:rsidRPr="00332546">
        <w:rPr>
          <w:rFonts w:ascii="Calibri" w:eastAsia="Calibri" w:hAnsi="Calibri" w:cs="Calibri"/>
        </w:rPr>
        <w:t>And I'm not looking for vitamin D or fiber there</w:t>
      </w:r>
      <w:r>
        <w:rPr>
          <w:rFonts w:ascii="Calibri" w:eastAsia="Calibri" w:hAnsi="Calibri" w:cs="Calibri"/>
        </w:rPr>
        <w:t xml:space="preserve"> (laughs)</w:t>
      </w:r>
      <w:r w:rsidRPr="00332546">
        <w:rPr>
          <w:rFonts w:ascii="Calibri" w:eastAsia="Calibri" w:hAnsi="Calibri" w:cs="Calibri"/>
        </w:rPr>
        <w:t>.</w:t>
      </w:r>
    </w:p>
    <w:p w14:paraId="678D05A8"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30</w:t>
      </w:r>
      <w:r w:rsidRPr="00332546">
        <w:rPr>
          <w:rFonts w:ascii="Calibri" w:hAnsi="Calibri" w:cs="Calibri"/>
        </w:rPr>
        <w:t>:15):</w:t>
      </w:r>
    </w:p>
    <w:p w14:paraId="281EE12A" w14:textId="77777777" w:rsidR="006A13C5" w:rsidRDefault="006A13C5" w:rsidP="006A13C5">
      <w:pPr>
        <w:rPr>
          <w:rFonts w:ascii="Calibri" w:eastAsia="Calibri" w:hAnsi="Calibri" w:cs="Calibri"/>
        </w:rPr>
      </w:pPr>
      <w:r w:rsidRPr="00332546">
        <w:rPr>
          <w:rFonts w:ascii="Calibri" w:eastAsia="Calibri" w:hAnsi="Calibri" w:cs="Calibri"/>
        </w:rPr>
        <w:t>Exactly. The ingredients are a much bigger cell than macros ever will be, which is interesting because I would say the macros and the micronutrients too are the more important part of what we eat.</w:t>
      </w:r>
    </w:p>
    <w:p w14:paraId="43B0C7A6" w14:textId="77777777" w:rsidR="006A13C5" w:rsidRPr="00332546" w:rsidRDefault="006A13C5" w:rsidP="006A13C5">
      <w:pPr>
        <w:rPr>
          <w:rFonts w:ascii="Calibri" w:hAnsi="Calibri" w:cs="Calibri"/>
        </w:rPr>
      </w:pPr>
      <w:r w:rsidRPr="00332546">
        <w:rPr>
          <w:rFonts w:ascii="Calibri" w:eastAsia="Calibri" w:hAnsi="Calibri" w:cs="Calibri"/>
        </w:rPr>
        <w:t>And obviously, again, none of these things exist in a vacuum, but there's more than one way to skin a cat and having the ingredients list be a certain way or replacing sodium nitrite with celery root powder, even though celery root powder contains nitrides just because it's more consumer friendly</w:t>
      </w:r>
      <w:r>
        <w:rPr>
          <w:rFonts w:ascii="Calibri" w:eastAsia="Calibri" w:hAnsi="Calibri" w:cs="Calibri"/>
        </w:rPr>
        <w:t>, i</w:t>
      </w:r>
      <w:r w:rsidRPr="00332546">
        <w:rPr>
          <w:rFonts w:ascii="Calibri" w:eastAsia="Calibri" w:hAnsi="Calibri" w:cs="Calibri"/>
        </w:rPr>
        <w:t>t just all feels like this wild goose chase cycle of trying to keep up with what the consumer wants, but then not actually making any real hard change in the health of our food system.</w:t>
      </w:r>
    </w:p>
    <w:p w14:paraId="6FE7F867" w14:textId="63E97523"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3</w:t>
      </w:r>
      <w:r w:rsidR="006A13C5" w:rsidRPr="00332546">
        <w:rPr>
          <w:rFonts w:ascii="Calibri" w:hAnsi="Calibri" w:cs="Calibri"/>
        </w:rPr>
        <w:t>1:02):</w:t>
      </w:r>
    </w:p>
    <w:p w14:paraId="3131841A" w14:textId="77777777" w:rsidR="006A13C5" w:rsidRPr="00332546" w:rsidRDefault="006A13C5" w:rsidP="006A13C5">
      <w:pPr>
        <w:rPr>
          <w:rFonts w:ascii="Calibri" w:hAnsi="Calibri" w:cs="Calibri"/>
        </w:rPr>
      </w:pPr>
      <w:r w:rsidRPr="00332546">
        <w:rPr>
          <w:rFonts w:ascii="Calibri" w:eastAsia="Calibri" w:hAnsi="Calibri" w:cs="Calibri"/>
        </w:rPr>
        <w:t>And I don't want to digress too much on this, but that's what frustrates me sometimes</w:t>
      </w:r>
      <w:r>
        <w:rPr>
          <w:rFonts w:ascii="Calibri" w:eastAsia="Calibri" w:hAnsi="Calibri" w:cs="Calibri"/>
        </w:rPr>
        <w:t>,</w:t>
      </w:r>
      <w:r w:rsidRPr="00332546">
        <w:rPr>
          <w:rFonts w:ascii="Calibri" w:eastAsia="Calibri" w:hAnsi="Calibri" w:cs="Calibri"/>
        </w:rPr>
        <w:t xml:space="preserve"> </w:t>
      </w:r>
      <w:proofErr w:type="gramStart"/>
      <w:r w:rsidRPr="00332546">
        <w:rPr>
          <w:rFonts w:ascii="Calibri" w:eastAsia="Calibri" w:hAnsi="Calibri" w:cs="Calibri"/>
        </w:rPr>
        <w:t>is</w:t>
      </w:r>
      <w:proofErr w:type="gramEnd"/>
      <w:r w:rsidRPr="00332546">
        <w:rPr>
          <w:rFonts w:ascii="Calibri" w:eastAsia="Calibri" w:hAnsi="Calibri" w:cs="Calibri"/>
        </w:rPr>
        <w:t xml:space="preserve"> like what the consumer wants. Why does the consumer want that? Who's telling them they want that?</w:t>
      </w:r>
      <w:r>
        <w:rPr>
          <w:rFonts w:ascii="Calibri" w:hAnsi="Calibri" w:cs="Calibri"/>
        </w:rPr>
        <w:t xml:space="preserve"> </w:t>
      </w:r>
      <w:r w:rsidRPr="00332546">
        <w:rPr>
          <w:rFonts w:ascii="Calibri" w:eastAsia="Calibri" w:hAnsi="Calibri" w:cs="Calibri"/>
        </w:rPr>
        <w:t>I think that's a chicken or the egg sort of a thing</w:t>
      </w:r>
      <w:r>
        <w:rPr>
          <w:rFonts w:ascii="Calibri" w:eastAsia="Calibri" w:hAnsi="Calibri" w:cs="Calibri"/>
        </w:rPr>
        <w:t xml:space="preserve"> (laughs)</w:t>
      </w:r>
      <w:r w:rsidRPr="00332546">
        <w:rPr>
          <w:rFonts w:ascii="Calibri" w:eastAsia="Calibri" w:hAnsi="Calibri" w:cs="Calibri"/>
        </w:rPr>
        <w:t>.</w:t>
      </w:r>
    </w:p>
    <w:p w14:paraId="53A59683"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3</w:t>
      </w:r>
      <w:r w:rsidRPr="00332546">
        <w:rPr>
          <w:rFonts w:ascii="Calibri" w:hAnsi="Calibri" w:cs="Calibri"/>
        </w:rPr>
        <w:t>1:18):</w:t>
      </w:r>
    </w:p>
    <w:p w14:paraId="128BFADB" w14:textId="77777777" w:rsidR="006A13C5" w:rsidRPr="00332546" w:rsidRDefault="006A13C5" w:rsidP="006A13C5">
      <w:pPr>
        <w:rPr>
          <w:rFonts w:ascii="Calibri" w:hAnsi="Calibri" w:cs="Calibri"/>
        </w:rPr>
      </w:pPr>
      <w:r w:rsidRPr="00332546">
        <w:rPr>
          <w:rFonts w:ascii="Calibri" w:eastAsia="Calibri" w:hAnsi="Calibri" w:cs="Calibri"/>
        </w:rPr>
        <w:t>Yes, it absolutely is. And that's why I do what I do</w:t>
      </w:r>
      <w:r>
        <w:rPr>
          <w:rFonts w:ascii="Calibri" w:eastAsia="Calibri" w:hAnsi="Calibri" w:cs="Calibri"/>
        </w:rPr>
        <w:t>,</w:t>
      </w:r>
      <w:r w:rsidRPr="00332546">
        <w:rPr>
          <w:rFonts w:ascii="Calibri" w:eastAsia="Calibri" w:hAnsi="Calibri" w:cs="Calibri"/>
        </w:rPr>
        <w:t xml:space="preserve"> is just hopefully </w:t>
      </w:r>
      <w:proofErr w:type="gramStart"/>
      <w:r w:rsidRPr="00332546">
        <w:rPr>
          <w:rFonts w:ascii="Calibri" w:eastAsia="Calibri" w:hAnsi="Calibri" w:cs="Calibri"/>
        </w:rPr>
        <w:t>to add</w:t>
      </w:r>
      <w:proofErr w:type="gramEnd"/>
      <w:r w:rsidRPr="00332546">
        <w:rPr>
          <w:rFonts w:ascii="Calibri" w:eastAsia="Calibri" w:hAnsi="Calibri" w:cs="Calibri"/>
        </w:rPr>
        <w:t xml:space="preserve"> a few more drops into the big bucket of information out there.</w:t>
      </w:r>
    </w:p>
    <w:p w14:paraId="1F23602E" w14:textId="3B095634"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3</w:t>
      </w:r>
      <w:r w:rsidR="006A13C5" w:rsidRPr="00332546">
        <w:rPr>
          <w:rFonts w:ascii="Calibri" w:hAnsi="Calibri" w:cs="Calibri"/>
        </w:rPr>
        <w:t>1:28):</w:t>
      </w:r>
    </w:p>
    <w:p w14:paraId="2B2D762A" w14:textId="77777777" w:rsidR="006A13C5" w:rsidRPr="00332546" w:rsidRDefault="006A13C5" w:rsidP="006A13C5">
      <w:pPr>
        <w:rPr>
          <w:rFonts w:ascii="Calibri" w:hAnsi="Calibri" w:cs="Calibri"/>
        </w:rPr>
      </w:pPr>
      <w:r w:rsidRPr="00332546">
        <w:rPr>
          <w:rFonts w:ascii="Calibri" w:eastAsia="Calibri" w:hAnsi="Calibri" w:cs="Calibri"/>
        </w:rPr>
        <w:t>Absolutely.</w:t>
      </w:r>
      <w:r>
        <w:rPr>
          <w:rFonts w:ascii="Calibri" w:eastAsia="Calibri" w:hAnsi="Calibri" w:cs="Calibri"/>
        </w:rPr>
        <w:t xml:space="preserve"> </w:t>
      </w:r>
      <w:r w:rsidRPr="00332546">
        <w:rPr>
          <w:rFonts w:ascii="Calibri" w:eastAsia="Calibri" w:hAnsi="Calibri" w:cs="Calibri"/>
        </w:rPr>
        <w:t>So</w:t>
      </w:r>
      <w:r>
        <w:rPr>
          <w:rFonts w:ascii="Calibri" w:eastAsia="Calibri" w:hAnsi="Calibri" w:cs="Calibri"/>
        </w:rPr>
        <w:t>,</w:t>
      </w:r>
      <w:r w:rsidRPr="00332546">
        <w:rPr>
          <w:rFonts w:ascii="Calibri" w:eastAsia="Calibri" w:hAnsi="Calibri" w:cs="Calibri"/>
        </w:rPr>
        <w:t xml:space="preserve"> when you see misinformation or disinformation online and it's gaining traction, how do you decide when and how</w:t>
      </w:r>
      <w:r>
        <w:rPr>
          <w:rFonts w:ascii="Calibri" w:eastAsia="Calibri" w:hAnsi="Calibri" w:cs="Calibri"/>
        </w:rPr>
        <w:t>,</w:t>
      </w:r>
      <w:r w:rsidRPr="00332546">
        <w:rPr>
          <w:rFonts w:ascii="Calibri" w:eastAsia="Calibri" w:hAnsi="Calibri" w:cs="Calibri"/>
        </w:rPr>
        <w:t xml:space="preserve"> or if you respond or </w:t>
      </w:r>
      <w:proofErr w:type="gramStart"/>
      <w:r w:rsidRPr="00332546">
        <w:rPr>
          <w:rFonts w:ascii="Calibri" w:eastAsia="Calibri" w:hAnsi="Calibri" w:cs="Calibri"/>
        </w:rPr>
        <w:t>you address</w:t>
      </w:r>
      <w:proofErr w:type="gramEnd"/>
      <w:r w:rsidRPr="00332546">
        <w:rPr>
          <w:rFonts w:ascii="Calibri" w:eastAsia="Calibri" w:hAnsi="Calibri" w:cs="Calibri"/>
        </w:rPr>
        <w:t xml:space="preserve"> it?</w:t>
      </w:r>
    </w:p>
    <w:p w14:paraId="0A1AFE9B"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3</w:t>
      </w:r>
      <w:r w:rsidRPr="00332546">
        <w:rPr>
          <w:rFonts w:ascii="Calibri" w:hAnsi="Calibri" w:cs="Calibri"/>
        </w:rPr>
        <w:t>1:4</w:t>
      </w:r>
      <w:r>
        <w:rPr>
          <w:rFonts w:ascii="Calibri" w:hAnsi="Calibri" w:cs="Calibri"/>
        </w:rPr>
        <w:t>1</w:t>
      </w:r>
      <w:r w:rsidRPr="00332546">
        <w:rPr>
          <w:rFonts w:ascii="Calibri" w:hAnsi="Calibri" w:cs="Calibri"/>
        </w:rPr>
        <w:t>):</w:t>
      </w:r>
    </w:p>
    <w:p w14:paraId="48A62F83" w14:textId="77777777" w:rsidR="006A13C5" w:rsidRDefault="006A13C5" w:rsidP="006A13C5">
      <w:pPr>
        <w:rPr>
          <w:rFonts w:ascii="Calibri" w:eastAsia="Calibri" w:hAnsi="Calibri" w:cs="Calibri"/>
        </w:rPr>
      </w:pPr>
      <w:r w:rsidRPr="00332546">
        <w:rPr>
          <w:rFonts w:ascii="Calibri" w:eastAsia="Calibri" w:hAnsi="Calibri" w:cs="Calibri"/>
        </w:rPr>
        <w:t xml:space="preserve">I think one thing I always try to look at is </w:t>
      </w:r>
      <w:proofErr w:type="gramStart"/>
      <w:r w:rsidRPr="00332546">
        <w:rPr>
          <w:rFonts w:ascii="Calibri" w:eastAsia="Calibri" w:hAnsi="Calibri" w:cs="Calibri"/>
        </w:rPr>
        <w:t>whether or not</w:t>
      </w:r>
      <w:proofErr w:type="gramEnd"/>
      <w:r w:rsidRPr="00332546">
        <w:rPr>
          <w:rFonts w:ascii="Calibri" w:eastAsia="Calibri" w:hAnsi="Calibri" w:cs="Calibri"/>
        </w:rPr>
        <w:t xml:space="preserve"> it fits what I already know. Because if it's a situation that I don't understand and have no background in, I probably won't comment on it just because I don't want to create more misinformation.</w:t>
      </w:r>
    </w:p>
    <w:p w14:paraId="2A799F11" w14:textId="77777777" w:rsidR="006A13C5" w:rsidRDefault="006A13C5" w:rsidP="006A13C5">
      <w:pPr>
        <w:rPr>
          <w:rFonts w:ascii="Calibri" w:eastAsia="Calibri" w:hAnsi="Calibri" w:cs="Calibri"/>
        </w:rPr>
      </w:pPr>
      <w:r w:rsidRPr="00332546">
        <w:rPr>
          <w:rFonts w:ascii="Calibri" w:eastAsia="Calibri" w:hAnsi="Calibri" w:cs="Calibri"/>
        </w:rPr>
        <w:t>I try to not base my content around being reactionary, because even though I do have a lot of that, I try to make more original content if I can, because even though reactionary content makes more views, I don't necessarily think it addresses the problem.</w:t>
      </w:r>
      <w:r>
        <w:rPr>
          <w:rFonts w:ascii="Calibri" w:hAnsi="Calibri" w:cs="Calibri"/>
        </w:rPr>
        <w:t xml:space="preserve"> </w:t>
      </w:r>
      <w:r w:rsidRPr="00332546">
        <w:rPr>
          <w:rFonts w:ascii="Calibri" w:eastAsia="Calibri" w:hAnsi="Calibri" w:cs="Calibri"/>
        </w:rPr>
        <w:t>Because anytime that something is just simply reacted to, it draws more attention.</w:t>
      </w:r>
    </w:p>
    <w:p w14:paraId="16D806ED" w14:textId="77777777" w:rsidR="006A13C5" w:rsidRPr="00332546" w:rsidRDefault="006A13C5" w:rsidP="006A13C5">
      <w:pPr>
        <w:rPr>
          <w:rFonts w:ascii="Calibri" w:hAnsi="Calibri" w:cs="Calibri"/>
        </w:rPr>
      </w:pPr>
      <w:r w:rsidRPr="00332546">
        <w:rPr>
          <w:rFonts w:ascii="Calibri" w:eastAsia="Calibri" w:hAnsi="Calibri" w:cs="Calibri"/>
        </w:rPr>
        <w:t>And this is such an interesting episode, because I feel like I'm supposed to be talking about food science, but I'm really talking about the content development process. But it is, to me, very interesting.</w:t>
      </w:r>
    </w:p>
    <w:p w14:paraId="788E6AF7" w14:textId="6ADE7116" w:rsidR="006A13C5" w:rsidRPr="00332546" w:rsidRDefault="00DE5094" w:rsidP="006A13C5">
      <w:pPr>
        <w:spacing w:after="0"/>
        <w:rPr>
          <w:rFonts w:ascii="Calibri" w:hAnsi="Calibri" w:cs="Calibri"/>
        </w:rPr>
      </w:pPr>
      <w:r>
        <w:rPr>
          <w:rFonts w:ascii="Calibri" w:hAnsi="Calibri" w:cs="Calibri"/>
          <w:b/>
          <w:bCs/>
        </w:rPr>
        <w:lastRenderedPageBreak/>
        <w:t>Melissa</w:t>
      </w:r>
      <w:r w:rsidR="006A13C5" w:rsidRPr="00332546">
        <w:rPr>
          <w:rFonts w:ascii="Calibri" w:hAnsi="Calibri" w:cs="Calibri"/>
        </w:rPr>
        <w:t xml:space="preserve"> (</w:t>
      </w:r>
      <w:r w:rsidR="006A13C5">
        <w:rPr>
          <w:rFonts w:ascii="Calibri" w:hAnsi="Calibri" w:cs="Calibri"/>
        </w:rPr>
        <w:t>3</w:t>
      </w:r>
      <w:r w:rsidR="006A13C5" w:rsidRPr="00332546">
        <w:rPr>
          <w:rFonts w:ascii="Calibri" w:hAnsi="Calibri" w:cs="Calibri"/>
        </w:rPr>
        <w:t>2:29):</w:t>
      </w:r>
    </w:p>
    <w:p w14:paraId="0AAA80C4" w14:textId="77777777" w:rsidR="006A13C5" w:rsidRPr="00332546" w:rsidRDefault="006A13C5" w:rsidP="006A13C5">
      <w:pPr>
        <w:rPr>
          <w:rFonts w:ascii="Calibri" w:hAnsi="Calibri" w:cs="Calibri"/>
        </w:rPr>
      </w:pPr>
      <w:r w:rsidRPr="00332546">
        <w:rPr>
          <w:rFonts w:ascii="Calibri" w:eastAsia="Calibri" w:hAnsi="Calibri" w:cs="Calibri"/>
        </w:rPr>
        <w:t xml:space="preserve">No, there's </w:t>
      </w:r>
      <w:proofErr w:type="gramStart"/>
      <w:r w:rsidRPr="00332546">
        <w:rPr>
          <w:rFonts w:ascii="Calibri" w:eastAsia="Calibri" w:hAnsi="Calibri" w:cs="Calibri"/>
        </w:rPr>
        <w:t>definitely a</w:t>
      </w:r>
      <w:proofErr w:type="gramEnd"/>
      <w:r w:rsidRPr="00332546">
        <w:rPr>
          <w:rFonts w:ascii="Calibri" w:eastAsia="Calibri" w:hAnsi="Calibri" w:cs="Calibri"/>
        </w:rPr>
        <w:t xml:space="preserve"> huge part of this interview</w:t>
      </w:r>
      <w:r>
        <w:rPr>
          <w:rFonts w:ascii="Calibri" w:eastAsia="Calibri" w:hAnsi="Calibri" w:cs="Calibri"/>
        </w:rPr>
        <w:t xml:space="preserve"> (laughs)</w:t>
      </w:r>
      <w:r w:rsidRPr="00332546">
        <w:rPr>
          <w:rFonts w:ascii="Calibri" w:eastAsia="Calibri" w:hAnsi="Calibri" w:cs="Calibri"/>
        </w:rPr>
        <w:t>.</w:t>
      </w:r>
    </w:p>
    <w:p w14:paraId="4A1A9C92"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3</w:t>
      </w:r>
      <w:r w:rsidRPr="00332546">
        <w:rPr>
          <w:rFonts w:ascii="Calibri" w:hAnsi="Calibri" w:cs="Calibri"/>
        </w:rPr>
        <w:t>2:32):</w:t>
      </w:r>
    </w:p>
    <w:p w14:paraId="79F55DCF" w14:textId="77777777" w:rsidR="006A13C5" w:rsidRPr="00332546" w:rsidRDefault="006A13C5" w:rsidP="006A13C5">
      <w:pPr>
        <w:rPr>
          <w:rFonts w:ascii="Calibri" w:hAnsi="Calibri" w:cs="Calibri"/>
        </w:rPr>
      </w:pPr>
      <w:r w:rsidRPr="00332546">
        <w:rPr>
          <w:rFonts w:ascii="Calibri" w:eastAsia="Calibri" w:hAnsi="Calibri" w:cs="Calibri"/>
        </w:rPr>
        <w:t xml:space="preserve">Yeah. I think sometimes if something's </w:t>
      </w:r>
      <w:proofErr w:type="gramStart"/>
      <w:r w:rsidRPr="00332546">
        <w:rPr>
          <w:rFonts w:ascii="Calibri" w:eastAsia="Calibri" w:hAnsi="Calibri" w:cs="Calibri"/>
        </w:rPr>
        <w:t>really hot</w:t>
      </w:r>
      <w:proofErr w:type="gramEnd"/>
      <w:r w:rsidRPr="00332546">
        <w:rPr>
          <w:rFonts w:ascii="Calibri" w:eastAsia="Calibri" w:hAnsi="Calibri" w:cs="Calibri"/>
        </w:rPr>
        <w:t xml:space="preserve">, like this </w:t>
      </w:r>
      <w:r>
        <w:rPr>
          <w:rFonts w:ascii="Calibri" w:eastAsia="Calibri" w:hAnsi="Calibri" w:cs="Calibri"/>
        </w:rPr>
        <w:t>David Bar</w:t>
      </w:r>
      <w:r w:rsidRPr="00332546">
        <w:rPr>
          <w:rFonts w:ascii="Calibri" w:eastAsia="Calibri" w:hAnsi="Calibri" w:cs="Calibri"/>
        </w:rPr>
        <w:t xml:space="preserve"> thing that just happened with their third-party lab report. </w:t>
      </w:r>
      <w:proofErr w:type="gramStart"/>
      <w:r w:rsidRPr="00332546">
        <w:rPr>
          <w:rFonts w:ascii="Calibri" w:eastAsia="Calibri" w:hAnsi="Calibri" w:cs="Calibri"/>
        </w:rPr>
        <w:t>And also</w:t>
      </w:r>
      <w:proofErr w:type="gramEnd"/>
      <w:r w:rsidRPr="00332546">
        <w:rPr>
          <w:rFonts w:ascii="Calibri" w:eastAsia="Calibri" w:hAnsi="Calibri" w:cs="Calibri"/>
        </w:rPr>
        <w:t xml:space="preserve">, if it seems </w:t>
      </w:r>
      <w:proofErr w:type="gramStart"/>
      <w:r w:rsidRPr="00332546">
        <w:rPr>
          <w:rFonts w:ascii="Calibri" w:eastAsia="Calibri" w:hAnsi="Calibri" w:cs="Calibri"/>
        </w:rPr>
        <w:t>really obvious</w:t>
      </w:r>
      <w:proofErr w:type="gramEnd"/>
      <w:r w:rsidRPr="00332546">
        <w:rPr>
          <w:rFonts w:ascii="Calibri" w:eastAsia="Calibri" w:hAnsi="Calibri" w:cs="Calibri"/>
        </w:rPr>
        <w:t>, I will probably make a video about it because a lot of fear can get spread very quickly when the solution is something</w:t>
      </w:r>
      <w:r>
        <w:rPr>
          <w:rFonts w:ascii="Calibri" w:eastAsia="Calibri" w:hAnsi="Calibri" w:cs="Calibri"/>
        </w:rPr>
        <w:t xml:space="preserve"> …</w:t>
      </w:r>
      <w:r w:rsidRPr="00332546">
        <w:rPr>
          <w:rFonts w:ascii="Calibri" w:eastAsia="Calibri" w:hAnsi="Calibri" w:cs="Calibri"/>
        </w:rPr>
        <w:t xml:space="preserve"> well, </w:t>
      </w:r>
      <w:proofErr w:type="gramStart"/>
      <w:r w:rsidRPr="00332546">
        <w:rPr>
          <w:rFonts w:ascii="Calibri" w:eastAsia="Calibri" w:hAnsi="Calibri" w:cs="Calibri"/>
        </w:rPr>
        <w:t>quite obvious</w:t>
      </w:r>
      <w:proofErr w:type="gramEnd"/>
      <w:r w:rsidRPr="00332546">
        <w:rPr>
          <w:rFonts w:ascii="Calibri" w:eastAsia="Calibri" w:hAnsi="Calibri" w:cs="Calibri"/>
        </w:rPr>
        <w:t xml:space="preserve"> to me that I </w:t>
      </w:r>
      <w:proofErr w:type="gramStart"/>
      <w:r w:rsidRPr="00332546">
        <w:rPr>
          <w:rFonts w:ascii="Calibri" w:eastAsia="Calibri" w:hAnsi="Calibri" w:cs="Calibri"/>
        </w:rPr>
        <w:t>have to</w:t>
      </w:r>
      <w:proofErr w:type="gramEnd"/>
      <w:r w:rsidRPr="00332546">
        <w:rPr>
          <w:rFonts w:ascii="Calibri" w:eastAsia="Calibri" w:hAnsi="Calibri" w:cs="Calibri"/>
        </w:rPr>
        <w:t xml:space="preserve"> translate into something that feels obvious.</w:t>
      </w:r>
    </w:p>
    <w:p w14:paraId="551CC70F" w14:textId="77777777" w:rsidR="006A13C5" w:rsidRPr="00332546" w:rsidRDefault="006A13C5" w:rsidP="006A13C5">
      <w:pPr>
        <w:rPr>
          <w:rFonts w:ascii="Calibri" w:hAnsi="Calibri" w:cs="Calibri"/>
        </w:rPr>
      </w:pPr>
      <w:r w:rsidRPr="00332546">
        <w:rPr>
          <w:rFonts w:ascii="Calibri" w:eastAsia="Calibri" w:hAnsi="Calibri" w:cs="Calibri"/>
        </w:rPr>
        <w:t>So</w:t>
      </w:r>
      <w:r>
        <w:rPr>
          <w:rFonts w:ascii="Calibri" w:eastAsia="Calibri" w:hAnsi="Calibri" w:cs="Calibri"/>
        </w:rPr>
        <w:t>,</w:t>
      </w:r>
      <w:r w:rsidRPr="00332546">
        <w:rPr>
          <w:rFonts w:ascii="Calibri" w:eastAsia="Calibri" w:hAnsi="Calibri" w:cs="Calibri"/>
        </w:rPr>
        <w:t xml:space="preserve"> yeah, I try to be timely with what I do and what I say, but I also try not to react to absolutely everything because I don't want to create content based on chasing other things. I want to be an original creator.</w:t>
      </w:r>
    </w:p>
    <w:p w14:paraId="4C0D63D7" w14:textId="49D7C1E1"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3</w:t>
      </w:r>
      <w:r w:rsidR="006A13C5" w:rsidRPr="00332546">
        <w:rPr>
          <w:rFonts w:ascii="Calibri" w:hAnsi="Calibri" w:cs="Calibri"/>
        </w:rPr>
        <w:t>3:09):</w:t>
      </w:r>
    </w:p>
    <w:p w14:paraId="38BBFD55" w14:textId="77777777" w:rsidR="006A13C5" w:rsidRDefault="006A13C5" w:rsidP="006A13C5">
      <w:pPr>
        <w:rPr>
          <w:rFonts w:ascii="Calibri" w:eastAsia="Calibri" w:hAnsi="Calibri" w:cs="Calibri"/>
        </w:rPr>
      </w:pPr>
      <w:r w:rsidRPr="00332546">
        <w:rPr>
          <w:rFonts w:ascii="Calibri" w:eastAsia="Calibri" w:hAnsi="Calibri" w:cs="Calibri"/>
        </w:rPr>
        <w:t xml:space="preserve">I love that. Yeah, that makes a lot of sense. Along those lines, and we can get more into </w:t>
      </w:r>
      <w:proofErr w:type="gramStart"/>
      <w:r w:rsidRPr="00332546">
        <w:rPr>
          <w:rFonts w:ascii="Calibri" w:eastAsia="Calibri" w:hAnsi="Calibri" w:cs="Calibri"/>
        </w:rPr>
        <w:t>the science</w:t>
      </w:r>
      <w:proofErr w:type="gramEnd"/>
      <w:r w:rsidRPr="00332546">
        <w:rPr>
          <w:rFonts w:ascii="Calibri" w:eastAsia="Calibri" w:hAnsi="Calibri" w:cs="Calibri"/>
        </w:rPr>
        <w:t xml:space="preserve"> too, but I think there's a lot of science in what you're doing in </w:t>
      </w:r>
      <w:proofErr w:type="gramStart"/>
      <w:r w:rsidRPr="00332546">
        <w:rPr>
          <w:rFonts w:ascii="Calibri" w:eastAsia="Calibri" w:hAnsi="Calibri" w:cs="Calibri"/>
        </w:rPr>
        <w:t>the communication</w:t>
      </w:r>
      <w:proofErr w:type="gramEnd"/>
      <w:r w:rsidRPr="00332546">
        <w:rPr>
          <w:rFonts w:ascii="Calibri" w:eastAsia="Calibri" w:hAnsi="Calibri" w:cs="Calibri"/>
        </w:rPr>
        <w:t>.</w:t>
      </w:r>
      <w:r>
        <w:rPr>
          <w:rFonts w:ascii="Calibri" w:hAnsi="Calibri" w:cs="Calibri"/>
        </w:rPr>
        <w:t xml:space="preserve"> </w:t>
      </w:r>
      <w:r w:rsidRPr="00332546">
        <w:rPr>
          <w:rFonts w:ascii="Calibri" w:eastAsia="Calibri" w:hAnsi="Calibri" w:cs="Calibri"/>
        </w:rPr>
        <w:t>And again, with my audience being a mix, I think we're all consumers.</w:t>
      </w:r>
    </w:p>
    <w:p w14:paraId="1EF271A2" w14:textId="77777777" w:rsidR="006A13C5" w:rsidRPr="00332546" w:rsidRDefault="006A13C5" w:rsidP="006A13C5">
      <w:pPr>
        <w:rPr>
          <w:rFonts w:ascii="Calibri" w:hAnsi="Calibri" w:cs="Calibri"/>
        </w:rPr>
      </w:pPr>
      <w:r w:rsidRPr="00332546">
        <w:rPr>
          <w:rFonts w:ascii="Calibri" w:eastAsia="Calibri" w:hAnsi="Calibri" w:cs="Calibri"/>
        </w:rPr>
        <w:t>So</w:t>
      </w:r>
      <w:r>
        <w:rPr>
          <w:rFonts w:ascii="Calibri" w:eastAsia="Calibri" w:hAnsi="Calibri" w:cs="Calibri"/>
        </w:rPr>
        <w:t>,</w:t>
      </w:r>
      <w:r w:rsidRPr="00332546">
        <w:rPr>
          <w:rFonts w:ascii="Calibri" w:eastAsia="Calibri" w:hAnsi="Calibri" w:cs="Calibri"/>
        </w:rPr>
        <w:t xml:space="preserve"> we're all dealing with being bombarded with information overload and misinformation. And I talk a lot about critical thinking skills and building trust and how do you separate fact from fiction and all of that, whether you're a consumer or a health professional and you're helping your audiences be better critical thinkers as well.</w:t>
      </w:r>
    </w:p>
    <w:p w14:paraId="55FE1FD4" w14:textId="77777777" w:rsidR="006A13C5" w:rsidRPr="00332546" w:rsidRDefault="006A13C5" w:rsidP="006A13C5">
      <w:pPr>
        <w:rPr>
          <w:rFonts w:ascii="Calibri" w:hAnsi="Calibri" w:cs="Calibri"/>
        </w:rPr>
      </w:pPr>
      <w:r w:rsidRPr="00332546">
        <w:rPr>
          <w:rFonts w:ascii="Calibri" w:eastAsia="Calibri" w:hAnsi="Calibri" w:cs="Calibri"/>
        </w:rPr>
        <w:t>So</w:t>
      </w:r>
      <w:r>
        <w:rPr>
          <w:rFonts w:ascii="Calibri" w:eastAsia="Calibri" w:hAnsi="Calibri" w:cs="Calibri"/>
        </w:rPr>
        <w:t>,</w:t>
      </w:r>
      <w:r w:rsidRPr="00332546">
        <w:rPr>
          <w:rFonts w:ascii="Calibri" w:eastAsia="Calibri" w:hAnsi="Calibri" w:cs="Calibri"/>
        </w:rPr>
        <w:t xml:space="preserve"> what are your thoughts on how misinformation spreads on social media? I have a little bit of information that I've used in a presentation that I can share, but this is the world you live in</w:t>
      </w:r>
      <w:r>
        <w:rPr>
          <w:rFonts w:ascii="Calibri" w:eastAsia="Calibri" w:hAnsi="Calibri" w:cs="Calibri"/>
        </w:rPr>
        <w:t>, so</w:t>
      </w:r>
      <w:r w:rsidRPr="00332546">
        <w:rPr>
          <w:rFonts w:ascii="Calibri" w:eastAsia="Calibri" w:hAnsi="Calibri" w:cs="Calibri"/>
        </w:rPr>
        <w:t xml:space="preserve"> I'd love to hear what you think about this.</w:t>
      </w:r>
    </w:p>
    <w:p w14:paraId="1117E8E7"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3</w:t>
      </w:r>
      <w:r w:rsidRPr="00332546">
        <w:rPr>
          <w:rFonts w:ascii="Calibri" w:hAnsi="Calibri" w:cs="Calibri"/>
        </w:rPr>
        <w:t>4:02):</w:t>
      </w:r>
    </w:p>
    <w:p w14:paraId="5D4E9413" w14:textId="77777777" w:rsidR="006A13C5" w:rsidRPr="00332546" w:rsidRDefault="006A13C5" w:rsidP="006A13C5">
      <w:pPr>
        <w:rPr>
          <w:rFonts w:ascii="Calibri" w:hAnsi="Calibri" w:cs="Calibri"/>
        </w:rPr>
      </w:pPr>
      <w:r w:rsidRPr="00332546">
        <w:rPr>
          <w:rFonts w:ascii="Calibri" w:eastAsia="Calibri" w:hAnsi="Calibri" w:cs="Calibri"/>
        </w:rPr>
        <w:t>Well, you probably have better numbers than I do, because mine's majority anecdotal. But I mean, our host</w:t>
      </w:r>
      <w:r>
        <w:rPr>
          <w:rFonts w:ascii="Calibri" w:eastAsia="Calibri" w:hAnsi="Calibri" w:cs="Calibri"/>
        </w:rPr>
        <w:t xml:space="preserve"> a</w:t>
      </w:r>
      <w:r w:rsidRPr="00332546">
        <w:rPr>
          <w:rFonts w:ascii="Calibri" w:eastAsia="Calibri" w:hAnsi="Calibri" w:cs="Calibri"/>
        </w:rPr>
        <w:t>s social media landscape is constructed for misinformation to spread. These platforms are built for misinformation to spread.</w:t>
      </w:r>
    </w:p>
    <w:p w14:paraId="2A93728C" w14:textId="77777777" w:rsidR="006A13C5" w:rsidRPr="00332546" w:rsidRDefault="006A13C5" w:rsidP="006A13C5">
      <w:pPr>
        <w:rPr>
          <w:rFonts w:ascii="Calibri" w:hAnsi="Calibri" w:cs="Calibri"/>
        </w:rPr>
      </w:pPr>
      <w:r w:rsidRPr="00332546">
        <w:rPr>
          <w:rFonts w:ascii="Calibri" w:eastAsia="Calibri" w:hAnsi="Calibri" w:cs="Calibri"/>
        </w:rPr>
        <w:t>So</w:t>
      </w:r>
      <w:r>
        <w:rPr>
          <w:rFonts w:ascii="Calibri" w:eastAsia="Calibri" w:hAnsi="Calibri" w:cs="Calibri"/>
        </w:rPr>
        <w:t>,</w:t>
      </w:r>
      <w:r w:rsidRPr="00332546">
        <w:rPr>
          <w:rFonts w:ascii="Calibri" w:eastAsia="Calibri" w:hAnsi="Calibri" w:cs="Calibri"/>
        </w:rPr>
        <w:t xml:space="preserve"> I acknowledge that I will never </w:t>
      </w:r>
      <w:proofErr w:type="gramStart"/>
      <w:r w:rsidRPr="00332546">
        <w:rPr>
          <w:rFonts w:ascii="Calibri" w:eastAsia="Calibri" w:hAnsi="Calibri" w:cs="Calibri"/>
        </w:rPr>
        <w:t>pace</w:t>
      </w:r>
      <w:proofErr w:type="gramEnd"/>
      <w:r w:rsidRPr="00332546">
        <w:rPr>
          <w:rFonts w:ascii="Calibri" w:eastAsia="Calibri" w:hAnsi="Calibri" w:cs="Calibri"/>
        </w:rPr>
        <w:t xml:space="preserve"> the AI misinformation slop videos</w:t>
      </w:r>
      <w:r>
        <w:rPr>
          <w:rFonts w:ascii="Calibri" w:eastAsia="Calibri" w:hAnsi="Calibri" w:cs="Calibri"/>
        </w:rPr>
        <w:t>,</w:t>
      </w:r>
      <w:r w:rsidRPr="00332546">
        <w:rPr>
          <w:rFonts w:ascii="Calibri" w:eastAsia="Calibri" w:hAnsi="Calibri" w:cs="Calibri"/>
        </w:rPr>
        <w:t xml:space="preserve"> I will never outpace the health influencers where it's their full-time job to stand in the grocery store aisle and point out the issues in all our food. I'll never be able to outpace that.</w:t>
      </w:r>
    </w:p>
    <w:p w14:paraId="759E2FEF" w14:textId="77777777" w:rsidR="006A13C5" w:rsidRPr="00332546" w:rsidRDefault="006A13C5" w:rsidP="006A13C5">
      <w:pPr>
        <w:rPr>
          <w:rFonts w:ascii="Calibri" w:hAnsi="Calibri" w:cs="Calibri"/>
        </w:rPr>
      </w:pPr>
      <w:r w:rsidRPr="00332546">
        <w:rPr>
          <w:rFonts w:ascii="Calibri" w:eastAsia="Calibri" w:hAnsi="Calibri" w:cs="Calibri"/>
        </w:rPr>
        <w:t>It all comes back to just kind of that basic marketing</w:t>
      </w:r>
      <w:r>
        <w:rPr>
          <w:rFonts w:ascii="Calibri" w:eastAsia="Calibri" w:hAnsi="Calibri" w:cs="Calibri"/>
        </w:rPr>
        <w:t>/</w:t>
      </w:r>
      <w:r w:rsidRPr="00332546">
        <w:rPr>
          <w:rFonts w:ascii="Calibri" w:eastAsia="Calibri" w:hAnsi="Calibri" w:cs="Calibri"/>
        </w:rPr>
        <w:t>TV. You've worked in television</w:t>
      </w:r>
      <w:r>
        <w:rPr>
          <w:rFonts w:ascii="Calibri" w:eastAsia="Calibri" w:hAnsi="Calibri" w:cs="Calibri"/>
        </w:rPr>
        <w:t>, y</w:t>
      </w:r>
      <w:r w:rsidRPr="00332546">
        <w:rPr>
          <w:rFonts w:ascii="Calibri" w:eastAsia="Calibri" w:hAnsi="Calibri" w:cs="Calibri"/>
        </w:rPr>
        <w:t xml:space="preserve">ou know </w:t>
      </w:r>
      <w:r>
        <w:rPr>
          <w:rFonts w:ascii="Calibri" w:eastAsia="Calibri" w:hAnsi="Calibri" w:cs="Calibri"/>
        </w:rPr>
        <w:t>s</w:t>
      </w:r>
      <w:r w:rsidRPr="00332546">
        <w:rPr>
          <w:rFonts w:ascii="Calibri" w:eastAsia="Calibri" w:hAnsi="Calibri" w:cs="Calibri"/>
        </w:rPr>
        <w:t>oundbites work, reactionary imagery works, extreme messages work</w:t>
      </w:r>
      <w:r>
        <w:rPr>
          <w:rFonts w:ascii="Calibri" w:eastAsia="Calibri" w:hAnsi="Calibri" w:cs="Calibri"/>
        </w:rPr>
        <w:t>;</w:t>
      </w:r>
      <w:r w:rsidRPr="00332546">
        <w:rPr>
          <w:rFonts w:ascii="Calibri" w:eastAsia="Calibri" w:hAnsi="Calibri" w:cs="Calibri"/>
        </w:rPr>
        <w:t xml:space="preserve"> logical, empathetic thinking is not sexy, and nor will you sit down to watch it, nor will I sit down to watch it.</w:t>
      </w:r>
    </w:p>
    <w:p w14:paraId="50A1E42D" w14:textId="77777777" w:rsidR="006A13C5" w:rsidRPr="00332546" w:rsidRDefault="006A13C5" w:rsidP="006A13C5">
      <w:pPr>
        <w:rPr>
          <w:rFonts w:ascii="Calibri" w:hAnsi="Calibri" w:cs="Calibri"/>
        </w:rPr>
      </w:pPr>
      <w:r w:rsidRPr="00332546">
        <w:rPr>
          <w:rFonts w:ascii="Calibri" w:eastAsia="Calibri" w:hAnsi="Calibri" w:cs="Calibri"/>
        </w:rPr>
        <w:t>I will publicly acknowledge that I am also, like you said, a consumer not just of food, but of media as well. And everyone is getting their information about the world while they're sitting on the toilet scrolling nowadays.</w:t>
      </w:r>
    </w:p>
    <w:p w14:paraId="6DBB7207" w14:textId="28D025EC" w:rsidR="006A13C5" w:rsidRPr="00332546" w:rsidRDefault="00DE5094" w:rsidP="006A13C5">
      <w:pPr>
        <w:spacing w:after="0"/>
        <w:rPr>
          <w:rFonts w:ascii="Calibri" w:hAnsi="Calibri" w:cs="Calibri"/>
        </w:rPr>
      </w:pPr>
      <w:r>
        <w:rPr>
          <w:rFonts w:ascii="Calibri" w:hAnsi="Calibri" w:cs="Calibri"/>
          <w:b/>
          <w:bCs/>
        </w:rPr>
        <w:t>Melissa</w:t>
      </w:r>
      <w:r w:rsidR="006A13C5">
        <w:rPr>
          <w:rFonts w:ascii="Calibri" w:hAnsi="Calibri" w:cs="Calibri"/>
        </w:rPr>
        <w:t xml:space="preserve"> (</w:t>
      </w:r>
      <w:r w:rsidR="006A13C5" w:rsidRPr="0069432E">
        <w:rPr>
          <w:rFonts w:ascii="Calibri" w:hAnsi="Calibri" w:cs="Calibri"/>
        </w:rPr>
        <w:t>35:07</w:t>
      </w:r>
      <w:r w:rsidR="006A13C5">
        <w:rPr>
          <w:rFonts w:ascii="Calibri" w:hAnsi="Calibri" w:cs="Calibri"/>
        </w:rPr>
        <w:t>):</w:t>
      </w:r>
    </w:p>
    <w:p w14:paraId="4B127506" w14:textId="77777777" w:rsidR="006A13C5" w:rsidRPr="00332546" w:rsidRDefault="006A13C5" w:rsidP="006A13C5">
      <w:pPr>
        <w:rPr>
          <w:rFonts w:ascii="Calibri" w:hAnsi="Calibri" w:cs="Calibri"/>
        </w:rPr>
      </w:pPr>
      <w:r>
        <w:rPr>
          <w:rFonts w:ascii="Calibri" w:eastAsia="Calibri" w:hAnsi="Calibri" w:cs="Calibri"/>
        </w:rPr>
        <w:lastRenderedPageBreak/>
        <w:t xml:space="preserve">Not me, </w:t>
      </w:r>
      <w:r w:rsidRPr="00332546">
        <w:rPr>
          <w:rFonts w:ascii="Calibri" w:eastAsia="Calibri" w:hAnsi="Calibri" w:cs="Calibri"/>
        </w:rPr>
        <w:t>I don't do that. Just for the record</w:t>
      </w:r>
      <w:r>
        <w:rPr>
          <w:rFonts w:ascii="Calibri" w:eastAsia="Calibri" w:hAnsi="Calibri" w:cs="Calibri"/>
        </w:rPr>
        <w:t xml:space="preserve"> (laughs).</w:t>
      </w:r>
    </w:p>
    <w:p w14:paraId="1E203209" w14:textId="77777777" w:rsidR="006A13C5" w:rsidRPr="00332546" w:rsidRDefault="006A13C5" w:rsidP="006A13C5">
      <w:pPr>
        <w:spacing w:after="0"/>
        <w:rPr>
          <w:rFonts w:ascii="Calibri" w:hAnsi="Calibri" w:cs="Calibri"/>
        </w:rPr>
      </w:pPr>
      <w:r w:rsidRPr="00362790">
        <w:rPr>
          <w:rFonts w:ascii="Calibri" w:hAnsi="Calibri" w:cs="Calibri"/>
          <w:b/>
          <w:bCs/>
        </w:rPr>
        <w:t>Hydroxide</w:t>
      </w:r>
      <w:r>
        <w:rPr>
          <w:rFonts w:ascii="Calibri" w:hAnsi="Calibri" w:cs="Calibri"/>
        </w:rPr>
        <w:t xml:space="preserve"> (</w:t>
      </w:r>
      <w:r w:rsidRPr="0069432E">
        <w:rPr>
          <w:rFonts w:ascii="Calibri" w:hAnsi="Calibri" w:cs="Calibri"/>
        </w:rPr>
        <w:t>35:12</w:t>
      </w:r>
      <w:r>
        <w:rPr>
          <w:rFonts w:ascii="Calibri" w:hAnsi="Calibri" w:cs="Calibri"/>
        </w:rPr>
        <w:t>):</w:t>
      </w:r>
    </w:p>
    <w:p w14:paraId="542C485A" w14:textId="77777777" w:rsidR="006A13C5" w:rsidRPr="00332546" w:rsidRDefault="006A13C5" w:rsidP="006A13C5">
      <w:pPr>
        <w:rPr>
          <w:rFonts w:ascii="Calibri" w:hAnsi="Calibri" w:cs="Calibri"/>
        </w:rPr>
      </w:pPr>
      <w:r w:rsidRPr="00332546">
        <w:rPr>
          <w:rFonts w:ascii="Calibri" w:eastAsia="Calibri" w:hAnsi="Calibri" w:cs="Calibri"/>
        </w:rPr>
        <w:t>Good for you</w:t>
      </w:r>
      <w:r>
        <w:rPr>
          <w:rFonts w:ascii="Calibri" w:eastAsia="Calibri" w:hAnsi="Calibri" w:cs="Calibri"/>
        </w:rPr>
        <w:t>, good for you.</w:t>
      </w:r>
      <w:r w:rsidRPr="00332546">
        <w:rPr>
          <w:rFonts w:ascii="Calibri" w:eastAsia="Calibri" w:hAnsi="Calibri" w:cs="Calibri"/>
        </w:rPr>
        <w:t xml:space="preserve"> But </w:t>
      </w:r>
      <w:proofErr w:type="gramStart"/>
      <w:r w:rsidRPr="00332546">
        <w:rPr>
          <w:rFonts w:ascii="Calibri" w:eastAsia="Calibri" w:hAnsi="Calibri" w:cs="Calibri"/>
        </w:rPr>
        <w:t>the majority of</w:t>
      </w:r>
      <w:proofErr w:type="gramEnd"/>
      <w:r w:rsidRPr="00332546">
        <w:rPr>
          <w:rFonts w:ascii="Calibri" w:eastAsia="Calibri" w:hAnsi="Calibri" w:cs="Calibri"/>
        </w:rPr>
        <w:t xml:space="preserve"> people do. So</w:t>
      </w:r>
      <w:r>
        <w:rPr>
          <w:rFonts w:ascii="Calibri" w:eastAsia="Calibri" w:hAnsi="Calibri" w:cs="Calibri"/>
        </w:rPr>
        <w:t>,</w:t>
      </w:r>
      <w:r w:rsidRPr="00332546">
        <w:rPr>
          <w:rFonts w:ascii="Calibri" w:eastAsia="Calibri" w:hAnsi="Calibri" w:cs="Calibri"/>
        </w:rPr>
        <w:t xml:space="preserve"> I think misinformation spreads in such an easy way.</w:t>
      </w:r>
    </w:p>
    <w:p w14:paraId="41E090AB" w14:textId="77777777" w:rsidR="006A13C5" w:rsidRDefault="006A13C5" w:rsidP="006A13C5">
      <w:pPr>
        <w:rPr>
          <w:rFonts w:ascii="Calibri" w:eastAsia="Calibri" w:hAnsi="Calibri" w:cs="Calibri"/>
        </w:rPr>
      </w:pPr>
      <w:r w:rsidRPr="00332546">
        <w:rPr>
          <w:rFonts w:ascii="Calibri" w:eastAsia="Calibri" w:hAnsi="Calibri" w:cs="Calibri"/>
        </w:rPr>
        <w:t>And the other thing too</w:t>
      </w:r>
      <w:r>
        <w:rPr>
          <w:rFonts w:ascii="Calibri" w:eastAsia="Calibri" w:hAnsi="Calibri" w:cs="Calibri"/>
        </w:rPr>
        <w:t>,</w:t>
      </w:r>
      <w:r w:rsidRPr="00332546">
        <w:rPr>
          <w:rFonts w:ascii="Calibri" w:eastAsia="Calibri" w:hAnsi="Calibri" w:cs="Calibri"/>
        </w:rPr>
        <w:t xml:space="preserve"> is these platforms are built so that the comment in the comment section that has the most likes is not the first comment. The comment that has the most reactionary things to it.</w:t>
      </w:r>
    </w:p>
    <w:p w14:paraId="5F1AC025" w14:textId="77777777" w:rsidR="006A13C5" w:rsidRPr="00332546" w:rsidRDefault="006A13C5" w:rsidP="006A13C5">
      <w:pPr>
        <w:rPr>
          <w:rFonts w:ascii="Calibri" w:hAnsi="Calibri" w:cs="Calibri"/>
        </w:rPr>
      </w:pPr>
      <w:r w:rsidRPr="00332546">
        <w:rPr>
          <w:rFonts w:ascii="Calibri" w:eastAsia="Calibri" w:hAnsi="Calibri" w:cs="Calibri"/>
        </w:rPr>
        <w:t>So</w:t>
      </w:r>
      <w:r>
        <w:rPr>
          <w:rFonts w:ascii="Calibri" w:eastAsia="Calibri" w:hAnsi="Calibri" w:cs="Calibri"/>
        </w:rPr>
        <w:t>,</w:t>
      </w:r>
      <w:r w:rsidRPr="00332546">
        <w:rPr>
          <w:rFonts w:ascii="Calibri" w:eastAsia="Calibri" w:hAnsi="Calibri" w:cs="Calibri"/>
        </w:rPr>
        <w:t xml:space="preserve"> fighting, all that stuff, will get boosted way more than something that everyone agrees upon.</w:t>
      </w:r>
      <w:r>
        <w:rPr>
          <w:rFonts w:ascii="Calibri" w:hAnsi="Calibri" w:cs="Calibri"/>
        </w:rPr>
        <w:t xml:space="preserve"> </w:t>
      </w:r>
      <w:r w:rsidRPr="00332546">
        <w:rPr>
          <w:rFonts w:ascii="Calibri" w:eastAsia="Calibri" w:hAnsi="Calibri" w:cs="Calibri"/>
        </w:rPr>
        <w:t>So</w:t>
      </w:r>
      <w:r>
        <w:rPr>
          <w:rFonts w:ascii="Calibri" w:eastAsia="Calibri" w:hAnsi="Calibri" w:cs="Calibri"/>
        </w:rPr>
        <w:t>,</w:t>
      </w:r>
      <w:r w:rsidRPr="00332546">
        <w:rPr>
          <w:rFonts w:ascii="Calibri" w:eastAsia="Calibri" w:hAnsi="Calibri" w:cs="Calibri"/>
        </w:rPr>
        <w:t xml:space="preserve"> these just have seeds planted in them for that kind of thing to spread, you know rage bait as they call it, or goon bait, so yeah.</w:t>
      </w:r>
    </w:p>
    <w:p w14:paraId="204A24FC" w14:textId="70649C90"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3</w:t>
      </w:r>
      <w:r w:rsidR="006A13C5" w:rsidRPr="00332546">
        <w:rPr>
          <w:rFonts w:ascii="Calibri" w:hAnsi="Calibri" w:cs="Calibri"/>
        </w:rPr>
        <w:t>5:49):</w:t>
      </w:r>
    </w:p>
    <w:p w14:paraId="57798D58" w14:textId="77777777" w:rsidR="006A13C5" w:rsidRPr="00332546" w:rsidRDefault="006A13C5" w:rsidP="006A13C5">
      <w:pPr>
        <w:rPr>
          <w:rFonts w:ascii="Calibri" w:hAnsi="Calibri" w:cs="Calibri"/>
        </w:rPr>
      </w:pPr>
      <w:r w:rsidRPr="00332546">
        <w:rPr>
          <w:rFonts w:ascii="Calibri" w:eastAsia="Calibri" w:hAnsi="Calibri" w:cs="Calibri"/>
        </w:rPr>
        <w:t>I learned rage bait from my teenage son. I was like, oh</w:t>
      </w:r>
      <w:r>
        <w:rPr>
          <w:rFonts w:ascii="Calibri" w:eastAsia="Calibri" w:hAnsi="Calibri" w:cs="Calibri"/>
        </w:rPr>
        <w:t xml:space="preserve"> …</w:t>
      </w:r>
      <w:r w:rsidRPr="00332546">
        <w:rPr>
          <w:rFonts w:ascii="Calibri" w:eastAsia="Calibri" w:hAnsi="Calibri" w:cs="Calibri"/>
        </w:rPr>
        <w:t xml:space="preserve"> I think he said it was the word of the year last year or something.</w:t>
      </w:r>
    </w:p>
    <w:p w14:paraId="6D3052D7" w14:textId="77777777" w:rsidR="006A13C5" w:rsidRPr="00332546" w:rsidRDefault="006A13C5" w:rsidP="006A13C5">
      <w:pPr>
        <w:rPr>
          <w:rFonts w:ascii="Calibri" w:hAnsi="Calibri" w:cs="Calibri"/>
        </w:rPr>
      </w:pPr>
      <w:r>
        <w:rPr>
          <w:rFonts w:ascii="Calibri" w:hAnsi="Calibri" w:cs="Calibri"/>
        </w:rPr>
        <w:t>[Laughter]</w:t>
      </w:r>
    </w:p>
    <w:p w14:paraId="71E6F531"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3</w:t>
      </w:r>
      <w:r w:rsidRPr="00332546">
        <w:rPr>
          <w:rFonts w:ascii="Calibri" w:hAnsi="Calibri" w:cs="Calibri"/>
        </w:rPr>
        <w:t>5:56):</w:t>
      </w:r>
    </w:p>
    <w:p w14:paraId="44595901" w14:textId="77777777" w:rsidR="006A13C5" w:rsidRPr="00332546" w:rsidRDefault="006A13C5" w:rsidP="006A13C5">
      <w:pPr>
        <w:rPr>
          <w:rFonts w:ascii="Calibri" w:hAnsi="Calibri" w:cs="Calibri"/>
        </w:rPr>
      </w:pPr>
      <w:r w:rsidRPr="00332546">
        <w:rPr>
          <w:rFonts w:ascii="Calibri" w:eastAsia="Calibri" w:hAnsi="Calibri" w:cs="Calibri"/>
        </w:rPr>
        <w:t>I'm not surprised.</w:t>
      </w:r>
    </w:p>
    <w:p w14:paraId="32B84D1C" w14:textId="7F634145"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3</w:t>
      </w:r>
      <w:r w:rsidR="006A13C5" w:rsidRPr="00332546">
        <w:rPr>
          <w:rFonts w:ascii="Calibri" w:hAnsi="Calibri" w:cs="Calibri"/>
        </w:rPr>
        <w:t>5:57):</w:t>
      </w:r>
    </w:p>
    <w:p w14:paraId="63730B87" w14:textId="3E75E382" w:rsidR="006A13C5" w:rsidRPr="00332546" w:rsidRDefault="006A13C5" w:rsidP="006A13C5">
      <w:pPr>
        <w:rPr>
          <w:rFonts w:ascii="Calibri" w:hAnsi="Calibri" w:cs="Calibri"/>
        </w:rPr>
      </w:pPr>
      <w:r w:rsidRPr="00332546">
        <w:rPr>
          <w:rFonts w:ascii="Calibri" w:eastAsia="Calibri" w:hAnsi="Calibri" w:cs="Calibri"/>
        </w:rPr>
        <w:t>In my media trainings and my communications trainings</w:t>
      </w:r>
      <w:r>
        <w:rPr>
          <w:rFonts w:ascii="Calibri" w:eastAsia="Calibri" w:hAnsi="Calibri" w:cs="Calibri"/>
        </w:rPr>
        <w:t>,</w:t>
      </w:r>
      <w:r w:rsidRPr="00332546">
        <w:rPr>
          <w:rFonts w:ascii="Calibri" w:eastAsia="Calibri" w:hAnsi="Calibri" w:cs="Calibri"/>
        </w:rPr>
        <w:t xml:space="preserve"> almost one of the first things I say is, as </w:t>
      </w:r>
      <w:r w:rsidR="00220933">
        <w:rPr>
          <w:rFonts w:ascii="Calibri" w:eastAsia="Calibri" w:hAnsi="Calibri" w:cs="Calibri"/>
        </w:rPr>
        <w:t>dietitian</w:t>
      </w:r>
      <w:r w:rsidRPr="00332546">
        <w:rPr>
          <w:rFonts w:ascii="Calibri" w:eastAsia="Calibri" w:hAnsi="Calibri" w:cs="Calibri"/>
        </w:rPr>
        <w:t>s, incredible health professionals and food science folks as well, we have our work cut out for us because when you don't have to be evidence based, you can say whatever you want</w:t>
      </w:r>
      <w:r>
        <w:rPr>
          <w:rFonts w:ascii="Calibri" w:eastAsia="Calibri" w:hAnsi="Calibri" w:cs="Calibri"/>
        </w:rPr>
        <w:t>,</w:t>
      </w:r>
      <w:r w:rsidRPr="00332546">
        <w:rPr>
          <w:rFonts w:ascii="Calibri" w:eastAsia="Calibri" w:hAnsi="Calibri" w:cs="Calibri"/>
        </w:rPr>
        <w:t xml:space="preserve"> so you can be as compelling as you want. But we </w:t>
      </w:r>
      <w:proofErr w:type="gramStart"/>
      <w:r w:rsidRPr="00332546">
        <w:rPr>
          <w:rFonts w:ascii="Calibri" w:eastAsia="Calibri" w:hAnsi="Calibri" w:cs="Calibri"/>
        </w:rPr>
        <w:t>have to</w:t>
      </w:r>
      <w:proofErr w:type="gramEnd"/>
      <w:r w:rsidRPr="00332546">
        <w:rPr>
          <w:rFonts w:ascii="Calibri" w:eastAsia="Calibri" w:hAnsi="Calibri" w:cs="Calibri"/>
        </w:rPr>
        <w:t xml:space="preserve"> be compelling and </w:t>
      </w:r>
      <w:proofErr w:type="gramStart"/>
      <w:r w:rsidRPr="00332546">
        <w:rPr>
          <w:rFonts w:ascii="Calibri" w:eastAsia="Calibri" w:hAnsi="Calibri" w:cs="Calibri"/>
        </w:rPr>
        <w:t>evidence</w:t>
      </w:r>
      <w:r>
        <w:rPr>
          <w:rFonts w:ascii="Calibri" w:eastAsia="Calibri" w:hAnsi="Calibri" w:cs="Calibri"/>
        </w:rPr>
        <w:t>-</w:t>
      </w:r>
      <w:r w:rsidRPr="00332546">
        <w:rPr>
          <w:rFonts w:ascii="Calibri" w:eastAsia="Calibri" w:hAnsi="Calibri" w:cs="Calibri"/>
        </w:rPr>
        <w:t>based</w:t>
      </w:r>
      <w:proofErr w:type="gramEnd"/>
      <w:r w:rsidRPr="00332546">
        <w:rPr>
          <w:rFonts w:ascii="Calibri" w:eastAsia="Calibri" w:hAnsi="Calibri" w:cs="Calibri"/>
        </w:rPr>
        <w:t>. So</w:t>
      </w:r>
      <w:r>
        <w:rPr>
          <w:rFonts w:ascii="Calibri" w:eastAsia="Calibri" w:hAnsi="Calibri" w:cs="Calibri"/>
        </w:rPr>
        <w:t>,</w:t>
      </w:r>
      <w:r w:rsidRPr="00332546">
        <w:rPr>
          <w:rFonts w:ascii="Calibri" w:eastAsia="Calibri" w:hAnsi="Calibri" w:cs="Calibri"/>
        </w:rPr>
        <w:t xml:space="preserve"> it's a challenge</w:t>
      </w:r>
      <w:r>
        <w:rPr>
          <w:rFonts w:ascii="Calibri" w:eastAsia="Calibri" w:hAnsi="Calibri" w:cs="Calibri"/>
        </w:rPr>
        <w:t>.</w:t>
      </w:r>
    </w:p>
    <w:p w14:paraId="4F8E2A82" w14:textId="77777777" w:rsidR="006A13C5" w:rsidRDefault="006A13C5" w:rsidP="006A13C5">
      <w:pPr>
        <w:rPr>
          <w:rFonts w:ascii="Calibri" w:eastAsia="Calibri" w:hAnsi="Calibri" w:cs="Calibri"/>
        </w:rPr>
      </w:pPr>
      <w:r w:rsidRPr="00332546">
        <w:rPr>
          <w:rFonts w:ascii="Calibri" w:eastAsia="Calibri" w:hAnsi="Calibri" w:cs="Calibri"/>
        </w:rPr>
        <w:t>Because you say like you're not necessarily teaching food science, you're teaching media literacy, there's a lot that goes into that. So, there's some research published in Nature, 2021, I think</w:t>
      </w:r>
      <w:r>
        <w:rPr>
          <w:rFonts w:ascii="Calibri" w:eastAsia="Calibri" w:hAnsi="Calibri" w:cs="Calibri"/>
        </w:rPr>
        <w:t xml:space="preserve"> —</w:t>
      </w:r>
      <w:r w:rsidRPr="00332546">
        <w:rPr>
          <w:rFonts w:ascii="Calibri" w:eastAsia="Calibri" w:hAnsi="Calibri" w:cs="Calibri"/>
        </w:rPr>
        <w:t xml:space="preserve"> oh, that might be a different article.</w:t>
      </w:r>
      <w:r>
        <w:rPr>
          <w:rFonts w:ascii="Calibri" w:hAnsi="Calibri" w:cs="Calibri"/>
        </w:rPr>
        <w:t xml:space="preserve"> </w:t>
      </w:r>
      <w:r w:rsidRPr="00332546">
        <w:rPr>
          <w:rFonts w:ascii="Calibri" w:eastAsia="Calibri" w:hAnsi="Calibri" w:cs="Calibri"/>
        </w:rPr>
        <w:t>Anyway, around that time somewhere</w:t>
      </w:r>
      <w:r>
        <w:rPr>
          <w:rFonts w:ascii="Calibri" w:eastAsia="Calibri" w:hAnsi="Calibri" w:cs="Calibri"/>
        </w:rPr>
        <w:t>.</w:t>
      </w:r>
    </w:p>
    <w:p w14:paraId="1C01AFB8" w14:textId="77777777" w:rsidR="006A13C5" w:rsidRDefault="006A13C5" w:rsidP="006A13C5">
      <w:pPr>
        <w:rPr>
          <w:rFonts w:ascii="Calibri" w:eastAsia="Calibri" w:hAnsi="Calibri" w:cs="Calibri"/>
        </w:rPr>
      </w:pPr>
      <w:proofErr w:type="gramStart"/>
      <w:r>
        <w:rPr>
          <w:rFonts w:ascii="Calibri" w:eastAsia="Calibri" w:hAnsi="Calibri" w:cs="Calibri"/>
        </w:rPr>
        <w:t>T</w:t>
      </w:r>
      <w:r w:rsidRPr="00332546">
        <w:rPr>
          <w:rFonts w:ascii="Calibri" w:eastAsia="Calibri" w:hAnsi="Calibri" w:cs="Calibri"/>
        </w:rPr>
        <w:t>here's</w:t>
      </w:r>
      <w:proofErr w:type="gramEnd"/>
      <w:r w:rsidRPr="00332546">
        <w:rPr>
          <w:rFonts w:ascii="Calibri" w:eastAsia="Calibri" w:hAnsi="Calibri" w:cs="Calibri"/>
        </w:rPr>
        <w:t xml:space="preserve"> three drivers of misinformation online according to this research. The first and most common is inattention to accuracy</w:t>
      </w:r>
      <w:r>
        <w:rPr>
          <w:rFonts w:ascii="Calibri" w:eastAsia="Calibri" w:hAnsi="Calibri" w:cs="Calibri"/>
        </w:rPr>
        <w:t>. A</w:t>
      </w:r>
      <w:r w:rsidRPr="00332546">
        <w:rPr>
          <w:rFonts w:ascii="Calibri" w:eastAsia="Calibri" w:hAnsi="Calibri" w:cs="Calibri"/>
        </w:rPr>
        <w:t xml:space="preserve"> little bit more than 51% of the people in this research study said that that was one of the three reasons, and the most common reason people fail to consider whether a story is true or false because the social media environment distracts them or encourages rapid habitual sharing</w:t>
      </w:r>
      <w:r>
        <w:rPr>
          <w:rFonts w:ascii="Calibri" w:eastAsia="Calibri" w:hAnsi="Calibri" w:cs="Calibri"/>
        </w:rPr>
        <w:t>.</w:t>
      </w:r>
    </w:p>
    <w:p w14:paraId="07BEEE4E" w14:textId="77777777" w:rsidR="006A13C5" w:rsidRDefault="006A13C5" w:rsidP="006A13C5">
      <w:pPr>
        <w:rPr>
          <w:rFonts w:ascii="Calibri" w:eastAsia="Calibri" w:hAnsi="Calibri" w:cs="Calibri"/>
        </w:rPr>
      </w:pPr>
      <w:r w:rsidRPr="00332546">
        <w:rPr>
          <w:rFonts w:ascii="Calibri" w:eastAsia="Calibri" w:hAnsi="Calibri" w:cs="Calibri"/>
        </w:rPr>
        <w:t>The second most common is confusion based</w:t>
      </w:r>
      <w:r>
        <w:rPr>
          <w:rFonts w:ascii="Calibri" w:eastAsia="Calibri" w:hAnsi="Calibri" w:cs="Calibri"/>
        </w:rPr>
        <w:t>.</w:t>
      </w:r>
      <w:r w:rsidRPr="00332546">
        <w:rPr>
          <w:rFonts w:ascii="Calibri" w:eastAsia="Calibri" w:hAnsi="Calibri" w:cs="Calibri"/>
        </w:rPr>
        <w:t xml:space="preserve"> 33% </w:t>
      </w:r>
      <w:proofErr w:type="gramStart"/>
      <w:r w:rsidRPr="00332546">
        <w:rPr>
          <w:rFonts w:ascii="Calibri" w:eastAsia="Calibri" w:hAnsi="Calibri" w:cs="Calibri"/>
        </w:rPr>
        <w:t>people</w:t>
      </w:r>
      <w:proofErr w:type="gramEnd"/>
      <w:r w:rsidRPr="00332546">
        <w:rPr>
          <w:rFonts w:ascii="Calibri" w:eastAsia="Calibri" w:hAnsi="Calibri" w:cs="Calibri"/>
        </w:rPr>
        <w:t xml:space="preserve"> mistakenly believe that it's accurate.</w:t>
      </w:r>
      <w:r>
        <w:rPr>
          <w:rFonts w:ascii="Calibri" w:hAnsi="Calibri" w:cs="Calibri"/>
        </w:rPr>
        <w:t xml:space="preserve"> </w:t>
      </w:r>
      <w:r w:rsidRPr="00332546">
        <w:rPr>
          <w:rFonts w:ascii="Calibri" w:eastAsia="Calibri" w:hAnsi="Calibri" w:cs="Calibri"/>
        </w:rPr>
        <w:t>And as you know, repeated exposure makes the claims seem more credible. So</w:t>
      </w:r>
      <w:r>
        <w:rPr>
          <w:rFonts w:ascii="Calibri" w:eastAsia="Calibri" w:hAnsi="Calibri" w:cs="Calibri"/>
        </w:rPr>
        <w:t>,</w:t>
      </w:r>
      <w:r w:rsidRPr="00332546">
        <w:rPr>
          <w:rFonts w:ascii="Calibri" w:eastAsia="Calibri" w:hAnsi="Calibri" w:cs="Calibri"/>
        </w:rPr>
        <w:t xml:space="preserve"> there's a lot of that.</w:t>
      </w:r>
    </w:p>
    <w:p w14:paraId="42C8CC40" w14:textId="77777777" w:rsidR="006A13C5" w:rsidRDefault="006A13C5" w:rsidP="006A13C5">
      <w:pPr>
        <w:rPr>
          <w:rFonts w:ascii="Calibri" w:eastAsia="Calibri" w:hAnsi="Calibri" w:cs="Calibri"/>
        </w:rPr>
      </w:pPr>
      <w:r w:rsidRPr="00332546">
        <w:rPr>
          <w:rFonts w:ascii="Calibri" w:eastAsia="Calibri" w:hAnsi="Calibri" w:cs="Calibri"/>
        </w:rPr>
        <w:lastRenderedPageBreak/>
        <w:t>And then the third reason is preference based.</w:t>
      </w:r>
      <w:r>
        <w:rPr>
          <w:rFonts w:ascii="Calibri" w:hAnsi="Calibri" w:cs="Calibri"/>
        </w:rPr>
        <w:t xml:space="preserve"> </w:t>
      </w:r>
      <w:r w:rsidRPr="00332546">
        <w:rPr>
          <w:rFonts w:ascii="Calibri" w:eastAsia="Calibri" w:hAnsi="Calibri" w:cs="Calibri"/>
        </w:rPr>
        <w:t>So</w:t>
      </w:r>
      <w:r>
        <w:rPr>
          <w:rFonts w:ascii="Calibri" w:eastAsia="Calibri" w:hAnsi="Calibri" w:cs="Calibri"/>
        </w:rPr>
        <w:t>,</w:t>
      </w:r>
      <w:r w:rsidRPr="00332546">
        <w:rPr>
          <w:rFonts w:ascii="Calibri" w:eastAsia="Calibri" w:hAnsi="Calibri" w:cs="Calibri"/>
        </w:rPr>
        <w:t xml:space="preserve"> people are knowingly sharing false information, because of factors such as partisanship or desire to signal a social identity. And that's more important to them than whether it's </w:t>
      </w:r>
      <w:proofErr w:type="gramStart"/>
      <w:r w:rsidRPr="00332546">
        <w:rPr>
          <w:rFonts w:ascii="Calibri" w:eastAsia="Calibri" w:hAnsi="Calibri" w:cs="Calibri"/>
        </w:rPr>
        <w:t>actually true</w:t>
      </w:r>
      <w:proofErr w:type="gramEnd"/>
      <w:r w:rsidRPr="00332546">
        <w:rPr>
          <w:rFonts w:ascii="Calibri" w:eastAsia="Calibri" w:hAnsi="Calibri" w:cs="Calibri"/>
        </w:rPr>
        <w:t>.</w:t>
      </w:r>
    </w:p>
    <w:p w14:paraId="2C5089A5" w14:textId="77777777" w:rsidR="006A13C5" w:rsidRDefault="006A13C5" w:rsidP="006A13C5">
      <w:pPr>
        <w:rPr>
          <w:rFonts w:ascii="Calibri" w:eastAsia="Calibri" w:hAnsi="Calibri" w:cs="Calibri"/>
        </w:rPr>
      </w:pPr>
      <w:r w:rsidRPr="00332546">
        <w:rPr>
          <w:rFonts w:ascii="Calibri" w:eastAsia="Calibri" w:hAnsi="Calibri" w:cs="Calibri"/>
        </w:rPr>
        <w:t>So</w:t>
      </w:r>
      <w:r>
        <w:rPr>
          <w:rFonts w:ascii="Calibri" w:eastAsia="Calibri" w:hAnsi="Calibri" w:cs="Calibri"/>
        </w:rPr>
        <w:t>,</w:t>
      </w:r>
      <w:r w:rsidRPr="00332546">
        <w:rPr>
          <w:rFonts w:ascii="Calibri" w:eastAsia="Calibri" w:hAnsi="Calibri" w:cs="Calibri"/>
        </w:rPr>
        <w:t xml:space="preserve"> I think the more we understand the realities of the online space</w:t>
      </w:r>
      <w:r>
        <w:rPr>
          <w:rFonts w:ascii="Calibri" w:eastAsia="Calibri" w:hAnsi="Calibri" w:cs="Calibri"/>
        </w:rPr>
        <w:t xml:space="preserve"> —</w:t>
      </w:r>
      <w:r w:rsidRPr="00332546">
        <w:rPr>
          <w:rFonts w:ascii="Calibri" w:eastAsia="Calibri" w:hAnsi="Calibri" w:cs="Calibri"/>
        </w:rPr>
        <w:t xml:space="preserve"> I know you and I talked about short form content versus long form content.</w:t>
      </w:r>
      <w:r>
        <w:rPr>
          <w:rFonts w:ascii="Calibri" w:hAnsi="Calibri" w:cs="Calibri"/>
        </w:rPr>
        <w:t xml:space="preserve"> </w:t>
      </w:r>
      <w:r w:rsidRPr="00332546">
        <w:rPr>
          <w:rFonts w:ascii="Calibri" w:eastAsia="Calibri" w:hAnsi="Calibri" w:cs="Calibri"/>
        </w:rPr>
        <w:t xml:space="preserve">I've talked about this on the podcast before, but there was a study done by </w:t>
      </w:r>
      <w:r>
        <w:rPr>
          <w:rFonts w:ascii="Calibri" w:eastAsia="Calibri" w:hAnsi="Calibri" w:cs="Calibri"/>
        </w:rPr>
        <w:t>M</w:t>
      </w:r>
      <w:r w:rsidRPr="00332546">
        <w:rPr>
          <w:rFonts w:ascii="Calibri" w:eastAsia="Calibri" w:hAnsi="Calibri" w:cs="Calibri"/>
        </w:rPr>
        <w:t>y</w:t>
      </w:r>
      <w:r>
        <w:rPr>
          <w:rFonts w:ascii="Calibri" w:eastAsia="Calibri" w:hAnsi="Calibri" w:cs="Calibri"/>
        </w:rPr>
        <w:t>F</w:t>
      </w:r>
      <w:r w:rsidRPr="00332546">
        <w:rPr>
          <w:rFonts w:ascii="Calibri" w:eastAsia="Calibri" w:hAnsi="Calibri" w:cs="Calibri"/>
        </w:rPr>
        <w:t>itness</w:t>
      </w:r>
      <w:r>
        <w:rPr>
          <w:rFonts w:ascii="Calibri" w:eastAsia="Calibri" w:hAnsi="Calibri" w:cs="Calibri"/>
        </w:rPr>
        <w:t>P</w:t>
      </w:r>
      <w:r w:rsidRPr="00332546">
        <w:rPr>
          <w:rFonts w:ascii="Calibri" w:eastAsia="Calibri" w:hAnsi="Calibri" w:cs="Calibri"/>
        </w:rPr>
        <w:t xml:space="preserve">al in Dublin City University, it was </w:t>
      </w:r>
      <w:proofErr w:type="gramStart"/>
      <w:r w:rsidRPr="00332546">
        <w:rPr>
          <w:rFonts w:ascii="Calibri" w:eastAsia="Calibri" w:hAnsi="Calibri" w:cs="Calibri"/>
        </w:rPr>
        <w:t>actually a</w:t>
      </w:r>
      <w:proofErr w:type="gramEnd"/>
      <w:r w:rsidRPr="00332546">
        <w:rPr>
          <w:rFonts w:ascii="Calibri" w:eastAsia="Calibri" w:hAnsi="Calibri" w:cs="Calibri"/>
        </w:rPr>
        <w:t xml:space="preserve"> </w:t>
      </w:r>
      <w:r>
        <w:rPr>
          <w:rFonts w:ascii="Calibri" w:eastAsia="Calibri" w:hAnsi="Calibri" w:cs="Calibri"/>
        </w:rPr>
        <w:t>TikTok</w:t>
      </w:r>
      <w:r w:rsidRPr="00332546">
        <w:rPr>
          <w:rFonts w:ascii="Calibri" w:eastAsia="Calibri" w:hAnsi="Calibri" w:cs="Calibri"/>
        </w:rPr>
        <w:t xml:space="preserve"> study. This was in 2023.</w:t>
      </w:r>
    </w:p>
    <w:p w14:paraId="28BD42FA" w14:textId="77777777" w:rsidR="006A13C5" w:rsidRDefault="006A13C5" w:rsidP="006A13C5">
      <w:pPr>
        <w:rPr>
          <w:rFonts w:ascii="Calibri" w:eastAsia="Calibri" w:hAnsi="Calibri" w:cs="Calibri"/>
        </w:rPr>
      </w:pPr>
      <w:r w:rsidRPr="00332546">
        <w:rPr>
          <w:rFonts w:ascii="Calibri" w:eastAsia="Calibri" w:hAnsi="Calibri" w:cs="Calibri"/>
        </w:rPr>
        <w:t xml:space="preserve">And basically, they looked at videos not by dietitians, but health and wellness </w:t>
      </w:r>
      <w:proofErr w:type="gramStart"/>
      <w:r w:rsidRPr="00332546">
        <w:rPr>
          <w:rFonts w:ascii="Calibri" w:eastAsia="Calibri" w:hAnsi="Calibri" w:cs="Calibri"/>
        </w:rPr>
        <w:t>influencers</w:t>
      </w:r>
      <w:proofErr w:type="gramEnd"/>
      <w:r w:rsidRPr="00332546">
        <w:rPr>
          <w:rFonts w:ascii="Calibri" w:eastAsia="Calibri" w:hAnsi="Calibri" w:cs="Calibri"/>
        </w:rPr>
        <w:t>.</w:t>
      </w:r>
      <w:r>
        <w:rPr>
          <w:rFonts w:ascii="Calibri" w:hAnsi="Calibri" w:cs="Calibri"/>
        </w:rPr>
        <w:t xml:space="preserve"> </w:t>
      </w:r>
      <w:r w:rsidRPr="00332546">
        <w:rPr>
          <w:rFonts w:ascii="Calibri" w:eastAsia="Calibri" w:hAnsi="Calibri" w:cs="Calibri"/>
        </w:rPr>
        <w:t>They excluded dietitians, and they looked at over 67,000 videos specifically about food. And they analyze</w:t>
      </w:r>
      <w:r>
        <w:rPr>
          <w:rFonts w:ascii="Calibri" w:eastAsia="Calibri" w:hAnsi="Calibri" w:cs="Calibri"/>
        </w:rPr>
        <w:t>d</w:t>
      </w:r>
      <w:r w:rsidRPr="00332546">
        <w:rPr>
          <w:rFonts w:ascii="Calibri" w:eastAsia="Calibri" w:hAnsi="Calibri" w:cs="Calibri"/>
        </w:rPr>
        <w:t xml:space="preserve"> them with some techniques, including AI to see if the information aligned with public health and nutrition guidelines in terms of accuracy.</w:t>
      </w:r>
    </w:p>
    <w:p w14:paraId="7FBF47F5" w14:textId="77777777" w:rsidR="006A13C5" w:rsidRPr="00332546" w:rsidRDefault="006A13C5" w:rsidP="006A13C5">
      <w:pPr>
        <w:rPr>
          <w:rFonts w:ascii="Calibri" w:hAnsi="Calibri" w:cs="Calibri"/>
        </w:rPr>
      </w:pPr>
      <w:r w:rsidRPr="00332546">
        <w:rPr>
          <w:rFonts w:ascii="Calibri" w:eastAsia="Calibri" w:hAnsi="Calibri" w:cs="Calibri"/>
        </w:rPr>
        <w:t>Only 2.1% of these videos were classified as accurate</w:t>
      </w:r>
      <w:r>
        <w:rPr>
          <w:rFonts w:ascii="Calibri" w:eastAsia="Calibri" w:hAnsi="Calibri" w:cs="Calibri"/>
        </w:rPr>
        <w:t xml:space="preserve"> (n</w:t>
      </w:r>
      <w:r w:rsidRPr="00332546">
        <w:rPr>
          <w:rFonts w:ascii="Calibri" w:eastAsia="Calibri" w:hAnsi="Calibri" w:cs="Calibri"/>
        </w:rPr>
        <w:t>o big shock</w:t>
      </w:r>
      <w:r>
        <w:rPr>
          <w:rFonts w:ascii="Calibri" w:eastAsia="Calibri" w:hAnsi="Calibri" w:cs="Calibri"/>
        </w:rPr>
        <w:t>)</w:t>
      </w:r>
      <w:r w:rsidRPr="00332546">
        <w:rPr>
          <w:rFonts w:ascii="Calibri" w:eastAsia="Calibri" w:hAnsi="Calibri" w:cs="Calibri"/>
        </w:rPr>
        <w:t>. It's there, right? Like okay, obviously.</w:t>
      </w:r>
      <w:r>
        <w:rPr>
          <w:rFonts w:ascii="Calibri" w:hAnsi="Calibri" w:cs="Calibri"/>
        </w:rPr>
        <w:t xml:space="preserve"> </w:t>
      </w:r>
      <w:r w:rsidRPr="00332546">
        <w:rPr>
          <w:rFonts w:ascii="Calibri" w:eastAsia="Calibri" w:hAnsi="Calibri" w:cs="Calibri"/>
        </w:rPr>
        <w:t xml:space="preserve">But we've got the data to prove it. One of the big takeaways, </w:t>
      </w:r>
      <w:proofErr w:type="gramStart"/>
      <w:r w:rsidRPr="00332546">
        <w:rPr>
          <w:rFonts w:ascii="Calibri" w:eastAsia="Calibri" w:hAnsi="Calibri" w:cs="Calibri"/>
        </w:rPr>
        <w:t>and actually, I</w:t>
      </w:r>
      <w:proofErr w:type="gramEnd"/>
      <w:r w:rsidRPr="00332546">
        <w:rPr>
          <w:rFonts w:ascii="Calibri" w:eastAsia="Calibri" w:hAnsi="Calibri" w:cs="Calibri"/>
        </w:rPr>
        <w:t xml:space="preserve"> did an interview with one of the authors on this study, Dr. Theo L</w:t>
      </w:r>
      <w:r>
        <w:rPr>
          <w:rFonts w:ascii="Calibri" w:eastAsia="Calibri" w:hAnsi="Calibri" w:cs="Calibri"/>
        </w:rPr>
        <w:t>ynn</w:t>
      </w:r>
      <w:r w:rsidRPr="00332546">
        <w:rPr>
          <w:rFonts w:ascii="Calibri" w:eastAsia="Calibri" w:hAnsi="Calibri" w:cs="Calibri"/>
        </w:rPr>
        <w:t xml:space="preserve">, and that is episode 271. I'll </w:t>
      </w:r>
      <w:proofErr w:type="gramStart"/>
      <w:r w:rsidRPr="00332546">
        <w:rPr>
          <w:rFonts w:ascii="Calibri" w:eastAsia="Calibri" w:hAnsi="Calibri" w:cs="Calibri"/>
        </w:rPr>
        <w:t>link to</w:t>
      </w:r>
      <w:proofErr w:type="gramEnd"/>
      <w:r w:rsidRPr="00332546">
        <w:rPr>
          <w:rFonts w:ascii="Calibri" w:eastAsia="Calibri" w:hAnsi="Calibri" w:cs="Calibri"/>
        </w:rPr>
        <w:t xml:space="preserve"> that in my show notes if anybody is interested in taking a deep dive on that.</w:t>
      </w:r>
    </w:p>
    <w:p w14:paraId="68388BB8" w14:textId="77777777" w:rsidR="006A13C5" w:rsidRDefault="006A13C5" w:rsidP="006A13C5">
      <w:pPr>
        <w:rPr>
          <w:rFonts w:ascii="Calibri" w:eastAsia="Calibri" w:hAnsi="Calibri" w:cs="Calibri"/>
        </w:rPr>
      </w:pPr>
      <w:r w:rsidRPr="00332546">
        <w:rPr>
          <w:rFonts w:ascii="Calibri" w:eastAsia="Calibri" w:hAnsi="Calibri" w:cs="Calibri"/>
        </w:rPr>
        <w:t>But one of the biggest takeaways</w:t>
      </w:r>
      <w:r>
        <w:rPr>
          <w:rFonts w:ascii="Calibri" w:eastAsia="Calibri" w:hAnsi="Calibri" w:cs="Calibri"/>
        </w:rPr>
        <w:t xml:space="preserve"> (</w:t>
      </w:r>
      <w:r w:rsidRPr="00332546">
        <w:rPr>
          <w:rFonts w:ascii="Calibri" w:eastAsia="Calibri" w:hAnsi="Calibri" w:cs="Calibri"/>
        </w:rPr>
        <w:t>well, two things</w:t>
      </w:r>
      <w:r>
        <w:rPr>
          <w:rFonts w:ascii="Calibri" w:eastAsia="Calibri" w:hAnsi="Calibri" w:cs="Calibri"/>
        </w:rPr>
        <w:t>): d</w:t>
      </w:r>
      <w:r w:rsidRPr="00332546">
        <w:rPr>
          <w:rFonts w:ascii="Calibri" w:eastAsia="Calibri" w:hAnsi="Calibri" w:cs="Calibri"/>
        </w:rPr>
        <w:t xml:space="preserve">ietitians </w:t>
      </w:r>
      <w:r>
        <w:rPr>
          <w:rFonts w:ascii="Calibri" w:eastAsia="Calibri" w:hAnsi="Calibri" w:cs="Calibri"/>
        </w:rPr>
        <w:t>(</w:t>
      </w:r>
      <w:r w:rsidRPr="00332546">
        <w:rPr>
          <w:rFonts w:ascii="Calibri" w:eastAsia="Calibri" w:hAnsi="Calibri" w:cs="Calibri"/>
        </w:rPr>
        <w:t>and this works for food science professionals too</w:t>
      </w:r>
      <w:r>
        <w:rPr>
          <w:rFonts w:ascii="Calibri" w:eastAsia="Calibri" w:hAnsi="Calibri" w:cs="Calibri"/>
        </w:rPr>
        <w:t>),</w:t>
      </w:r>
      <w:r w:rsidRPr="00332546">
        <w:rPr>
          <w:rFonts w:ascii="Calibri" w:eastAsia="Calibri" w:hAnsi="Calibri" w:cs="Calibri"/>
        </w:rPr>
        <w:t xml:space="preserve"> is like</w:t>
      </w:r>
      <w:r>
        <w:rPr>
          <w:rFonts w:ascii="Calibri" w:eastAsia="Calibri" w:hAnsi="Calibri" w:cs="Calibri"/>
        </w:rPr>
        <w:t xml:space="preserve"> </w:t>
      </w:r>
      <w:r w:rsidRPr="00332546">
        <w:rPr>
          <w:rFonts w:ascii="Calibri" w:eastAsia="Calibri" w:hAnsi="Calibri" w:cs="Calibri"/>
        </w:rPr>
        <w:t xml:space="preserve">right at the beginning of your video, your reel, or your content is stating your credibility as a registered dietitian nutritionist, as a food </w:t>
      </w:r>
      <w:proofErr w:type="gramStart"/>
      <w:r w:rsidRPr="00332546">
        <w:rPr>
          <w:rFonts w:ascii="Calibri" w:eastAsia="Calibri" w:hAnsi="Calibri" w:cs="Calibri"/>
        </w:rPr>
        <w:t>scientist, blah</w:t>
      </w:r>
      <w:proofErr w:type="gramEnd"/>
      <w:r w:rsidRPr="00332546">
        <w:rPr>
          <w:rFonts w:ascii="Calibri" w:eastAsia="Calibri" w:hAnsi="Calibri" w:cs="Calibri"/>
        </w:rPr>
        <w:t>, blah, blah</w:t>
      </w:r>
      <w:r>
        <w:rPr>
          <w:rFonts w:ascii="Calibri" w:eastAsia="Calibri" w:hAnsi="Calibri" w:cs="Calibri"/>
        </w:rPr>
        <w:t>.</w:t>
      </w:r>
      <w:r w:rsidRPr="00332546">
        <w:rPr>
          <w:rFonts w:ascii="Calibri" w:eastAsia="Calibri" w:hAnsi="Calibri" w:cs="Calibri"/>
        </w:rPr>
        <w:t xml:space="preserve"> </w:t>
      </w:r>
      <w:r>
        <w:rPr>
          <w:rFonts w:ascii="Calibri" w:eastAsia="Calibri" w:hAnsi="Calibri" w:cs="Calibri"/>
        </w:rPr>
        <w:t>T</w:t>
      </w:r>
      <w:r w:rsidRPr="00332546">
        <w:rPr>
          <w:rFonts w:ascii="Calibri" w:eastAsia="Calibri" w:hAnsi="Calibri" w:cs="Calibri"/>
        </w:rPr>
        <w:t xml:space="preserve">hat really </w:t>
      </w:r>
      <w:proofErr w:type="gramStart"/>
      <w:r w:rsidRPr="00332546">
        <w:rPr>
          <w:rFonts w:ascii="Calibri" w:eastAsia="Calibri" w:hAnsi="Calibri" w:cs="Calibri"/>
        </w:rPr>
        <w:t>the</w:t>
      </w:r>
      <w:proofErr w:type="gramEnd"/>
      <w:r w:rsidRPr="00332546">
        <w:rPr>
          <w:rFonts w:ascii="Calibri" w:eastAsia="Calibri" w:hAnsi="Calibri" w:cs="Calibri"/>
        </w:rPr>
        <w:t xml:space="preserve"> people who are seeking accurate info</w:t>
      </w:r>
      <w:r>
        <w:rPr>
          <w:rFonts w:ascii="Calibri" w:eastAsia="Calibri" w:hAnsi="Calibri" w:cs="Calibri"/>
        </w:rPr>
        <w:t>,</w:t>
      </w:r>
      <w:r w:rsidRPr="00332546">
        <w:rPr>
          <w:rFonts w:ascii="Calibri" w:eastAsia="Calibri" w:hAnsi="Calibri" w:cs="Calibri"/>
        </w:rPr>
        <w:t xml:space="preserve"> that does matter to them.</w:t>
      </w:r>
    </w:p>
    <w:p w14:paraId="5C550CA6" w14:textId="77777777" w:rsidR="006A13C5" w:rsidRDefault="006A13C5" w:rsidP="006A13C5">
      <w:pPr>
        <w:rPr>
          <w:rFonts w:ascii="Calibri" w:eastAsia="Calibri" w:hAnsi="Calibri" w:cs="Calibri"/>
        </w:rPr>
      </w:pPr>
      <w:r w:rsidRPr="00332546">
        <w:rPr>
          <w:rFonts w:ascii="Calibri" w:eastAsia="Calibri" w:hAnsi="Calibri" w:cs="Calibri"/>
        </w:rPr>
        <w:t xml:space="preserve">But the other big thing was that </w:t>
      </w:r>
      <w:proofErr w:type="gramStart"/>
      <w:r w:rsidRPr="00332546">
        <w:rPr>
          <w:rFonts w:ascii="Calibri" w:eastAsia="Calibri" w:hAnsi="Calibri" w:cs="Calibri"/>
        </w:rPr>
        <w:t>really short</w:t>
      </w:r>
      <w:proofErr w:type="gramEnd"/>
      <w:r w:rsidRPr="00332546">
        <w:rPr>
          <w:rFonts w:ascii="Calibri" w:eastAsia="Calibri" w:hAnsi="Calibri" w:cs="Calibri"/>
        </w:rPr>
        <w:t xml:space="preserve"> form content like these little videos and reels and the short form content is </w:t>
      </w:r>
      <w:proofErr w:type="gramStart"/>
      <w:r w:rsidRPr="00332546">
        <w:rPr>
          <w:rFonts w:ascii="Calibri" w:eastAsia="Calibri" w:hAnsi="Calibri" w:cs="Calibri"/>
        </w:rPr>
        <w:t>really not</w:t>
      </w:r>
      <w:proofErr w:type="gramEnd"/>
      <w:r w:rsidRPr="00332546">
        <w:rPr>
          <w:rFonts w:ascii="Calibri" w:eastAsia="Calibri" w:hAnsi="Calibri" w:cs="Calibri"/>
        </w:rPr>
        <w:t xml:space="preserve"> an ideal space for science.</w:t>
      </w:r>
      <w:r>
        <w:rPr>
          <w:rFonts w:ascii="Calibri" w:hAnsi="Calibri" w:cs="Calibri"/>
        </w:rPr>
        <w:t xml:space="preserve"> </w:t>
      </w:r>
      <w:r w:rsidRPr="00332546">
        <w:rPr>
          <w:rFonts w:ascii="Calibri" w:eastAsia="Calibri" w:hAnsi="Calibri" w:cs="Calibri"/>
        </w:rPr>
        <w:t>And so</w:t>
      </w:r>
      <w:r>
        <w:rPr>
          <w:rFonts w:ascii="Calibri" w:eastAsia="Calibri" w:hAnsi="Calibri" w:cs="Calibri"/>
        </w:rPr>
        <w:t>,</w:t>
      </w:r>
      <w:r w:rsidRPr="00332546">
        <w:rPr>
          <w:rFonts w:ascii="Calibri" w:eastAsia="Calibri" w:hAnsi="Calibri" w:cs="Calibri"/>
        </w:rPr>
        <w:t xml:space="preserve"> I'm excited that you're doing your YouTube channel</w:t>
      </w:r>
      <w:r>
        <w:rPr>
          <w:rFonts w:ascii="Calibri" w:eastAsia="Calibri" w:hAnsi="Calibri" w:cs="Calibri"/>
        </w:rPr>
        <w:t xml:space="preserve"> a</w:t>
      </w:r>
      <w:r w:rsidRPr="00332546">
        <w:rPr>
          <w:rFonts w:ascii="Calibri" w:eastAsia="Calibri" w:hAnsi="Calibri" w:cs="Calibri"/>
        </w:rPr>
        <w:t>nd that's why I do the podcast.</w:t>
      </w:r>
    </w:p>
    <w:p w14:paraId="45D33158" w14:textId="77777777" w:rsidR="006A13C5" w:rsidRPr="00332546" w:rsidRDefault="006A13C5" w:rsidP="006A13C5">
      <w:pPr>
        <w:rPr>
          <w:rFonts w:ascii="Calibri" w:hAnsi="Calibri" w:cs="Calibri"/>
        </w:rPr>
      </w:pPr>
      <w:r w:rsidRPr="00332546">
        <w:rPr>
          <w:rFonts w:ascii="Calibri" w:eastAsia="Calibri" w:hAnsi="Calibri" w:cs="Calibri"/>
        </w:rPr>
        <w:t xml:space="preserve">Although, I mean, I've been doing it for 11 </w:t>
      </w:r>
      <w:proofErr w:type="gramStart"/>
      <w:r w:rsidRPr="00332546">
        <w:rPr>
          <w:rFonts w:ascii="Calibri" w:eastAsia="Calibri" w:hAnsi="Calibri" w:cs="Calibri"/>
        </w:rPr>
        <w:t>years, but</w:t>
      </w:r>
      <w:proofErr w:type="gramEnd"/>
      <w:r w:rsidRPr="00332546">
        <w:rPr>
          <w:rFonts w:ascii="Calibri" w:eastAsia="Calibri" w:hAnsi="Calibri" w:cs="Calibri"/>
        </w:rPr>
        <w:t xml:space="preserve"> it's just good validation that a longer form content platform has the time and the space to get into these nuances</w:t>
      </w:r>
      <w:r>
        <w:rPr>
          <w:rFonts w:ascii="Calibri" w:eastAsia="Calibri" w:hAnsi="Calibri" w:cs="Calibri"/>
        </w:rPr>
        <w:t>, a</w:t>
      </w:r>
      <w:r w:rsidRPr="00332546">
        <w:rPr>
          <w:rFonts w:ascii="Calibri" w:eastAsia="Calibri" w:hAnsi="Calibri" w:cs="Calibri"/>
        </w:rPr>
        <w:t>nd then I use social media to try to leverage this. So</w:t>
      </w:r>
      <w:r>
        <w:rPr>
          <w:rFonts w:ascii="Calibri" w:eastAsia="Calibri" w:hAnsi="Calibri" w:cs="Calibri"/>
        </w:rPr>
        <w:t>,</w:t>
      </w:r>
      <w:r w:rsidRPr="00332546">
        <w:rPr>
          <w:rFonts w:ascii="Calibri" w:eastAsia="Calibri" w:hAnsi="Calibri" w:cs="Calibri"/>
        </w:rPr>
        <w:t xml:space="preserve"> I didn't know if you had any thoughts about any of that.</w:t>
      </w:r>
    </w:p>
    <w:p w14:paraId="5218CC2B"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3</w:t>
      </w:r>
      <w:r w:rsidRPr="00332546">
        <w:rPr>
          <w:rFonts w:ascii="Calibri" w:hAnsi="Calibri" w:cs="Calibri"/>
        </w:rPr>
        <w:t>9:38):</w:t>
      </w:r>
    </w:p>
    <w:p w14:paraId="1C5D673D" w14:textId="77777777" w:rsidR="006A13C5" w:rsidRPr="00332546" w:rsidRDefault="006A13C5" w:rsidP="006A13C5">
      <w:pPr>
        <w:rPr>
          <w:rFonts w:ascii="Calibri" w:hAnsi="Calibri" w:cs="Calibri"/>
        </w:rPr>
      </w:pPr>
      <w:r w:rsidRPr="00332546">
        <w:rPr>
          <w:rFonts w:ascii="Calibri" w:eastAsia="Calibri" w:hAnsi="Calibri" w:cs="Calibri"/>
        </w:rPr>
        <w:t xml:space="preserve">Yeah, I mean, that 2% is </w:t>
      </w:r>
      <w:proofErr w:type="gramStart"/>
      <w:r w:rsidRPr="00332546">
        <w:rPr>
          <w:rFonts w:ascii="Calibri" w:eastAsia="Calibri" w:hAnsi="Calibri" w:cs="Calibri"/>
        </w:rPr>
        <w:t>pretty staggering</w:t>
      </w:r>
      <w:proofErr w:type="gramEnd"/>
      <w:r>
        <w:rPr>
          <w:rFonts w:ascii="Calibri" w:eastAsia="Calibri" w:hAnsi="Calibri" w:cs="Calibri"/>
        </w:rPr>
        <w:t xml:space="preserve"> w</w:t>
      </w:r>
      <w:r w:rsidRPr="00332546">
        <w:rPr>
          <w:rFonts w:ascii="Calibri" w:eastAsia="Calibri" w:hAnsi="Calibri" w:cs="Calibri"/>
        </w:rPr>
        <w:t>hen you hear it out loud. I shouldn't be surprised by that.</w:t>
      </w:r>
      <w:r>
        <w:rPr>
          <w:rFonts w:ascii="Calibri" w:hAnsi="Calibri" w:cs="Calibri"/>
        </w:rPr>
        <w:t xml:space="preserve"> </w:t>
      </w:r>
      <w:r w:rsidRPr="00332546">
        <w:rPr>
          <w:rFonts w:ascii="Calibri" w:eastAsia="Calibri" w:hAnsi="Calibri" w:cs="Calibri"/>
        </w:rPr>
        <w:t>But I think, wow, two out of every hundred videos you see has accurate information</w:t>
      </w:r>
      <w:r>
        <w:rPr>
          <w:rFonts w:ascii="Calibri" w:eastAsia="Calibri" w:hAnsi="Calibri" w:cs="Calibri"/>
        </w:rPr>
        <w:t>, t</w:t>
      </w:r>
      <w:r w:rsidRPr="00332546">
        <w:rPr>
          <w:rFonts w:ascii="Calibri" w:eastAsia="Calibri" w:hAnsi="Calibri" w:cs="Calibri"/>
        </w:rPr>
        <w:t>hat is astounding.</w:t>
      </w:r>
    </w:p>
    <w:p w14:paraId="464E4BED" w14:textId="34A32A06"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3</w:t>
      </w:r>
      <w:r w:rsidR="006A13C5" w:rsidRPr="00332546">
        <w:rPr>
          <w:rFonts w:ascii="Calibri" w:hAnsi="Calibri" w:cs="Calibri"/>
        </w:rPr>
        <w:t>9:56):</w:t>
      </w:r>
    </w:p>
    <w:p w14:paraId="44C3A8DA" w14:textId="77777777" w:rsidR="006A13C5" w:rsidRPr="00332546" w:rsidRDefault="006A13C5" w:rsidP="006A13C5">
      <w:pPr>
        <w:rPr>
          <w:rFonts w:ascii="Calibri" w:hAnsi="Calibri" w:cs="Calibri"/>
        </w:rPr>
      </w:pPr>
      <w:r w:rsidRPr="00332546">
        <w:rPr>
          <w:rFonts w:ascii="Calibri" w:eastAsia="Calibri" w:hAnsi="Calibri" w:cs="Calibri"/>
        </w:rPr>
        <w:t xml:space="preserve">I will say the caveat there is like part of the information could have been accurate. But if it wasn't all accurate, then it </w:t>
      </w:r>
      <w:proofErr w:type="gramStart"/>
      <w:r w:rsidRPr="00332546">
        <w:rPr>
          <w:rFonts w:ascii="Calibri" w:eastAsia="Calibri" w:hAnsi="Calibri" w:cs="Calibri"/>
        </w:rPr>
        <w:t>didn't get counted</w:t>
      </w:r>
      <w:proofErr w:type="gramEnd"/>
      <w:r w:rsidRPr="00332546">
        <w:rPr>
          <w:rFonts w:ascii="Calibri" w:eastAsia="Calibri" w:hAnsi="Calibri" w:cs="Calibri"/>
        </w:rPr>
        <w:t>. So</w:t>
      </w:r>
      <w:r>
        <w:rPr>
          <w:rFonts w:ascii="Calibri" w:eastAsia="Calibri" w:hAnsi="Calibri" w:cs="Calibri"/>
        </w:rPr>
        <w:t>,</w:t>
      </w:r>
      <w:r w:rsidRPr="00332546">
        <w:rPr>
          <w:rFonts w:ascii="Calibri" w:eastAsia="Calibri" w:hAnsi="Calibri" w:cs="Calibri"/>
        </w:rPr>
        <w:t xml:space="preserve"> that makes it a little bit more understandable.</w:t>
      </w:r>
    </w:p>
    <w:p w14:paraId="2131804C"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41</w:t>
      </w:r>
      <w:r w:rsidRPr="00332546">
        <w:rPr>
          <w:rFonts w:ascii="Calibri" w:hAnsi="Calibri" w:cs="Calibri"/>
        </w:rPr>
        <w:t>:1</w:t>
      </w:r>
      <w:r>
        <w:rPr>
          <w:rFonts w:ascii="Calibri" w:hAnsi="Calibri" w:cs="Calibri"/>
        </w:rPr>
        <w:t>1</w:t>
      </w:r>
      <w:r w:rsidRPr="00332546">
        <w:rPr>
          <w:rFonts w:ascii="Calibri" w:hAnsi="Calibri" w:cs="Calibri"/>
        </w:rPr>
        <w:t>):</w:t>
      </w:r>
    </w:p>
    <w:p w14:paraId="0313B9EE" w14:textId="77777777" w:rsidR="006A13C5" w:rsidRPr="00332546" w:rsidRDefault="006A13C5" w:rsidP="006A13C5">
      <w:pPr>
        <w:rPr>
          <w:rFonts w:ascii="Calibri" w:hAnsi="Calibri" w:cs="Calibri"/>
        </w:rPr>
      </w:pPr>
      <w:r w:rsidRPr="00332546">
        <w:rPr>
          <w:rFonts w:ascii="Calibri" w:eastAsia="Calibri" w:hAnsi="Calibri" w:cs="Calibri"/>
        </w:rPr>
        <w:t>Yeah, for sure. I guess maybe two out of every hundred facts you hear is accurate, but that's also not so reassuring, is it? Kind of as a counterpoint to that, I do think that is why we need to be on short form.</w:t>
      </w:r>
    </w:p>
    <w:p w14:paraId="26D09C88" w14:textId="77777777" w:rsidR="006A13C5" w:rsidRDefault="006A13C5" w:rsidP="006A13C5">
      <w:pPr>
        <w:rPr>
          <w:rFonts w:ascii="Calibri" w:eastAsia="Calibri" w:hAnsi="Calibri" w:cs="Calibri"/>
        </w:rPr>
      </w:pPr>
      <w:r w:rsidRPr="00332546">
        <w:rPr>
          <w:rFonts w:ascii="Calibri" w:eastAsia="Calibri" w:hAnsi="Calibri" w:cs="Calibri"/>
        </w:rPr>
        <w:lastRenderedPageBreak/>
        <w:t xml:space="preserve">I always try to </w:t>
      </w:r>
      <w:proofErr w:type="gramStart"/>
      <w:r w:rsidRPr="00332546">
        <w:rPr>
          <w:rFonts w:ascii="Calibri" w:eastAsia="Calibri" w:hAnsi="Calibri" w:cs="Calibri"/>
        </w:rPr>
        <w:t>have</w:t>
      </w:r>
      <w:proofErr w:type="gramEnd"/>
      <w:r w:rsidRPr="00332546">
        <w:rPr>
          <w:rFonts w:ascii="Calibri" w:eastAsia="Calibri" w:hAnsi="Calibri" w:cs="Calibri"/>
        </w:rPr>
        <w:t xml:space="preserve"> like Uncle Sam, like I want you to be posting science content on short form. Because what I find very interesting and is also kind of a bind for food companies to sort of make this information and what makes the David protein bar situation so interesting, which we can go into</w:t>
      </w:r>
      <w:r>
        <w:rPr>
          <w:rFonts w:ascii="Calibri" w:eastAsia="Calibri" w:hAnsi="Calibri" w:cs="Calibri"/>
        </w:rPr>
        <w:t>,</w:t>
      </w:r>
      <w:r w:rsidRPr="00332546">
        <w:rPr>
          <w:rFonts w:ascii="Calibri" w:eastAsia="Calibri" w:hAnsi="Calibri" w:cs="Calibri"/>
        </w:rPr>
        <w:t xml:space="preserve"> is when misinformation is spread about specific food brands</w:t>
      </w:r>
      <w:r>
        <w:rPr>
          <w:rFonts w:ascii="Calibri" w:eastAsia="Calibri" w:hAnsi="Calibri" w:cs="Calibri"/>
        </w:rPr>
        <w:t>, i</w:t>
      </w:r>
      <w:r w:rsidRPr="00332546">
        <w:rPr>
          <w:rFonts w:ascii="Calibri" w:eastAsia="Calibri" w:hAnsi="Calibri" w:cs="Calibri"/>
        </w:rPr>
        <w:t>t's really difficult for brands to come out and address it because you have not just legality issues involving with it</w:t>
      </w:r>
      <w:r>
        <w:rPr>
          <w:rFonts w:ascii="Calibri" w:eastAsia="Calibri" w:hAnsi="Calibri" w:cs="Calibri"/>
        </w:rPr>
        <w:t>, b</w:t>
      </w:r>
      <w:r w:rsidRPr="00332546">
        <w:rPr>
          <w:rFonts w:ascii="Calibri" w:eastAsia="Calibri" w:hAnsi="Calibri" w:cs="Calibri"/>
        </w:rPr>
        <w:t>ut food companies are commonly very slow moving.</w:t>
      </w:r>
    </w:p>
    <w:p w14:paraId="2C11C24F" w14:textId="77777777" w:rsidR="006A13C5" w:rsidRPr="00332546" w:rsidRDefault="006A13C5" w:rsidP="006A13C5">
      <w:pPr>
        <w:rPr>
          <w:rFonts w:ascii="Calibri" w:hAnsi="Calibri" w:cs="Calibri"/>
        </w:rPr>
      </w:pPr>
      <w:r w:rsidRPr="00332546">
        <w:rPr>
          <w:rFonts w:ascii="Calibri" w:eastAsia="Calibri" w:hAnsi="Calibri" w:cs="Calibri"/>
        </w:rPr>
        <w:t>And I think it also seems untrustworthy if it's from the brand itself. So</w:t>
      </w:r>
      <w:r>
        <w:rPr>
          <w:rFonts w:ascii="Calibri" w:eastAsia="Calibri" w:hAnsi="Calibri" w:cs="Calibri"/>
        </w:rPr>
        <w:t>,</w:t>
      </w:r>
      <w:r w:rsidRPr="00332546">
        <w:rPr>
          <w:rFonts w:ascii="Calibri" w:eastAsia="Calibri" w:hAnsi="Calibri" w:cs="Calibri"/>
        </w:rPr>
        <w:t xml:space="preserve"> I think that's why we don't see a lot of transparency from these sorts of misinformation directly from food brands</w:t>
      </w:r>
      <w:r>
        <w:rPr>
          <w:rFonts w:ascii="Calibri" w:eastAsia="Calibri" w:hAnsi="Calibri" w:cs="Calibri"/>
        </w:rPr>
        <w:t>,</w:t>
      </w:r>
      <w:r w:rsidRPr="00332546">
        <w:rPr>
          <w:rFonts w:ascii="Calibri" w:eastAsia="Calibri" w:hAnsi="Calibri" w:cs="Calibri"/>
        </w:rPr>
        <w:t xml:space="preserve"> </w:t>
      </w:r>
      <w:proofErr w:type="gramStart"/>
      <w:r w:rsidRPr="00332546">
        <w:rPr>
          <w:rFonts w:ascii="Calibri" w:eastAsia="Calibri" w:hAnsi="Calibri" w:cs="Calibri"/>
        </w:rPr>
        <w:t>is</w:t>
      </w:r>
      <w:proofErr w:type="gramEnd"/>
      <w:r w:rsidRPr="00332546">
        <w:rPr>
          <w:rFonts w:ascii="Calibri" w:eastAsia="Calibri" w:hAnsi="Calibri" w:cs="Calibri"/>
        </w:rPr>
        <w:t xml:space="preserve"> because of that.</w:t>
      </w:r>
    </w:p>
    <w:p w14:paraId="40582452" w14:textId="18207D35"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4</w:t>
      </w:r>
      <w:r w:rsidR="006A13C5" w:rsidRPr="00332546">
        <w:rPr>
          <w:rFonts w:ascii="Calibri" w:hAnsi="Calibri" w:cs="Calibri"/>
        </w:rPr>
        <w:t>1:13):</w:t>
      </w:r>
    </w:p>
    <w:p w14:paraId="10762C8B" w14:textId="77777777" w:rsidR="006A13C5" w:rsidRPr="00332546" w:rsidRDefault="006A13C5" w:rsidP="006A13C5">
      <w:pPr>
        <w:rPr>
          <w:rFonts w:ascii="Calibri" w:hAnsi="Calibri" w:cs="Calibri"/>
        </w:rPr>
      </w:pPr>
      <w:r w:rsidRPr="00332546">
        <w:rPr>
          <w:rFonts w:ascii="Calibri" w:eastAsia="Calibri" w:hAnsi="Calibri" w:cs="Calibri"/>
        </w:rPr>
        <w:t>I'm so glad you brought that up because I know in our previous conversation</w:t>
      </w:r>
      <w:r>
        <w:rPr>
          <w:rFonts w:ascii="Calibri" w:eastAsia="Calibri" w:hAnsi="Calibri" w:cs="Calibri"/>
        </w:rPr>
        <w:t>,</w:t>
      </w:r>
      <w:r w:rsidRPr="00332546">
        <w:rPr>
          <w:rFonts w:ascii="Calibri" w:eastAsia="Calibri" w:hAnsi="Calibri" w:cs="Calibri"/>
        </w:rPr>
        <w:t xml:space="preserve"> you </w:t>
      </w:r>
      <w:proofErr w:type="gramStart"/>
      <w:r w:rsidRPr="00332546">
        <w:rPr>
          <w:rFonts w:ascii="Calibri" w:eastAsia="Calibri" w:hAnsi="Calibri" w:cs="Calibri"/>
        </w:rPr>
        <w:t>were saying</w:t>
      </w:r>
      <w:proofErr w:type="gramEnd"/>
      <w:r w:rsidRPr="00332546">
        <w:rPr>
          <w:rFonts w:ascii="Calibri" w:eastAsia="Calibri" w:hAnsi="Calibri" w:cs="Calibri"/>
        </w:rPr>
        <w:t xml:space="preserve"> navigating being a food company in the social media landscape is very difficult. And I'd love to talk about this a little bit more because I interviewed somebody not too long ago</w:t>
      </w:r>
      <w:r>
        <w:rPr>
          <w:rFonts w:ascii="Calibri" w:eastAsia="Calibri" w:hAnsi="Calibri" w:cs="Calibri"/>
        </w:rPr>
        <w:t>,</w:t>
      </w:r>
      <w:r w:rsidRPr="00332546">
        <w:rPr>
          <w:rFonts w:ascii="Calibri" w:eastAsia="Calibri" w:hAnsi="Calibri" w:cs="Calibri"/>
        </w:rPr>
        <w:t xml:space="preserve"> and I said, you know, if I could wave a magic wand, I would want there to be more information and less marketing. That's never going to happen.</w:t>
      </w:r>
    </w:p>
    <w:p w14:paraId="2097804D" w14:textId="77777777" w:rsidR="006A13C5" w:rsidRPr="00332546" w:rsidRDefault="006A13C5" w:rsidP="006A13C5">
      <w:pPr>
        <w:rPr>
          <w:rFonts w:ascii="Calibri" w:hAnsi="Calibri" w:cs="Calibri"/>
        </w:rPr>
      </w:pPr>
      <w:r w:rsidRPr="00332546">
        <w:rPr>
          <w:rFonts w:ascii="Calibri" w:eastAsia="Calibri" w:hAnsi="Calibri" w:cs="Calibri"/>
        </w:rPr>
        <w:t>But I said what is the responsibility of the food company to clear up some, let's say people are wanting</w:t>
      </w:r>
      <w:r>
        <w:rPr>
          <w:rFonts w:ascii="Calibri" w:eastAsia="Calibri" w:hAnsi="Calibri" w:cs="Calibri"/>
        </w:rPr>
        <w:t xml:space="preserve"> — </w:t>
      </w:r>
      <w:r w:rsidRPr="00332546">
        <w:rPr>
          <w:rFonts w:ascii="Calibri" w:eastAsia="Calibri" w:hAnsi="Calibri" w:cs="Calibri"/>
        </w:rPr>
        <w:t>like I did my master's research on hormones and cow's milk. And I remember meeting with Starbucks back in 2005, 2006 era</w:t>
      </w:r>
      <w:r>
        <w:rPr>
          <w:rFonts w:ascii="Calibri" w:eastAsia="Calibri" w:hAnsi="Calibri" w:cs="Calibri"/>
        </w:rPr>
        <w:t xml:space="preserve"> a</w:t>
      </w:r>
      <w:r w:rsidRPr="00332546">
        <w:rPr>
          <w:rFonts w:ascii="Calibri" w:eastAsia="Calibri" w:hAnsi="Calibri" w:cs="Calibri"/>
        </w:rPr>
        <w:t xml:space="preserve">nd that's when they were going to all go to only </w:t>
      </w:r>
      <w:proofErr w:type="spellStart"/>
      <w:r>
        <w:rPr>
          <w:rFonts w:ascii="Calibri" w:eastAsia="Calibri" w:hAnsi="Calibri" w:cs="Calibri"/>
        </w:rPr>
        <w:t>r</w:t>
      </w:r>
      <w:r w:rsidRPr="00332546">
        <w:rPr>
          <w:rFonts w:ascii="Calibri" w:eastAsia="Calibri" w:hAnsi="Calibri" w:cs="Calibri"/>
        </w:rPr>
        <w:t>BGH</w:t>
      </w:r>
      <w:proofErr w:type="spellEnd"/>
      <w:r w:rsidRPr="00332546">
        <w:rPr>
          <w:rFonts w:ascii="Calibri" w:eastAsia="Calibri" w:hAnsi="Calibri" w:cs="Calibri"/>
        </w:rPr>
        <w:t xml:space="preserve"> free milk.</w:t>
      </w:r>
    </w:p>
    <w:p w14:paraId="6F21DF77" w14:textId="77777777" w:rsidR="006A13C5" w:rsidRDefault="006A13C5" w:rsidP="006A13C5">
      <w:pPr>
        <w:rPr>
          <w:rFonts w:ascii="Calibri" w:eastAsia="Calibri" w:hAnsi="Calibri" w:cs="Calibri"/>
        </w:rPr>
      </w:pPr>
      <w:r w:rsidRPr="00332546">
        <w:rPr>
          <w:rFonts w:ascii="Calibri" w:eastAsia="Calibri" w:hAnsi="Calibri" w:cs="Calibri"/>
        </w:rPr>
        <w:t xml:space="preserve">And I brought in my research and like this is the </w:t>
      </w:r>
      <w:proofErr w:type="gramStart"/>
      <w:r w:rsidRPr="00332546">
        <w:rPr>
          <w:rFonts w:ascii="Calibri" w:eastAsia="Calibri" w:hAnsi="Calibri" w:cs="Calibri"/>
        </w:rPr>
        <w:t>research</w:t>
      </w:r>
      <w:proofErr w:type="gramEnd"/>
      <w:r w:rsidRPr="00332546">
        <w:rPr>
          <w:rFonts w:ascii="Calibri" w:eastAsia="Calibri" w:hAnsi="Calibri" w:cs="Calibri"/>
        </w:rPr>
        <w:t xml:space="preserve"> shows that it's safe. They're like, </w:t>
      </w:r>
      <w:r>
        <w:rPr>
          <w:rFonts w:ascii="Calibri" w:eastAsia="Calibri" w:hAnsi="Calibri" w:cs="Calibri"/>
        </w:rPr>
        <w:t>“O</w:t>
      </w:r>
      <w:r w:rsidRPr="00332546">
        <w:rPr>
          <w:rFonts w:ascii="Calibri" w:eastAsia="Calibri" w:hAnsi="Calibri" w:cs="Calibri"/>
        </w:rPr>
        <w:t>h, we know the research shows it's safe, but our customers want</w:t>
      </w:r>
      <w:r>
        <w:rPr>
          <w:rFonts w:ascii="Calibri" w:eastAsia="Calibri" w:hAnsi="Calibri" w:cs="Calibri"/>
        </w:rPr>
        <w:t xml:space="preserve"> </w:t>
      </w:r>
      <w:r w:rsidRPr="00332546">
        <w:rPr>
          <w:rFonts w:ascii="Calibri" w:eastAsia="Calibri" w:hAnsi="Calibri" w:cs="Calibri"/>
        </w:rPr>
        <w:t>hormone free milk.</w:t>
      </w:r>
      <w:r>
        <w:rPr>
          <w:rFonts w:ascii="Calibri" w:eastAsia="Calibri" w:hAnsi="Calibri" w:cs="Calibri"/>
        </w:rPr>
        <w:t>”</w:t>
      </w:r>
      <w:r w:rsidRPr="00332546">
        <w:rPr>
          <w:rFonts w:ascii="Calibri" w:eastAsia="Calibri" w:hAnsi="Calibri" w:cs="Calibri"/>
        </w:rPr>
        <w:t xml:space="preserve"> I'm like, well, it's not exactly hormone free because there's already hormones in it.</w:t>
      </w:r>
      <w:r>
        <w:rPr>
          <w:rFonts w:ascii="Calibri" w:hAnsi="Calibri" w:cs="Calibri"/>
        </w:rPr>
        <w:t xml:space="preserve"> </w:t>
      </w:r>
      <w:r w:rsidRPr="00332546">
        <w:rPr>
          <w:rFonts w:ascii="Calibri" w:eastAsia="Calibri" w:hAnsi="Calibri" w:cs="Calibri"/>
        </w:rPr>
        <w:t>But anyway, which is not a problem.</w:t>
      </w:r>
    </w:p>
    <w:p w14:paraId="0186BBBD" w14:textId="77777777" w:rsidR="006A13C5" w:rsidRPr="00332546" w:rsidRDefault="006A13C5" w:rsidP="006A13C5">
      <w:pPr>
        <w:rPr>
          <w:rFonts w:ascii="Calibri" w:hAnsi="Calibri" w:cs="Calibri"/>
        </w:rPr>
      </w:pPr>
      <w:r w:rsidRPr="00332546">
        <w:rPr>
          <w:rFonts w:ascii="Calibri" w:eastAsia="Calibri" w:hAnsi="Calibri" w:cs="Calibri"/>
        </w:rPr>
        <w:t>And I remembered learning then like, okay, I mean, I get the whole thing, like companies are going to deliver what customers want, but again, why do the customers want that</w:t>
      </w:r>
      <w:r>
        <w:rPr>
          <w:rFonts w:ascii="Calibri" w:eastAsia="Calibri" w:hAnsi="Calibri" w:cs="Calibri"/>
        </w:rPr>
        <w:t>? C</w:t>
      </w:r>
      <w:r w:rsidRPr="00332546">
        <w:rPr>
          <w:rFonts w:ascii="Calibri" w:eastAsia="Calibri" w:hAnsi="Calibri" w:cs="Calibri"/>
        </w:rPr>
        <w:t>hicken in the egg</w:t>
      </w:r>
      <w:r>
        <w:rPr>
          <w:rFonts w:ascii="Calibri" w:eastAsia="Calibri" w:hAnsi="Calibri" w:cs="Calibri"/>
        </w:rPr>
        <w:t>, w</w:t>
      </w:r>
      <w:r w:rsidRPr="00332546">
        <w:rPr>
          <w:rFonts w:ascii="Calibri" w:eastAsia="Calibri" w:hAnsi="Calibri" w:cs="Calibri"/>
        </w:rPr>
        <w:t>here's this going?</w:t>
      </w:r>
    </w:p>
    <w:p w14:paraId="28DCFD88" w14:textId="77777777" w:rsidR="006A13C5" w:rsidRDefault="006A13C5" w:rsidP="006A13C5">
      <w:pPr>
        <w:rPr>
          <w:rFonts w:ascii="Calibri" w:eastAsia="Calibri" w:hAnsi="Calibri" w:cs="Calibri"/>
        </w:rPr>
      </w:pPr>
      <w:r w:rsidRPr="00332546">
        <w:rPr>
          <w:rFonts w:ascii="Calibri" w:eastAsia="Calibri" w:hAnsi="Calibri" w:cs="Calibri"/>
        </w:rPr>
        <w:t>But I remember just learning that to swallow that bitter pill, like okay</w:t>
      </w:r>
      <w:r>
        <w:rPr>
          <w:rFonts w:ascii="Calibri" w:eastAsia="Calibri" w:hAnsi="Calibri" w:cs="Calibri"/>
        </w:rPr>
        <w:t>, b</w:t>
      </w:r>
      <w:r w:rsidRPr="00332546">
        <w:rPr>
          <w:rFonts w:ascii="Calibri" w:eastAsia="Calibri" w:hAnsi="Calibri" w:cs="Calibri"/>
        </w:rPr>
        <w:t xml:space="preserve">ut wanting the company to say, </w:t>
      </w:r>
      <w:r>
        <w:rPr>
          <w:rFonts w:ascii="Calibri" w:eastAsia="Calibri" w:hAnsi="Calibri" w:cs="Calibri"/>
        </w:rPr>
        <w:t>“W</w:t>
      </w:r>
      <w:r w:rsidRPr="00332546">
        <w:rPr>
          <w:rFonts w:ascii="Calibri" w:eastAsia="Calibri" w:hAnsi="Calibri" w:cs="Calibri"/>
        </w:rPr>
        <w:t>e're going to make this change for you, but we want you to know that there is nothing wrong with that product.</w:t>
      </w:r>
      <w:r>
        <w:rPr>
          <w:rFonts w:ascii="Calibri" w:eastAsia="Calibri" w:hAnsi="Calibri" w:cs="Calibri"/>
        </w:rPr>
        <w:t>”</w:t>
      </w:r>
    </w:p>
    <w:p w14:paraId="40F702E7" w14:textId="77777777" w:rsidR="006A13C5" w:rsidRPr="00332546" w:rsidRDefault="006A13C5" w:rsidP="006A13C5">
      <w:pPr>
        <w:rPr>
          <w:rFonts w:ascii="Calibri" w:hAnsi="Calibri" w:cs="Calibri"/>
        </w:rPr>
      </w:pPr>
      <w:r w:rsidRPr="00332546">
        <w:rPr>
          <w:rFonts w:ascii="Calibri" w:eastAsia="Calibri" w:hAnsi="Calibri" w:cs="Calibri"/>
        </w:rPr>
        <w:t>And finally, fast forward</w:t>
      </w:r>
      <w:r>
        <w:rPr>
          <w:rFonts w:ascii="Calibri" w:eastAsia="Calibri" w:hAnsi="Calibri" w:cs="Calibri"/>
        </w:rPr>
        <w:t xml:space="preserve"> </w:t>
      </w:r>
      <w:r w:rsidRPr="00332546">
        <w:rPr>
          <w:rFonts w:ascii="Calibri" w:eastAsia="Calibri" w:hAnsi="Calibri" w:cs="Calibri"/>
        </w:rPr>
        <w:t>20 years later</w:t>
      </w:r>
      <w:r>
        <w:rPr>
          <w:rFonts w:ascii="Calibri" w:eastAsia="Calibri" w:hAnsi="Calibri" w:cs="Calibri"/>
        </w:rPr>
        <w:t xml:space="preserve"> (laughs)</w:t>
      </w:r>
      <w:r w:rsidRPr="00332546">
        <w:rPr>
          <w:rFonts w:ascii="Calibri" w:eastAsia="Calibri" w:hAnsi="Calibri" w:cs="Calibri"/>
        </w:rPr>
        <w:t>, I get an answer from a guest of mine who like, duh, people don't trust</w:t>
      </w:r>
      <w:r>
        <w:rPr>
          <w:rFonts w:ascii="Calibri" w:eastAsia="Calibri" w:hAnsi="Calibri" w:cs="Calibri"/>
        </w:rPr>
        <w:t xml:space="preserve"> —</w:t>
      </w:r>
      <w:r w:rsidRPr="00332546">
        <w:rPr>
          <w:rFonts w:ascii="Calibri" w:eastAsia="Calibri" w:hAnsi="Calibri" w:cs="Calibri"/>
        </w:rPr>
        <w:t xml:space="preserve"> the food company can't be the only person, the only people educating and setting the record straight on that because consumers aren't going to trust.</w:t>
      </w:r>
    </w:p>
    <w:p w14:paraId="5F373B9C" w14:textId="77777777" w:rsidR="006A13C5" w:rsidRPr="00332546" w:rsidRDefault="006A13C5" w:rsidP="006A13C5">
      <w:pPr>
        <w:rPr>
          <w:rFonts w:ascii="Calibri" w:hAnsi="Calibri" w:cs="Calibri"/>
        </w:rPr>
      </w:pPr>
      <w:r w:rsidRPr="00332546">
        <w:rPr>
          <w:rFonts w:ascii="Calibri" w:eastAsia="Calibri" w:hAnsi="Calibri" w:cs="Calibri"/>
        </w:rPr>
        <w:t xml:space="preserve">It </w:t>
      </w:r>
      <w:proofErr w:type="gramStart"/>
      <w:r w:rsidRPr="00332546">
        <w:rPr>
          <w:rFonts w:ascii="Calibri" w:eastAsia="Calibri" w:hAnsi="Calibri" w:cs="Calibri"/>
        </w:rPr>
        <w:t>has to</w:t>
      </w:r>
      <w:proofErr w:type="gramEnd"/>
      <w:r w:rsidRPr="00332546">
        <w:rPr>
          <w:rFonts w:ascii="Calibri" w:eastAsia="Calibri" w:hAnsi="Calibri" w:cs="Calibri"/>
        </w:rPr>
        <w:t xml:space="preserve"> be a collaborative effort between food companies and healthcare communities and policymakers</w:t>
      </w:r>
      <w:r>
        <w:rPr>
          <w:rFonts w:ascii="Calibri" w:eastAsia="Calibri" w:hAnsi="Calibri" w:cs="Calibri"/>
        </w:rPr>
        <w:t>,</w:t>
      </w:r>
      <w:r w:rsidRPr="00332546">
        <w:rPr>
          <w:rFonts w:ascii="Calibri" w:eastAsia="Calibri" w:hAnsi="Calibri" w:cs="Calibri"/>
        </w:rPr>
        <w:t xml:space="preserve"> and everything altogether. So</w:t>
      </w:r>
      <w:r>
        <w:rPr>
          <w:rFonts w:ascii="Calibri" w:eastAsia="Calibri" w:hAnsi="Calibri" w:cs="Calibri"/>
        </w:rPr>
        <w:t>,</w:t>
      </w:r>
      <w:r w:rsidRPr="00332546">
        <w:rPr>
          <w:rFonts w:ascii="Calibri" w:eastAsia="Calibri" w:hAnsi="Calibri" w:cs="Calibri"/>
        </w:rPr>
        <w:t xml:space="preserve"> I didn't mean to go on a long tangent there, but I would love to hear more about this because I think that's where the crux of some of these issues are.</w:t>
      </w:r>
    </w:p>
    <w:p w14:paraId="64F6B02D" w14:textId="77777777" w:rsidR="006A13C5" w:rsidRPr="00332546" w:rsidRDefault="006A13C5" w:rsidP="006A13C5">
      <w:pPr>
        <w:spacing w:after="0"/>
        <w:rPr>
          <w:rFonts w:ascii="Calibri" w:hAnsi="Calibri" w:cs="Calibri"/>
        </w:rPr>
      </w:pPr>
      <w:r w:rsidRPr="00362790">
        <w:rPr>
          <w:rFonts w:ascii="Calibri" w:hAnsi="Calibri" w:cs="Calibri"/>
          <w:b/>
          <w:bCs/>
        </w:rPr>
        <w:lastRenderedPageBreak/>
        <w:t>Hydroxide</w:t>
      </w:r>
      <w:r w:rsidRPr="00332546">
        <w:rPr>
          <w:rFonts w:ascii="Calibri" w:hAnsi="Calibri" w:cs="Calibri"/>
        </w:rPr>
        <w:t xml:space="preserve"> (</w:t>
      </w:r>
      <w:r>
        <w:rPr>
          <w:rFonts w:ascii="Calibri" w:hAnsi="Calibri" w:cs="Calibri"/>
        </w:rPr>
        <w:t>4</w:t>
      </w:r>
      <w:r w:rsidRPr="00332546">
        <w:rPr>
          <w:rFonts w:ascii="Calibri" w:hAnsi="Calibri" w:cs="Calibri"/>
        </w:rPr>
        <w:t>3:26):</w:t>
      </w:r>
    </w:p>
    <w:p w14:paraId="66D1ACC0" w14:textId="77777777" w:rsidR="006A13C5" w:rsidRPr="00332546" w:rsidRDefault="006A13C5" w:rsidP="006A13C5">
      <w:pPr>
        <w:rPr>
          <w:rFonts w:ascii="Calibri" w:hAnsi="Calibri" w:cs="Calibri"/>
        </w:rPr>
      </w:pPr>
      <w:r w:rsidRPr="00332546">
        <w:rPr>
          <w:rFonts w:ascii="Calibri" w:eastAsia="Calibri" w:hAnsi="Calibri" w:cs="Calibri"/>
        </w:rPr>
        <w:t xml:space="preserve">Absolutely. And I think your kind of big aha moment when it comes to the </w:t>
      </w:r>
      <w:proofErr w:type="spellStart"/>
      <w:r>
        <w:rPr>
          <w:rFonts w:ascii="Calibri" w:eastAsia="Calibri" w:hAnsi="Calibri" w:cs="Calibri"/>
        </w:rPr>
        <w:t>r</w:t>
      </w:r>
      <w:r w:rsidRPr="00332546">
        <w:rPr>
          <w:rFonts w:ascii="Calibri" w:eastAsia="Calibri" w:hAnsi="Calibri" w:cs="Calibri"/>
        </w:rPr>
        <w:t>BGH</w:t>
      </w:r>
      <w:proofErr w:type="spellEnd"/>
      <w:r w:rsidRPr="00332546">
        <w:rPr>
          <w:rFonts w:ascii="Calibri" w:eastAsia="Calibri" w:hAnsi="Calibri" w:cs="Calibri"/>
        </w:rPr>
        <w:t xml:space="preserve"> milk, I think something that is a bit sad about being a food scientist is I feel like we receive the blame for the bad things food companies do</w:t>
      </w:r>
      <w:r>
        <w:rPr>
          <w:rFonts w:ascii="Calibri" w:eastAsia="Calibri" w:hAnsi="Calibri" w:cs="Calibri"/>
        </w:rPr>
        <w:t>, b</w:t>
      </w:r>
      <w:r w:rsidRPr="00332546">
        <w:rPr>
          <w:rFonts w:ascii="Calibri" w:eastAsia="Calibri" w:hAnsi="Calibri" w:cs="Calibri"/>
        </w:rPr>
        <w:t xml:space="preserve">ut in reality, when we are advocating for ourselves in these food companies, it's like we're sort of pushed to the side and told like, </w:t>
      </w:r>
      <w:r>
        <w:rPr>
          <w:rFonts w:ascii="Calibri" w:eastAsia="Calibri" w:hAnsi="Calibri" w:cs="Calibri"/>
        </w:rPr>
        <w:t>“Y</w:t>
      </w:r>
      <w:r w:rsidRPr="00332546">
        <w:rPr>
          <w:rFonts w:ascii="Calibri" w:eastAsia="Calibri" w:hAnsi="Calibri" w:cs="Calibri"/>
        </w:rPr>
        <w:t>ou just need to reformulate this and make this cheaper</w:t>
      </w:r>
      <w:r>
        <w:rPr>
          <w:rFonts w:ascii="Calibri" w:eastAsia="Calibri" w:hAnsi="Calibri" w:cs="Calibri"/>
        </w:rPr>
        <w:t>”</w:t>
      </w:r>
      <w:r w:rsidRPr="00332546">
        <w:rPr>
          <w:rFonts w:ascii="Calibri" w:eastAsia="Calibri" w:hAnsi="Calibri" w:cs="Calibri"/>
        </w:rPr>
        <w:t xml:space="preserve"> and that sort of thing.</w:t>
      </w:r>
    </w:p>
    <w:p w14:paraId="14DD2C00" w14:textId="77777777" w:rsidR="006A13C5" w:rsidRDefault="006A13C5" w:rsidP="006A13C5">
      <w:pPr>
        <w:rPr>
          <w:rFonts w:ascii="Calibri" w:eastAsia="Calibri" w:hAnsi="Calibri" w:cs="Calibri"/>
        </w:rPr>
      </w:pPr>
      <w:r w:rsidRPr="00332546">
        <w:rPr>
          <w:rFonts w:ascii="Calibri" w:eastAsia="Calibri" w:hAnsi="Calibri" w:cs="Calibri"/>
        </w:rPr>
        <w:t>But in reality, I think if food companies were to lean on their food scientists as true experts and not just people to, I don't know, maximize their supply chain, I think there would be a huge change</w:t>
      </w:r>
      <w:r>
        <w:rPr>
          <w:rFonts w:ascii="Calibri" w:eastAsia="Calibri" w:hAnsi="Calibri" w:cs="Calibri"/>
        </w:rPr>
        <w:t xml:space="preserve"> </w:t>
      </w:r>
      <w:r w:rsidRPr="00332546">
        <w:rPr>
          <w:rFonts w:ascii="Calibri" w:eastAsia="Calibri" w:hAnsi="Calibri" w:cs="Calibri"/>
        </w:rPr>
        <w:t>in terms of how we feel about the food industry</w:t>
      </w:r>
      <w:r>
        <w:rPr>
          <w:rFonts w:ascii="Calibri" w:eastAsia="Calibri" w:hAnsi="Calibri" w:cs="Calibri"/>
        </w:rPr>
        <w:t>,</w:t>
      </w:r>
      <w:r w:rsidRPr="00332546">
        <w:rPr>
          <w:rFonts w:ascii="Calibri" w:eastAsia="Calibri" w:hAnsi="Calibri" w:cs="Calibri"/>
        </w:rPr>
        <w:t xml:space="preserve"> is that food scientists are equipped with the skills and the knowledge to talk about this kind of stuff</w:t>
      </w:r>
      <w:r>
        <w:rPr>
          <w:rFonts w:ascii="Calibri" w:eastAsia="Calibri" w:hAnsi="Calibri" w:cs="Calibri"/>
        </w:rPr>
        <w:t xml:space="preserve">, </w:t>
      </w:r>
      <w:r w:rsidRPr="00332546">
        <w:rPr>
          <w:rFonts w:ascii="Calibri" w:eastAsia="Calibri" w:hAnsi="Calibri" w:cs="Calibri"/>
        </w:rPr>
        <w:t>because a lot of us scientists are very shy, write statements behind the scenes for someone else to talk about that are accurate.</w:t>
      </w:r>
    </w:p>
    <w:p w14:paraId="03EDC535" w14:textId="77777777" w:rsidR="006A13C5" w:rsidRDefault="006A13C5" w:rsidP="006A13C5">
      <w:pPr>
        <w:rPr>
          <w:rFonts w:ascii="Calibri" w:eastAsia="Calibri" w:hAnsi="Calibri" w:cs="Calibri"/>
        </w:rPr>
      </w:pPr>
      <w:r w:rsidRPr="00332546">
        <w:rPr>
          <w:rFonts w:ascii="Calibri" w:eastAsia="Calibri" w:hAnsi="Calibri" w:cs="Calibri"/>
        </w:rPr>
        <w:t>So</w:t>
      </w:r>
      <w:r>
        <w:rPr>
          <w:rFonts w:ascii="Calibri" w:eastAsia="Calibri" w:hAnsi="Calibri" w:cs="Calibri"/>
        </w:rPr>
        <w:t>,</w:t>
      </w:r>
      <w:r w:rsidRPr="00332546">
        <w:rPr>
          <w:rFonts w:ascii="Calibri" w:eastAsia="Calibri" w:hAnsi="Calibri" w:cs="Calibri"/>
        </w:rPr>
        <w:t xml:space="preserve"> I think that is the issue</w:t>
      </w:r>
      <w:r>
        <w:rPr>
          <w:rFonts w:ascii="Calibri" w:eastAsia="Calibri" w:hAnsi="Calibri" w:cs="Calibri"/>
        </w:rPr>
        <w:t>,</w:t>
      </w:r>
      <w:r w:rsidRPr="00332546">
        <w:rPr>
          <w:rFonts w:ascii="Calibri" w:eastAsia="Calibri" w:hAnsi="Calibri" w:cs="Calibri"/>
        </w:rPr>
        <w:t xml:space="preserve"> is working in food science is very strange because just because something is correct scientifically doesn't mean the company wants to sell that as an aspect.</w:t>
      </w:r>
      <w:r>
        <w:rPr>
          <w:rFonts w:ascii="Calibri" w:hAnsi="Calibri" w:cs="Calibri"/>
        </w:rPr>
        <w:t xml:space="preserve"> </w:t>
      </w:r>
      <w:r w:rsidRPr="00332546">
        <w:rPr>
          <w:rFonts w:ascii="Calibri" w:eastAsia="Calibri" w:hAnsi="Calibri" w:cs="Calibri"/>
        </w:rPr>
        <w:t>And so</w:t>
      </w:r>
      <w:r>
        <w:rPr>
          <w:rFonts w:ascii="Calibri" w:eastAsia="Calibri" w:hAnsi="Calibri" w:cs="Calibri"/>
        </w:rPr>
        <w:t>,</w:t>
      </w:r>
      <w:r w:rsidRPr="00332546">
        <w:rPr>
          <w:rFonts w:ascii="Calibri" w:eastAsia="Calibri" w:hAnsi="Calibri" w:cs="Calibri"/>
        </w:rPr>
        <w:t xml:space="preserve"> you're kind of in this bind where</w:t>
      </w:r>
      <w:r>
        <w:rPr>
          <w:rFonts w:ascii="Calibri" w:eastAsia="Calibri" w:hAnsi="Calibri" w:cs="Calibri"/>
        </w:rPr>
        <w:t xml:space="preserve"> …</w:t>
      </w:r>
      <w:r w:rsidRPr="00332546">
        <w:rPr>
          <w:rFonts w:ascii="Calibri" w:eastAsia="Calibri" w:hAnsi="Calibri" w:cs="Calibri"/>
        </w:rPr>
        <w:t xml:space="preserve"> and I think for young food scientists, at least for me, this was a very big piece of navigation I had working, going from academia to the food industry, is just seeing this weird switch flip of, I'm a scientist, I'm accurate, da-da-da-da, but then it makes you realize I have to learn how this business works.</w:t>
      </w:r>
    </w:p>
    <w:p w14:paraId="53B3477D" w14:textId="77777777" w:rsidR="006A13C5" w:rsidRPr="00332546" w:rsidRDefault="006A13C5" w:rsidP="006A13C5">
      <w:pPr>
        <w:rPr>
          <w:rFonts w:ascii="Calibri" w:hAnsi="Calibri" w:cs="Calibri"/>
        </w:rPr>
      </w:pPr>
      <w:r w:rsidRPr="00332546">
        <w:rPr>
          <w:rFonts w:ascii="Calibri" w:eastAsia="Calibri" w:hAnsi="Calibri" w:cs="Calibri"/>
        </w:rPr>
        <w:t xml:space="preserve">And how this business works is not through the lens of a scientist, it's through the lens of a </w:t>
      </w:r>
      <w:proofErr w:type="gramStart"/>
      <w:r w:rsidRPr="00332546">
        <w:rPr>
          <w:rFonts w:ascii="Calibri" w:eastAsia="Calibri" w:hAnsi="Calibri" w:cs="Calibri"/>
        </w:rPr>
        <w:t>business person</w:t>
      </w:r>
      <w:proofErr w:type="gramEnd"/>
      <w:r w:rsidRPr="00332546">
        <w:rPr>
          <w:rFonts w:ascii="Calibri" w:eastAsia="Calibri" w:hAnsi="Calibri" w:cs="Calibri"/>
        </w:rPr>
        <w:t>. And I think unfortunately, that means that a lot of, I don't know, business type decisions are the reason why people don't trust this when it could be a lot more cohesive.</w:t>
      </w:r>
    </w:p>
    <w:p w14:paraId="1FCA59F5" w14:textId="36DC21CA"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4</w:t>
      </w:r>
      <w:r w:rsidR="006A13C5" w:rsidRPr="00332546">
        <w:rPr>
          <w:rFonts w:ascii="Calibri" w:hAnsi="Calibri" w:cs="Calibri"/>
        </w:rPr>
        <w:t>5:16):</w:t>
      </w:r>
    </w:p>
    <w:p w14:paraId="30E9D3C9" w14:textId="77777777" w:rsidR="006A13C5" w:rsidRDefault="006A13C5" w:rsidP="006A13C5">
      <w:pPr>
        <w:rPr>
          <w:rFonts w:ascii="Calibri" w:eastAsia="Calibri" w:hAnsi="Calibri" w:cs="Calibri"/>
        </w:rPr>
      </w:pPr>
      <w:r w:rsidRPr="00332546">
        <w:rPr>
          <w:rFonts w:ascii="Calibri" w:eastAsia="Calibri" w:hAnsi="Calibri" w:cs="Calibri"/>
        </w:rPr>
        <w:t>Thank you. There's so much there. I really appreciate you weighing in on that because I can tell it's something that you struggle with as well.</w:t>
      </w:r>
      <w:r>
        <w:rPr>
          <w:rFonts w:ascii="Calibri" w:hAnsi="Calibri" w:cs="Calibri"/>
        </w:rPr>
        <w:t xml:space="preserve"> </w:t>
      </w:r>
      <w:r w:rsidRPr="00332546">
        <w:rPr>
          <w:rFonts w:ascii="Calibri" w:eastAsia="Calibri" w:hAnsi="Calibri" w:cs="Calibri"/>
        </w:rPr>
        <w:t xml:space="preserve">Yeah, we </w:t>
      </w:r>
      <w:proofErr w:type="gramStart"/>
      <w:r w:rsidRPr="00332546">
        <w:rPr>
          <w:rFonts w:ascii="Calibri" w:eastAsia="Calibri" w:hAnsi="Calibri" w:cs="Calibri"/>
        </w:rPr>
        <w:t>definitely need</w:t>
      </w:r>
      <w:proofErr w:type="gramEnd"/>
      <w:r w:rsidRPr="00332546">
        <w:rPr>
          <w:rFonts w:ascii="Calibri" w:eastAsia="Calibri" w:hAnsi="Calibri" w:cs="Calibri"/>
        </w:rPr>
        <w:t xml:space="preserve"> more food scientists communicating</w:t>
      </w:r>
      <w:r>
        <w:rPr>
          <w:rFonts w:ascii="Calibri" w:eastAsia="Calibri" w:hAnsi="Calibri" w:cs="Calibri"/>
        </w:rPr>
        <w:t>,</w:t>
      </w:r>
      <w:r w:rsidRPr="00332546">
        <w:rPr>
          <w:rFonts w:ascii="Calibri" w:eastAsia="Calibri" w:hAnsi="Calibri" w:cs="Calibri"/>
        </w:rPr>
        <w:t xml:space="preserve"> and that's the wave of the future. I really believe that.</w:t>
      </w:r>
    </w:p>
    <w:p w14:paraId="156EA050" w14:textId="77777777" w:rsidR="006A13C5" w:rsidRDefault="006A13C5" w:rsidP="006A13C5">
      <w:pPr>
        <w:spacing w:after="0"/>
        <w:rPr>
          <w:rFonts w:ascii="Calibri" w:eastAsia="Calibri" w:hAnsi="Calibri" w:cs="Calibri"/>
        </w:rPr>
      </w:pPr>
      <w:r w:rsidRPr="00362790">
        <w:rPr>
          <w:rFonts w:ascii="Calibri" w:eastAsia="Calibri" w:hAnsi="Calibri" w:cs="Calibri"/>
          <w:b/>
          <w:bCs/>
        </w:rPr>
        <w:t>Hydroxide</w:t>
      </w:r>
      <w:r>
        <w:rPr>
          <w:rFonts w:ascii="Calibri" w:eastAsia="Calibri" w:hAnsi="Calibri" w:cs="Calibri"/>
        </w:rPr>
        <w:t xml:space="preserve"> (</w:t>
      </w:r>
      <w:r w:rsidRPr="00B964F0">
        <w:rPr>
          <w:rFonts w:ascii="Calibri" w:eastAsia="Calibri" w:hAnsi="Calibri" w:cs="Calibri"/>
        </w:rPr>
        <w:t>45:32</w:t>
      </w:r>
      <w:r>
        <w:rPr>
          <w:rFonts w:ascii="Calibri" w:eastAsia="Calibri" w:hAnsi="Calibri" w:cs="Calibri"/>
        </w:rPr>
        <w:t>):</w:t>
      </w:r>
    </w:p>
    <w:p w14:paraId="5008CBD1" w14:textId="77777777" w:rsidR="006A13C5" w:rsidRPr="00332546" w:rsidRDefault="006A13C5" w:rsidP="006A13C5">
      <w:pPr>
        <w:rPr>
          <w:rFonts w:ascii="Calibri" w:hAnsi="Calibri" w:cs="Calibri"/>
        </w:rPr>
      </w:pPr>
      <w:r w:rsidRPr="00332546">
        <w:rPr>
          <w:rFonts w:ascii="Calibri" w:eastAsia="Calibri" w:hAnsi="Calibri" w:cs="Calibri"/>
        </w:rPr>
        <w:t>Let's hope so.</w:t>
      </w:r>
    </w:p>
    <w:p w14:paraId="7C7FF7F3" w14:textId="172201A8" w:rsidR="006A13C5" w:rsidRPr="00332546" w:rsidRDefault="00DE5094" w:rsidP="006A13C5">
      <w:pPr>
        <w:spacing w:after="0"/>
        <w:rPr>
          <w:rFonts w:ascii="Calibri" w:hAnsi="Calibri" w:cs="Calibri"/>
        </w:rPr>
      </w:pPr>
      <w:r>
        <w:rPr>
          <w:rFonts w:ascii="Calibri" w:hAnsi="Calibri" w:cs="Calibri"/>
          <w:b/>
          <w:bCs/>
        </w:rPr>
        <w:t>Melissa</w:t>
      </w:r>
      <w:r w:rsidR="006A13C5">
        <w:rPr>
          <w:rFonts w:ascii="Calibri" w:hAnsi="Calibri" w:cs="Calibri"/>
        </w:rPr>
        <w:t xml:space="preserve"> (</w:t>
      </w:r>
      <w:r w:rsidR="006A13C5" w:rsidRPr="00B964F0">
        <w:rPr>
          <w:rFonts w:ascii="Calibri" w:hAnsi="Calibri" w:cs="Calibri"/>
        </w:rPr>
        <w:t>45:33</w:t>
      </w:r>
      <w:r w:rsidR="006A13C5">
        <w:rPr>
          <w:rFonts w:ascii="Calibri" w:hAnsi="Calibri" w:cs="Calibri"/>
        </w:rPr>
        <w:t>):</w:t>
      </w:r>
    </w:p>
    <w:p w14:paraId="54581C1D" w14:textId="77777777" w:rsidR="006A13C5" w:rsidRPr="00332546" w:rsidRDefault="006A13C5" w:rsidP="006A13C5">
      <w:pPr>
        <w:rPr>
          <w:rFonts w:ascii="Calibri" w:hAnsi="Calibri" w:cs="Calibri"/>
        </w:rPr>
      </w:pPr>
      <w:r w:rsidRPr="00332546">
        <w:rPr>
          <w:rFonts w:ascii="Calibri" w:eastAsia="Calibri" w:hAnsi="Calibri" w:cs="Calibri"/>
        </w:rPr>
        <w:t>It's got</w:t>
      </w:r>
      <w:r>
        <w:rPr>
          <w:rFonts w:ascii="Calibri" w:eastAsia="Calibri" w:hAnsi="Calibri" w:cs="Calibri"/>
        </w:rPr>
        <w:t xml:space="preserve"> to</w:t>
      </w:r>
      <w:r w:rsidRPr="00332546">
        <w:rPr>
          <w:rFonts w:ascii="Calibri" w:eastAsia="Calibri" w:hAnsi="Calibri" w:cs="Calibri"/>
        </w:rPr>
        <w:t xml:space="preserve"> be, it's got</w:t>
      </w:r>
      <w:r>
        <w:rPr>
          <w:rFonts w:ascii="Calibri" w:eastAsia="Calibri" w:hAnsi="Calibri" w:cs="Calibri"/>
        </w:rPr>
        <w:t xml:space="preserve"> to</w:t>
      </w:r>
      <w:r w:rsidRPr="00332546">
        <w:rPr>
          <w:rFonts w:ascii="Calibri" w:eastAsia="Calibri" w:hAnsi="Calibri" w:cs="Calibri"/>
        </w:rPr>
        <w:t xml:space="preserve"> be, it's got</w:t>
      </w:r>
      <w:r>
        <w:rPr>
          <w:rFonts w:ascii="Calibri" w:eastAsia="Calibri" w:hAnsi="Calibri" w:cs="Calibri"/>
        </w:rPr>
        <w:t xml:space="preserve"> to</w:t>
      </w:r>
      <w:r w:rsidRPr="00332546">
        <w:rPr>
          <w:rFonts w:ascii="Calibri" w:eastAsia="Calibri" w:hAnsi="Calibri" w:cs="Calibri"/>
        </w:rPr>
        <w:t xml:space="preserve"> be. What kind of reactions or responses </w:t>
      </w:r>
      <w:proofErr w:type="gramStart"/>
      <w:r w:rsidRPr="00332546">
        <w:rPr>
          <w:rFonts w:ascii="Calibri" w:eastAsia="Calibri" w:hAnsi="Calibri" w:cs="Calibri"/>
        </w:rPr>
        <w:t>does</w:t>
      </w:r>
      <w:proofErr w:type="gramEnd"/>
      <w:r w:rsidRPr="00332546">
        <w:rPr>
          <w:rFonts w:ascii="Calibri" w:eastAsia="Calibri" w:hAnsi="Calibri" w:cs="Calibri"/>
        </w:rPr>
        <w:t xml:space="preserve"> your content get? Is it a mix? I'm sure you've got some super </w:t>
      </w:r>
      <w:proofErr w:type="gramStart"/>
      <w:r w:rsidRPr="00332546">
        <w:rPr>
          <w:rFonts w:ascii="Calibri" w:eastAsia="Calibri" w:hAnsi="Calibri" w:cs="Calibri"/>
        </w:rPr>
        <w:t>fans,</w:t>
      </w:r>
      <w:proofErr w:type="gramEnd"/>
      <w:r w:rsidRPr="00332546">
        <w:rPr>
          <w:rFonts w:ascii="Calibri" w:eastAsia="Calibri" w:hAnsi="Calibri" w:cs="Calibri"/>
        </w:rPr>
        <w:t xml:space="preserve"> you've probably got some haters. </w:t>
      </w:r>
      <w:r>
        <w:rPr>
          <w:rFonts w:ascii="Calibri" w:eastAsia="Calibri" w:hAnsi="Calibri" w:cs="Calibri"/>
        </w:rPr>
        <w:t>A</w:t>
      </w:r>
      <w:r w:rsidRPr="00332546">
        <w:rPr>
          <w:rFonts w:ascii="Calibri" w:eastAsia="Calibri" w:hAnsi="Calibri" w:cs="Calibri"/>
        </w:rPr>
        <w:t>cross the board, what kind of reactions are you getting</w:t>
      </w:r>
      <w:r>
        <w:rPr>
          <w:rFonts w:ascii="Calibri" w:eastAsia="Calibri" w:hAnsi="Calibri" w:cs="Calibri"/>
        </w:rPr>
        <w:t>,</w:t>
      </w:r>
      <w:r w:rsidRPr="00332546">
        <w:rPr>
          <w:rFonts w:ascii="Calibri" w:eastAsia="Calibri" w:hAnsi="Calibri" w:cs="Calibri"/>
        </w:rPr>
        <w:t xml:space="preserve"> and are there certain topics that tend to be more polarizing or</w:t>
      </w:r>
      <w:r>
        <w:rPr>
          <w:rFonts w:ascii="Calibri" w:eastAsia="Calibri" w:hAnsi="Calibri" w:cs="Calibri"/>
        </w:rPr>
        <w:t xml:space="preserve"> </w:t>
      </w:r>
      <w:r w:rsidRPr="00332546">
        <w:rPr>
          <w:rFonts w:ascii="Calibri" w:eastAsia="Calibri" w:hAnsi="Calibri" w:cs="Calibri"/>
        </w:rPr>
        <w:t>do politics come into play ever?</w:t>
      </w:r>
    </w:p>
    <w:p w14:paraId="533B61AC"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4</w:t>
      </w:r>
      <w:r w:rsidRPr="00332546">
        <w:rPr>
          <w:rFonts w:ascii="Calibri" w:hAnsi="Calibri" w:cs="Calibri"/>
        </w:rPr>
        <w:t>5:55):</w:t>
      </w:r>
    </w:p>
    <w:p w14:paraId="281ED4DC" w14:textId="77777777" w:rsidR="006A13C5" w:rsidRPr="00332546" w:rsidRDefault="006A13C5" w:rsidP="006A13C5">
      <w:pPr>
        <w:rPr>
          <w:rFonts w:ascii="Calibri" w:hAnsi="Calibri" w:cs="Calibri"/>
        </w:rPr>
      </w:pPr>
      <w:r w:rsidRPr="00332546">
        <w:rPr>
          <w:rFonts w:ascii="Calibri" w:eastAsia="Calibri" w:hAnsi="Calibri" w:cs="Calibri"/>
        </w:rPr>
        <w:t>Politics and food? They never mix, right?</w:t>
      </w:r>
    </w:p>
    <w:p w14:paraId="41D8B970" w14:textId="77777777" w:rsidR="006A13C5" w:rsidRPr="00332546" w:rsidRDefault="006A13C5" w:rsidP="006A13C5">
      <w:pPr>
        <w:rPr>
          <w:rFonts w:ascii="Calibri" w:hAnsi="Calibri" w:cs="Calibri"/>
        </w:rPr>
      </w:pPr>
      <w:r>
        <w:rPr>
          <w:rFonts w:ascii="Calibri" w:hAnsi="Calibri" w:cs="Calibri"/>
        </w:rPr>
        <w:t>[Laughter]</w:t>
      </w:r>
    </w:p>
    <w:p w14:paraId="324EDC66" w14:textId="1CE29B42"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4</w:t>
      </w:r>
      <w:r w:rsidR="006A13C5" w:rsidRPr="00332546">
        <w:rPr>
          <w:rFonts w:ascii="Calibri" w:hAnsi="Calibri" w:cs="Calibri"/>
        </w:rPr>
        <w:t>6:00):</w:t>
      </w:r>
    </w:p>
    <w:p w14:paraId="1669FF50" w14:textId="77777777" w:rsidR="006A13C5" w:rsidRPr="00332546" w:rsidRDefault="006A13C5" w:rsidP="006A13C5">
      <w:pPr>
        <w:rPr>
          <w:rFonts w:ascii="Calibri" w:hAnsi="Calibri" w:cs="Calibri"/>
        </w:rPr>
      </w:pPr>
      <w:r w:rsidRPr="00332546">
        <w:rPr>
          <w:rFonts w:ascii="Calibri" w:eastAsia="Calibri" w:hAnsi="Calibri" w:cs="Calibri"/>
        </w:rPr>
        <w:lastRenderedPageBreak/>
        <w:t>Food isn't political. Oh, yes, it is.</w:t>
      </w:r>
    </w:p>
    <w:p w14:paraId="7B7453C2"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4</w:t>
      </w:r>
      <w:r w:rsidRPr="00332546">
        <w:rPr>
          <w:rFonts w:ascii="Calibri" w:hAnsi="Calibri" w:cs="Calibri"/>
        </w:rPr>
        <w:t>6:02):</w:t>
      </w:r>
    </w:p>
    <w:p w14:paraId="38BE466B" w14:textId="77777777" w:rsidR="006A13C5" w:rsidRDefault="006A13C5" w:rsidP="006A13C5">
      <w:pPr>
        <w:rPr>
          <w:rFonts w:ascii="Calibri" w:eastAsia="Calibri" w:hAnsi="Calibri" w:cs="Calibri"/>
        </w:rPr>
      </w:pPr>
      <w:r w:rsidRPr="00332546">
        <w:rPr>
          <w:rFonts w:ascii="Calibri" w:eastAsia="Calibri" w:hAnsi="Calibri" w:cs="Calibri"/>
        </w:rPr>
        <w:t>Yes, it is. Yeah, yeah, yeah. I feel very lucky that I have an amazing audience.</w:t>
      </w:r>
      <w:r>
        <w:rPr>
          <w:rFonts w:ascii="Calibri" w:hAnsi="Calibri" w:cs="Calibri"/>
        </w:rPr>
        <w:t xml:space="preserve"> </w:t>
      </w:r>
      <w:r w:rsidRPr="00332546">
        <w:rPr>
          <w:rFonts w:ascii="Calibri" w:eastAsia="Calibri" w:hAnsi="Calibri" w:cs="Calibri"/>
        </w:rPr>
        <w:t>And I will say that from the top of the mountain</w:t>
      </w:r>
      <w:proofErr w:type="gramStart"/>
      <w:r>
        <w:rPr>
          <w:rFonts w:ascii="Calibri" w:eastAsia="Calibri" w:hAnsi="Calibri" w:cs="Calibri"/>
        </w:rPr>
        <w:t>,</w:t>
      </w:r>
      <w:r w:rsidRPr="00332546">
        <w:rPr>
          <w:rFonts w:ascii="Calibri" w:eastAsia="Calibri" w:hAnsi="Calibri" w:cs="Calibri"/>
        </w:rPr>
        <w:t xml:space="preserve"> is</w:t>
      </w:r>
      <w:proofErr w:type="gramEnd"/>
      <w:r w:rsidRPr="00332546">
        <w:rPr>
          <w:rFonts w:ascii="Calibri" w:eastAsia="Calibri" w:hAnsi="Calibri" w:cs="Calibri"/>
        </w:rPr>
        <w:t xml:space="preserve"> I think I feel very lucky to be online</w:t>
      </w:r>
      <w:r>
        <w:rPr>
          <w:rFonts w:ascii="Calibri" w:eastAsia="Calibri" w:hAnsi="Calibri" w:cs="Calibri"/>
        </w:rPr>
        <w:t>,</w:t>
      </w:r>
      <w:r w:rsidRPr="00332546">
        <w:rPr>
          <w:rFonts w:ascii="Calibri" w:eastAsia="Calibri" w:hAnsi="Calibri" w:cs="Calibri"/>
        </w:rPr>
        <w:t xml:space="preserve"> and one of the reasons why I've been able to post so much is because my audience is </w:t>
      </w:r>
      <w:proofErr w:type="gramStart"/>
      <w:r w:rsidRPr="00332546">
        <w:rPr>
          <w:rFonts w:ascii="Calibri" w:eastAsia="Calibri" w:hAnsi="Calibri" w:cs="Calibri"/>
        </w:rPr>
        <w:t>absolutely incredible</w:t>
      </w:r>
      <w:proofErr w:type="gramEnd"/>
      <w:r w:rsidRPr="00332546">
        <w:rPr>
          <w:rFonts w:ascii="Calibri" w:eastAsia="Calibri" w:hAnsi="Calibri" w:cs="Calibri"/>
        </w:rPr>
        <w:t>.</w:t>
      </w:r>
    </w:p>
    <w:p w14:paraId="76A043F8" w14:textId="77777777" w:rsidR="006A13C5" w:rsidRPr="00332546" w:rsidRDefault="006A13C5" w:rsidP="006A13C5">
      <w:pPr>
        <w:rPr>
          <w:rFonts w:ascii="Calibri" w:hAnsi="Calibri" w:cs="Calibri"/>
        </w:rPr>
      </w:pPr>
      <w:r w:rsidRPr="00332546">
        <w:rPr>
          <w:rFonts w:ascii="Calibri" w:eastAsia="Calibri" w:hAnsi="Calibri" w:cs="Calibri"/>
        </w:rPr>
        <w:t xml:space="preserve">I think my audience is a mix of </w:t>
      </w:r>
      <w:proofErr w:type="gramStart"/>
      <w:r w:rsidRPr="00332546">
        <w:rPr>
          <w:rFonts w:ascii="Calibri" w:eastAsia="Calibri" w:hAnsi="Calibri" w:cs="Calibri"/>
        </w:rPr>
        <w:t>general public</w:t>
      </w:r>
      <w:proofErr w:type="gramEnd"/>
      <w:r w:rsidRPr="00332546">
        <w:rPr>
          <w:rFonts w:ascii="Calibri" w:eastAsia="Calibri" w:hAnsi="Calibri" w:cs="Calibri"/>
        </w:rPr>
        <w:t xml:space="preserve"> people just concerned about food and want to learn more</w:t>
      </w:r>
      <w:r>
        <w:rPr>
          <w:rFonts w:ascii="Calibri" w:eastAsia="Calibri" w:hAnsi="Calibri" w:cs="Calibri"/>
        </w:rPr>
        <w:t>,</w:t>
      </w:r>
      <w:r w:rsidRPr="00332546">
        <w:rPr>
          <w:rFonts w:ascii="Calibri" w:eastAsia="Calibri" w:hAnsi="Calibri" w:cs="Calibri"/>
        </w:rPr>
        <w:t xml:space="preserve"> as well as like food industry professionals, a lot of dietitians</w:t>
      </w:r>
      <w:proofErr w:type="gramStart"/>
      <w:r w:rsidRPr="00332546">
        <w:rPr>
          <w:rFonts w:ascii="Calibri" w:eastAsia="Calibri" w:hAnsi="Calibri" w:cs="Calibri"/>
        </w:rPr>
        <w:t>, a</w:t>
      </w:r>
      <w:proofErr w:type="gramEnd"/>
      <w:r w:rsidRPr="00332546">
        <w:rPr>
          <w:rFonts w:ascii="Calibri" w:eastAsia="Calibri" w:hAnsi="Calibri" w:cs="Calibri"/>
        </w:rPr>
        <w:t xml:space="preserve"> lot of culinary folks who work in that field. And I think what's </w:t>
      </w:r>
      <w:proofErr w:type="gramStart"/>
      <w:r w:rsidRPr="00332546">
        <w:rPr>
          <w:rFonts w:ascii="Calibri" w:eastAsia="Calibri" w:hAnsi="Calibri" w:cs="Calibri"/>
        </w:rPr>
        <w:t>really great</w:t>
      </w:r>
      <w:proofErr w:type="gramEnd"/>
      <w:r w:rsidRPr="00332546">
        <w:rPr>
          <w:rFonts w:ascii="Calibri" w:eastAsia="Calibri" w:hAnsi="Calibri" w:cs="Calibri"/>
        </w:rPr>
        <w:t xml:space="preserve"> about my audience is they're all very smart and they're all very funny.</w:t>
      </w:r>
    </w:p>
    <w:p w14:paraId="7D5C7DC5" w14:textId="77777777" w:rsidR="006A13C5" w:rsidRPr="00332546" w:rsidRDefault="006A13C5" w:rsidP="006A13C5">
      <w:pPr>
        <w:rPr>
          <w:rFonts w:ascii="Calibri" w:hAnsi="Calibri" w:cs="Calibri"/>
        </w:rPr>
      </w:pPr>
      <w:r w:rsidRPr="00332546">
        <w:rPr>
          <w:rFonts w:ascii="Calibri" w:eastAsia="Calibri" w:hAnsi="Calibri" w:cs="Calibri"/>
        </w:rPr>
        <w:t xml:space="preserve">I recently made a TikTok video about </w:t>
      </w:r>
      <w:proofErr w:type="spellStart"/>
      <w:r w:rsidRPr="00332546">
        <w:rPr>
          <w:rFonts w:ascii="Calibri" w:eastAsia="Calibri" w:hAnsi="Calibri" w:cs="Calibri"/>
        </w:rPr>
        <w:t>T</w:t>
      </w:r>
      <w:r>
        <w:rPr>
          <w:rFonts w:ascii="Calibri" w:eastAsia="Calibri" w:hAnsi="Calibri" w:cs="Calibri"/>
        </w:rPr>
        <w:t>e</w:t>
      </w:r>
      <w:r w:rsidRPr="00332546">
        <w:rPr>
          <w:rFonts w:ascii="Calibri" w:eastAsia="Calibri" w:hAnsi="Calibri" w:cs="Calibri"/>
        </w:rPr>
        <w:t>mu</w:t>
      </w:r>
      <w:proofErr w:type="spellEnd"/>
      <w:r w:rsidRPr="00332546">
        <w:rPr>
          <w:rFonts w:ascii="Calibri" w:eastAsia="Calibri" w:hAnsi="Calibri" w:cs="Calibri"/>
        </w:rPr>
        <w:t xml:space="preserve"> steak</w:t>
      </w:r>
      <w:r>
        <w:rPr>
          <w:rFonts w:ascii="Calibri" w:eastAsia="Calibri" w:hAnsi="Calibri" w:cs="Calibri"/>
        </w:rPr>
        <w:t xml:space="preserve">, </w:t>
      </w:r>
      <w:r w:rsidRPr="00332546">
        <w:rPr>
          <w:rFonts w:ascii="Calibri" w:eastAsia="Calibri" w:hAnsi="Calibri" w:cs="Calibri"/>
        </w:rPr>
        <w:t xml:space="preserve">you can buy from </w:t>
      </w:r>
      <w:proofErr w:type="spellStart"/>
      <w:r w:rsidRPr="00332546">
        <w:rPr>
          <w:rFonts w:ascii="Calibri" w:eastAsia="Calibri" w:hAnsi="Calibri" w:cs="Calibri"/>
        </w:rPr>
        <w:t>T</w:t>
      </w:r>
      <w:r>
        <w:rPr>
          <w:rFonts w:ascii="Calibri" w:eastAsia="Calibri" w:hAnsi="Calibri" w:cs="Calibri"/>
        </w:rPr>
        <w:t>e</w:t>
      </w:r>
      <w:r w:rsidRPr="00332546">
        <w:rPr>
          <w:rFonts w:ascii="Calibri" w:eastAsia="Calibri" w:hAnsi="Calibri" w:cs="Calibri"/>
        </w:rPr>
        <w:t>mu</w:t>
      </w:r>
      <w:proofErr w:type="spellEnd"/>
      <w:r>
        <w:rPr>
          <w:rFonts w:ascii="Calibri" w:eastAsia="Calibri" w:hAnsi="Calibri" w:cs="Calibri"/>
        </w:rPr>
        <w:t xml:space="preserve"> —</w:t>
      </w:r>
      <w:r w:rsidRPr="00332546">
        <w:rPr>
          <w:rFonts w:ascii="Calibri" w:eastAsia="Calibri" w:hAnsi="Calibri" w:cs="Calibri"/>
        </w:rPr>
        <w:t xml:space="preserve"> </w:t>
      </w:r>
      <w:proofErr w:type="spellStart"/>
      <w:r w:rsidRPr="00332546">
        <w:rPr>
          <w:rFonts w:ascii="Calibri" w:eastAsia="Calibri" w:hAnsi="Calibri" w:cs="Calibri"/>
        </w:rPr>
        <w:t>Temu</w:t>
      </w:r>
      <w:proofErr w:type="spellEnd"/>
      <w:r w:rsidRPr="00332546">
        <w:rPr>
          <w:rFonts w:ascii="Calibri" w:eastAsia="Calibri" w:hAnsi="Calibri" w:cs="Calibri"/>
        </w:rPr>
        <w:t>, I don't know how to pronounce it.</w:t>
      </w:r>
    </w:p>
    <w:p w14:paraId="6051F85C" w14:textId="710888E8"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4</w:t>
      </w:r>
      <w:r w:rsidR="006A13C5" w:rsidRPr="00332546">
        <w:rPr>
          <w:rFonts w:ascii="Calibri" w:hAnsi="Calibri" w:cs="Calibri"/>
        </w:rPr>
        <w:t>6:44):</w:t>
      </w:r>
    </w:p>
    <w:p w14:paraId="43B1BCC2" w14:textId="77777777" w:rsidR="006A13C5" w:rsidRPr="00332546" w:rsidRDefault="006A13C5" w:rsidP="006A13C5">
      <w:pPr>
        <w:rPr>
          <w:rFonts w:ascii="Calibri" w:hAnsi="Calibri" w:cs="Calibri"/>
        </w:rPr>
      </w:pPr>
      <w:r w:rsidRPr="00332546">
        <w:rPr>
          <w:rFonts w:ascii="Calibri" w:eastAsia="Calibri" w:hAnsi="Calibri" w:cs="Calibri"/>
        </w:rPr>
        <w:t xml:space="preserve">I think it's </w:t>
      </w:r>
      <w:proofErr w:type="spellStart"/>
      <w:r w:rsidRPr="00332546">
        <w:rPr>
          <w:rFonts w:ascii="Calibri" w:eastAsia="Calibri" w:hAnsi="Calibri" w:cs="Calibri"/>
        </w:rPr>
        <w:t>T</w:t>
      </w:r>
      <w:r>
        <w:rPr>
          <w:rFonts w:ascii="Calibri" w:eastAsia="Calibri" w:hAnsi="Calibri" w:cs="Calibri"/>
        </w:rPr>
        <w:t>e</w:t>
      </w:r>
      <w:r w:rsidRPr="00332546">
        <w:rPr>
          <w:rFonts w:ascii="Calibri" w:eastAsia="Calibri" w:hAnsi="Calibri" w:cs="Calibri"/>
        </w:rPr>
        <w:t>mu</w:t>
      </w:r>
      <w:proofErr w:type="spellEnd"/>
      <w:r w:rsidRPr="00332546">
        <w:rPr>
          <w:rFonts w:ascii="Calibri" w:eastAsia="Calibri" w:hAnsi="Calibri" w:cs="Calibri"/>
        </w:rPr>
        <w:t>.</w:t>
      </w:r>
    </w:p>
    <w:p w14:paraId="14A3486E"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4</w:t>
      </w:r>
      <w:r w:rsidRPr="00332546">
        <w:rPr>
          <w:rFonts w:ascii="Calibri" w:hAnsi="Calibri" w:cs="Calibri"/>
        </w:rPr>
        <w:t>6:44):</w:t>
      </w:r>
    </w:p>
    <w:p w14:paraId="571E514B" w14:textId="77777777" w:rsidR="006A13C5" w:rsidRPr="00332546" w:rsidRDefault="006A13C5" w:rsidP="006A13C5">
      <w:pPr>
        <w:rPr>
          <w:rFonts w:ascii="Calibri" w:hAnsi="Calibri" w:cs="Calibri"/>
        </w:rPr>
      </w:pPr>
      <w:r w:rsidRPr="00332546">
        <w:rPr>
          <w:rFonts w:ascii="Calibri" w:eastAsia="Calibri" w:hAnsi="Calibri" w:cs="Calibri"/>
        </w:rPr>
        <w:t xml:space="preserve">And the comments had me rolling on the floor. </w:t>
      </w:r>
      <w:r>
        <w:rPr>
          <w:rFonts w:ascii="Calibri" w:eastAsia="Calibri" w:hAnsi="Calibri" w:cs="Calibri"/>
        </w:rPr>
        <w:t>P</w:t>
      </w:r>
      <w:r w:rsidRPr="00332546">
        <w:rPr>
          <w:rFonts w:ascii="Calibri" w:eastAsia="Calibri" w:hAnsi="Calibri" w:cs="Calibri"/>
        </w:rPr>
        <w:t xml:space="preserve">eople are so funny and clever and amazing. And for the most part, I would say on most videos, I don't really get that much hate or if I do, maybe I'm just </w:t>
      </w:r>
      <w:proofErr w:type="gramStart"/>
      <w:r w:rsidRPr="00332546">
        <w:rPr>
          <w:rFonts w:ascii="Calibri" w:eastAsia="Calibri" w:hAnsi="Calibri" w:cs="Calibri"/>
        </w:rPr>
        <w:t>really good</w:t>
      </w:r>
      <w:proofErr w:type="gramEnd"/>
      <w:r w:rsidRPr="00332546">
        <w:rPr>
          <w:rFonts w:ascii="Calibri" w:eastAsia="Calibri" w:hAnsi="Calibri" w:cs="Calibri"/>
        </w:rPr>
        <w:t xml:space="preserve"> at ignoring it.</w:t>
      </w:r>
    </w:p>
    <w:p w14:paraId="41217FF7" w14:textId="77777777" w:rsidR="006A13C5" w:rsidRDefault="006A13C5" w:rsidP="006A13C5">
      <w:pPr>
        <w:rPr>
          <w:rFonts w:ascii="Calibri" w:eastAsia="Calibri" w:hAnsi="Calibri" w:cs="Calibri"/>
        </w:rPr>
      </w:pPr>
      <w:r w:rsidRPr="00332546">
        <w:rPr>
          <w:rFonts w:ascii="Calibri" w:eastAsia="Calibri" w:hAnsi="Calibri" w:cs="Calibri"/>
        </w:rPr>
        <w:t>But the videos that are obviously more politically charged in our current landscape are of course</w:t>
      </w:r>
      <w:r>
        <w:rPr>
          <w:rFonts w:ascii="Calibri" w:eastAsia="Calibri" w:hAnsi="Calibri" w:cs="Calibri"/>
        </w:rPr>
        <w:t>,</w:t>
      </w:r>
      <w:r w:rsidRPr="00332546">
        <w:rPr>
          <w:rFonts w:ascii="Calibri" w:eastAsia="Calibri" w:hAnsi="Calibri" w:cs="Calibri"/>
        </w:rPr>
        <w:t xml:space="preserve"> the ones that received the rage bait</w:t>
      </w:r>
      <w:r>
        <w:rPr>
          <w:rFonts w:ascii="Calibri" w:eastAsia="Calibri" w:hAnsi="Calibri" w:cs="Calibri"/>
        </w:rPr>
        <w:t>,</w:t>
      </w:r>
      <w:r w:rsidRPr="00332546">
        <w:rPr>
          <w:rFonts w:ascii="Calibri" w:eastAsia="Calibri" w:hAnsi="Calibri" w:cs="Calibri"/>
        </w:rPr>
        <w:t xml:space="preserve"> is</w:t>
      </w:r>
      <w:r>
        <w:rPr>
          <w:rFonts w:ascii="Calibri" w:eastAsia="Calibri" w:hAnsi="Calibri" w:cs="Calibri"/>
        </w:rPr>
        <w:t xml:space="preserve"> </w:t>
      </w:r>
      <w:r w:rsidRPr="00332546">
        <w:rPr>
          <w:rFonts w:ascii="Calibri" w:eastAsia="Calibri" w:hAnsi="Calibri" w:cs="Calibri"/>
        </w:rPr>
        <w:t xml:space="preserve">seed </w:t>
      </w:r>
      <w:proofErr w:type="gramStart"/>
      <w:r w:rsidRPr="00332546">
        <w:rPr>
          <w:rFonts w:ascii="Calibri" w:eastAsia="Calibri" w:hAnsi="Calibri" w:cs="Calibri"/>
        </w:rPr>
        <w:t>oils</w:t>
      </w:r>
      <w:proofErr w:type="gramEnd"/>
      <w:r w:rsidRPr="00332546">
        <w:rPr>
          <w:rFonts w:ascii="Calibri" w:eastAsia="Calibri" w:hAnsi="Calibri" w:cs="Calibri"/>
        </w:rPr>
        <w:t>, talking about seed oils. Yeah, I would say the most common hate comment I get is about my septum nose piercing because I guess that's like a big reaction item for people.</w:t>
      </w:r>
    </w:p>
    <w:p w14:paraId="3D36F8C7" w14:textId="77777777" w:rsidR="006A13C5" w:rsidRPr="00332546" w:rsidRDefault="006A13C5" w:rsidP="006A13C5">
      <w:pPr>
        <w:rPr>
          <w:rFonts w:ascii="Calibri" w:hAnsi="Calibri" w:cs="Calibri"/>
        </w:rPr>
      </w:pPr>
      <w:r w:rsidRPr="00332546">
        <w:rPr>
          <w:rFonts w:ascii="Calibri" w:eastAsia="Calibri" w:hAnsi="Calibri" w:cs="Calibri"/>
        </w:rPr>
        <w:t>And I think I like having it just because I like seeing people, they get so upset over just a piece of jewelry.</w:t>
      </w:r>
      <w:r>
        <w:rPr>
          <w:rFonts w:ascii="Calibri" w:hAnsi="Calibri" w:cs="Calibri"/>
        </w:rPr>
        <w:t xml:space="preserve"> </w:t>
      </w:r>
      <w:r w:rsidRPr="00332546">
        <w:rPr>
          <w:rFonts w:ascii="Calibri" w:eastAsia="Calibri" w:hAnsi="Calibri" w:cs="Calibri"/>
        </w:rPr>
        <w:t xml:space="preserve">It's very strange. And I'm not very alternative, like I don't have any tattoos or anything else. I like to think this is like my </w:t>
      </w:r>
      <w:proofErr w:type="gramStart"/>
      <w:r w:rsidRPr="00332546">
        <w:rPr>
          <w:rFonts w:ascii="Calibri" w:eastAsia="Calibri" w:hAnsi="Calibri" w:cs="Calibri"/>
        </w:rPr>
        <w:t>little tiny</w:t>
      </w:r>
      <w:proofErr w:type="gramEnd"/>
      <w:r w:rsidRPr="00332546">
        <w:rPr>
          <w:rFonts w:ascii="Calibri" w:eastAsia="Calibri" w:hAnsi="Calibri" w:cs="Calibri"/>
        </w:rPr>
        <w:t xml:space="preserve"> rage against the machine sort of fashion statement.</w:t>
      </w:r>
    </w:p>
    <w:p w14:paraId="00F2C02A" w14:textId="77777777" w:rsidR="006A13C5" w:rsidRDefault="006A13C5" w:rsidP="006A13C5">
      <w:pPr>
        <w:rPr>
          <w:rFonts w:ascii="Calibri" w:eastAsia="Calibri" w:hAnsi="Calibri" w:cs="Calibri"/>
        </w:rPr>
      </w:pPr>
      <w:r>
        <w:rPr>
          <w:rFonts w:ascii="Calibri" w:eastAsia="Calibri" w:hAnsi="Calibri" w:cs="Calibri"/>
        </w:rPr>
        <w:t>And</w:t>
      </w:r>
      <w:r w:rsidRPr="00332546">
        <w:rPr>
          <w:rFonts w:ascii="Calibri" w:eastAsia="Calibri" w:hAnsi="Calibri" w:cs="Calibri"/>
        </w:rPr>
        <w:t xml:space="preserve"> it just makes you realize </w:t>
      </w:r>
      <w:proofErr w:type="gramStart"/>
      <w:r w:rsidRPr="00332546">
        <w:rPr>
          <w:rFonts w:ascii="Calibri" w:eastAsia="Calibri" w:hAnsi="Calibri" w:cs="Calibri"/>
        </w:rPr>
        <w:t>like</w:t>
      </w:r>
      <w:proofErr w:type="gramEnd"/>
      <w:r w:rsidRPr="00332546">
        <w:rPr>
          <w:rFonts w:ascii="Calibri" w:eastAsia="Calibri" w:hAnsi="Calibri" w:cs="Calibri"/>
        </w:rPr>
        <w:t xml:space="preserve"> you could come out and show up </w:t>
      </w:r>
      <w:proofErr w:type="gramStart"/>
      <w:r w:rsidRPr="00332546">
        <w:rPr>
          <w:rFonts w:ascii="Calibri" w:eastAsia="Calibri" w:hAnsi="Calibri" w:cs="Calibri"/>
        </w:rPr>
        <w:t>perfect</w:t>
      </w:r>
      <w:proofErr w:type="gramEnd"/>
      <w:r w:rsidRPr="00332546">
        <w:rPr>
          <w:rFonts w:ascii="Calibri" w:eastAsia="Calibri" w:hAnsi="Calibri" w:cs="Calibri"/>
        </w:rPr>
        <w:t xml:space="preserve"> on social media as something truly accepted by everyone and people will still find something to not like about you. So</w:t>
      </w:r>
      <w:r>
        <w:rPr>
          <w:rFonts w:ascii="Calibri" w:eastAsia="Calibri" w:hAnsi="Calibri" w:cs="Calibri"/>
        </w:rPr>
        <w:t>,</w:t>
      </w:r>
      <w:r w:rsidRPr="00332546">
        <w:rPr>
          <w:rFonts w:ascii="Calibri" w:eastAsia="Calibri" w:hAnsi="Calibri" w:cs="Calibri"/>
        </w:rPr>
        <w:t xml:space="preserve"> I think those comments just kind of remind me like I'm expressing myself the way I want to be</w:t>
      </w:r>
      <w:r>
        <w:rPr>
          <w:rFonts w:ascii="Calibri" w:eastAsia="Calibri" w:hAnsi="Calibri" w:cs="Calibri"/>
        </w:rPr>
        <w:t>,</w:t>
      </w:r>
      <w:r w:rsidRPr="00332546">
        <w:rPr>
          <w:rFonts w:ascii="Calibri" w:eastAsia="Calibri" w:hAnsi="Calibri" w:cs="Calibri"/>
        </w:rPr>
        <w:t xml:space="preserve"> and someone's always going to have to say something.</w:t>
      </w:r>
    </w:p>
    <w:p w14:paraId="7BC2C4E0" w14:textId="77777777" w:rsidR="006A13C5" w:rsidRPr="00180F09" w:rsidRDefault="006A13C5" w:rsidP="006A13C5">
      <w:pPr>
        <w:rPr>
          <w:rFonts w:ascii="Calibri" w:eastAsia="Calibri" w:hAnsi="Calibri" w:cs="Calibri"/>
        </w:rPr>
      </w:pPr>
      <w:r w:rsidRPr="00332546">
        <w:rPr>
          <w:rFonts w:ascii="Calibri" w:eastAsia="Calibri" w:hAnsi="Calibri" w:cs="Calibri"/>
        </w:rPr>
        <w:t xml:space="preserve">But yeah, for the most part, I'd say my comment section is </w:t>
      </w:r>
      <w:proofErr w:type="gramStart"/>
      <w:r w:rsidRPr="00332546">
        <w:rPr>
          <w:rFonts w:ascii="Calibri" w:eastAsia="Calibri" w:hAnsi="Calibri" w:cs="Calibri"/>
        </w:rPr>
        <w:t>pretty great</w:t>
      </w:r>
      <w:proofErr w:type="gramEnd"/>
      <w:r>
        <w:rPr>
          <w:rFonts w:ascii="Calibri" w:eastAsia="Calibri" w:hAnsi="Calibri" w:cs="Calibri"/>
        </w:rPr>
        <w:t xml:space="preserve">, </w:t>
      </w:r>
      <w:r w:rsidRPr="00332546">
        <w:rPr>
          <w:rFonts w:ascii="Calibri" w:eastAsia="Calibri" w:hAnsi="Calibri" w:cs="Calibri"/>
        </w:rPr>
        <w:t>and I feel grateful for that.</w:t>
      </w:r>
    </w:p>
    <w:p w14:paraId="7A07B95D" w14:textId="15143529"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4</w:t>
      </w:r>
      <w:r w:rsidR="006A13C5" w:rsidRPr="00332546">
        <w:rPr>
          <w:rFonts w:ascii="Calibri" w:hAnsi="Calibri" w:cs="Calibri"/>
        </w:rPr>
        <w:t>8:00):</w:t>
      </w:r>
    </w:p>
    <w:p w14:paraId="155F110F" w14:textId="77777777" w:rsidR="006A13C5" w:rsidRPr="00332546" w:rsidRDefault="006A13C5" w:rsidP="006A13C5">
      <w:pPr>
        <w:rPr>
          <w:rFonts w:ascii="Calibri" w:hAnsi="Calibri" w:cs="Calibri"/>
        </w:rPr>
      </w:pPr>
      <w:r w:rsidRPr="00332546">
        <w:rPr>
          <w:rFonts w:ascii="Calibri" w:eastAsia="Calibri" w:hAnsi="Calibri" w:cs="Calibri"/>
        </w:rPr>
        <w:t xml:space="preserve">That's wonderful. I was wondering do you think when you do get negative comments that it's just your nature not to take </w:t>
      </w:r>
      <w:proofErr w:type="gramStart"/>
      <w:r w:rsidRPr="00332546">
        <w:rPr>
          <w:rFonts w:ascii="Calibri" w:eastAsia="Calibri" w:hAnsi="Calibri" w:cs="Calibri"/>
        </w:rPr>
        <w:t>it that</w:t>
      </w:r>
      <w:proofErr w:type="gramEnd"/>
      <w:r w:rsidRPr="00332546">
        <w:rPr>
          <w:rFonts w:ascii="Calibri" w:eastAsia="Calibri" w:hAnsi="Calibri" w:cs="Calibri"/>
        </w:rPr>
        <w:t xml:space="preserve"> personally and just kind of have a distance from that</w:t>
      </w:r>
      <w:r>
        <w:rPr>
          <w:rFonts w:ascii="Calibri" w:eastAsia="Calibri" w:hAnsi="Calibri" w:cs="Calibri"/>
        </w:rPr>
        <w:t>,</w:t>
      </w:r>
      <w:r w:rsidRPr="00332546">
        <w:rPr>
          <w:rFonts w:ascii="Calibri" w:eastAsia="Calibri" w:hAnsi="Calibri" w:cs="Calibri"/>
        </w:rPr>
        <w:t xml:space="preserve"> or that maybe that the good comments are outweighing those</w:t>
      </w:r>
      <w:r>
        <w:rPr>
          <w:rFonts w:ascii="Calibri" w:eastAsia="Calibri" w:hAnsi="Calibri" w:cs="Calibri"/>
        </w:rPr>
        <w:t>,</w:t>
      </w:r>
      <w:r w:rsidRPr="00332546">
        <w:rPr>
          <w:rFonts w:ascii="Calibri" w:eastAsia="Calibri" w:hAnsi="Calibri" w:cs="Calibri"/>
        </w:rPr>
        <w:t xml:space="preserve"> and you're just like you have it in perspective?</w:t>
      </w:r>
    </w:p>
    <w:p w14:paraId="7B1E320E" w14:textId="77777777" w:rsidR="006A13C5" w:rsidRPr="00332546" w:rsidRDefault="006A13C5" w:rsidP="006A13C5">
      <w:pPr>
        <w:spacing w:after="0"/>
        <w:rPr>
          <w:rFonts w:ascii="Calibri" w:hAnsi="Calibri" w:cs="Calibri"/>
        </w:rPr>
      </w:pPr>
      <w:r w:rsidRPr="00362790">
        <w:rPr>
          <w:rFonts w:ascii="Calibri" w:hAnsi="Calibri" w:cs="Calibri"/>
          <w:b/>
          <w:bCs/>
        </w:rPr>
        <w:lastRenderedPageBreak/>
        <w:t>Hydroxide</w:t>
      </w:r>
      <w:r w:rsidRPr="00332546">
        <w:rPr>
          <w:rFonts w:ascii="Calibri" w:hAnsi="Calibri" w:cs="Calibri"/>
        </w:rPr>
        <w:t xml:space="preserve"> (</w:t>
      </w:r>
      <w:r>
        <w:rPr>
          <w:rFonts w:ascii="Calibri" w:hAnsi="Calibri" w:cs="Calibri"/>
        </w:rPr>
        <w:t>4</w:t>
      </w:r>
      <w:r w:rsidRPr="00332546">
        <w:rPr>
          <w:rFonts w:ascii="Calibri" w:hAnsi="Calibri" w:cs="Calibri"/>
        </w:rPr>
        <w:t>8:18):</w:t>
      </w:r>
    </w:p>
    <w:p w14:paraId="50733979" w14:textId="77777777" w:rsidR="006A13C5" w:rsidRDefault="006A13C5" w:rsidP="006A13C5">
      <w:pPr>
        <w:rPr>
          <w:rFonts w:ascii="Calibri" w:eastAsia="Calibri" w:hAnsi="Calibri" w:cs="Calibri"/>
        </w:rPr>
      </w:pPr>
      <w:r w:rsidRPr="00332546">
        <w:rPr>
          <w:rFonts w:ascii="Calibri" w:eastAsia="Calibri" w:hAnsi="Calibri" w:cs="Calibri"/>
        </w:rPr>
        <w:t xml:space="preserve">Yeah, I think what's really humbling and very meaningful to me is I will receive a lot of messages that are like, really, really like they bring a tear to my eye very often. </w:t>
      </w:r>
      <w:r>
        <w:rPr>
          <w:rFonts w:ascii="Calibri" w:eastAsia="Calibri" w:hAnsi="Calibri" w:cs="Calibri"/>
        </w:rPr>
        <w:t>R</w:t>
      </w:r>
      <w:r w:rsidRPr="00332546">
        <w:rPr>
          <w:rFonts w:ascii="Calibri" w:eastAsia="Calibri" w:hAnsi="Calibri" w:cs="Calibri"/>
        </w:rPr>
        <w:t xml:space="preserve">ecently, I just received a message that was like, </w:t>
      </w:r>
      <w:r>
        <w:rPr>
          <w:rFonts w:ascii="Calibri" w:eastAsia="Calibri" w:hAnsi="Calibri" w:cs="Calibri"/>
        </w:rPr>
        <w:t>“Y</w:t>
      </w:r>
      <w:r w:rsidRPr="00332546">
        <w:rPr>
          <w:rFonts w:ascii="Calibri" w:eastAsia="Calibri" w:hAnsi="Calibri" w:cs="Calibri"/>
        </w:rPr>
        <w:t>ou broke me out of my seed oil psychosis. Thank you.</w:t>
      </w:r>
      <w:r>
        <w:rPr>
          <w:rFonts w:ascii="Calibri" w:eastAsia="Calibri" w:hAnsi="Calibri" w:cs="Calibri"/>
        </w:rPr>
        <w:t xml:space="preserve">” </w:t>
      </w:r>
      <w:r w:rsidRPr="00332546">
        <w:rPr>
          <w:rFonts w:ascii="Calibri" w:eastAsia="Calibri" w:hAnsi="Calibri" w:cs="Calibri"/>
        </w:rPr>
        <w:t>Or</w:t>
      </w:r>
      <w:r>
        <w:rPr>
          <w:rFonts w:ascii="Calibri" w:eastAsia="Calibri" w:hAnsi="Calibri" w:cs="Calibri"/>
        </w:rPr>
        <w:t xml:space="preserve"> “Y</w:t>
      </w:r>
      <w:r w:rsidRPr="00332546">
        <w:rPr>
          <w:rFonts w:ascii="Calibri" w:eastAsia="Calibri" w:hAnsi="Calibri" w:cs="Calibri"/>
        </w:rPr>
        <w:t>ou make you make grocery shopping easier for me and my children.</w:t>
      </w:r>
      <w:r>
        <w:rPr>
          <w:rFonts w:ascii="Calibri" w:eastAsia="Calibri" w:hAnsi="Calibri" w:cs="Calibri"/>
        </w:rPr>
        <w:t>”</w:t>
      </w:r>
    </w:p>
    <w:p w14:paraId="6F70B07E" w14:textId="77777777" w:rsidR="006A13C5" w:rsidRPr="00332546" w:rsidRDefault="006A13C5" w:rsidP="006A13C5">
      <w:pPr>
        <w:rPr>
          <w:rFonts w:ascii="Calibri" w:hAnsi="Calibri" w:cs="Calibri"/>
        </w:rPr>
      </w:pPr>
      <w:r w:rsidRPr="00332546">
        <w:rPr>
          <w:rFonts w:ascii="Calibri" w:eastAsia="Calibri" w:hAnsi="Calibri" w:cs="Calibri"/>
        </w:rPr>
        <w:t>And these are real people. These aren't just like fans or chatbots or whatever</w:t>
      </w:r>
      <w:r>
        <w:rPr>
          <w:rFonts w:ascii="Calibri" w:eastAsia="Calibri" w:hAnsi="Calibri" w:cs="Calibri"/>
        </w:rPr>
        <w:t xml:space="preserve">, </w:t>
      </w:r>
      <w:r w:rsidRPr="00332546">
        <w:rPr>
          <w:rFonts w:ascii="Calibri" w:eastAsia="Calibri" w:hAnsi="Calibri" w:cs="Calibri"/>
        </w:rPr>
        <w:t xml:space="preserve">these are real people whose lives feel more reassured by what I post online. And that </w:t>
      </w:r>
      <w:proofErr w:type="gramStart"/>
      <w:r w:rsidRPr="00332546">
        <w:rPr>
          <w:rFonts w:ascii="Calibri" w:eastAsia="Calibri" w:hAnsi="Calibri" w:cs="Calibri"/>
        </w:rPr>
        <w:t>is that's</w:t>
      </w:r>
      <w:proofErr w:type="gramEnd"/>
      <w:r w:rsidRPr="00332546">
        <w:rPr>
          <w:rFonts w:ascii="Calibri" w:eastAsia="Calibri" w:hAnsi="Calibri" w:cs="Calibri"/>
        </w:rPr>
        <w:t xml:space="preserve"> worth its weight in gold, honestly. And so</w:t>
      </w:r>
      <w:r>
        <w:rPr>
          <w:rFonts w:ascii="Calibri" w:eastAsia="Calibri" w:hAnsi="Calibri" w:cs="Calibri"/>
        </w:rPr>
        <w:t>,</w:t>
      </w:r>
      <w:r w:rsidRPr="00332546">
        <w:rPr>
          <w:rFonts w:ascii="Calibri" w:eastAsia="Calibri" w:hAnsi="Calibri" w:cs="Calibri"/>
        </w:rPr>
        <w:t xml:space="preserve"> I think knowing that really, really helps.</w:t>
      </w:r>
    </w:p>
    <w:p w14:paraId="512FD44C" w14:textId="77777777" w:rsidR="006A13C5" w:rsidRPr="00332546" w:rsidRDefault="006A13C5" w:rsidP="006A13C5">
      <w:pPr>
        <w:rPr>
          <w:rFonts w:ascii="Calibri" w:hAnsi="Calibri" w:cs="Calibri"/>
        </w:rPr>
      </w:pPr>
      <w:r w:rsidRPr="00332546">
        <w:rPr>
          <w:rFonts w:ascii="Calibri" w:eastAsia="Calibri" w:hAnsi="Calibri" w:cs="Calibri"/>
        </w:rPr>
        <w:t xml:space="preserve">And then the other thing about </w:t>
      </w:r>
      <w:proofErr w:type="gramStart"/>
      <w:r w:rsidRPr="00332546">
        <w:rPr>
          <w:rFonts w:ascii="Calibri" w:eastAsia="Calibri" w:hAnsi="Calibri" w:cs="Calibri"/>
        </w:rPr>
        <w:t>hate</w:t>
      </w:r>
      <w:proofErr w:type="gramEnd"/>
      <w:r w:rsidRPr="00332546">
        <w:rPr>
          <w:rFonts w:ascii="Calibri" w:eastAsia="Calibri" w:hAnsi="Calibri" w:cs="Calibri"/>
        </w:rPr>
        <w:t xml:space="preserve"> comments, too, is I have this little evil devil on my shoulder that's like, yes, more engagement. So</w:t>
      </w:r>
      <w:r>
        <w:rPr>
          <w:rFonts w:ascii="Calibri" w:eastAsia="Calibri" w:hAnsi="Calibri" w:cs="Calibri"/>
        </w:rPr>
        <w:t>,</w:t>
      </w:r>
      <w:r w:rsidRPr="00332546">
        <w:rPr>
          <w:rFonts w:ascii="Calibri" w:eastAsia="Calibri" w:hAnsi="Calibri" w:cs="Calibri"/>
        </w:rPr>
        <w:t xml:space="preserve"> it's kind of like our algorithmic conversation</w:t>
      </w:r>
      <w:r>
        <w:rPr>
          <w:rFonts w:ascii="Calibri" w:eastAsia="Calibri" w:hAnsi="Calibri" w:cs="Calibri"/>
        </w:rPr>
        <w:t>/</w:t>
      </w:r>
      <w:r w:rsidRPr="00332546">
        <w:rPr>
          <w:rFonts w:ascii="Calibri" w:eastAsia="Calibri" w:hAnsi="Calibri" w:cs="Calibri"/>
        </w:rPr>
        <w:t>rage bait.</w:t>
      </w:r>
      <w:r>
        <w:rPr>
          <w:rFonts w:ascii="Calibri" w:eastAsia="Calibri" w:hAnsi="Calibri" w:cs="Calibri"/>
        </w:rPr>
        <w:t xml:space="preserve"> It works.</w:t>
      </w:r>
    </w:p>
    <w:p w14:paraId="32F051A2" w14:textId="4274C6FE"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4</w:t>
      </w:r>
      <w:r w:rsidR="006A13C5" w:rsidRPr="00332546">
        <w:rPr>
          <w:rFonts w:ascii="Calibri" w:hAnsi="Calibri" w:cs="Calibri"/>
        </w:rPr>
        <w:t>9:1</w:t>
      </w:r>
      <w:r w:rsidR="006A13C5">
        <w:rPr>
          <w:rFonts w:ascii="Calibri" w:hAnsi="Calibri" w:cs="Calibri"/>
        </w:rPr>
        <w:t>3</w:t>
      </w:r>
      <w:r w:rsidR="006A13C5" w:rsidRPr="00332546">
        <w:rPr>
          <w:rFonts w:ascii="Calibri" w:hAnsi="Calibri" w:cs="Calibri"/>
        </w:rPr>
        <w:t>):</w:t>
      </w:r>
    </w:p>
    <w:p w14:paraId="48788E84" w14:textId="77777777" w:rsidR="006A13C5" w:rsidRDefault="006A13C5" w:rsidP="006A13C5">
      <w:pPr>
        <w:rPr>
          <w:rFonts w:ascii="Calibri" w:eastAsia="Calibri" w:hAnsi="Calibri" w:cs="Calibri"/>
        </w:rPr>
      </w:pPr>
      <w:r w:rsidRPr="00332546">
        <w:rPr>
          <w:rFonts w:ascii="Calibri" w:eastAsia="Calibri" w:hAnsi="Calibri" w:cs="Calibri"/>
        </w:rPr>
        <w:t>Yeah, I wish I knew that. I've talked about this a little bit on the podcast before, but I got my black belt in karate</w:t>
      </w:r>
      <w:r>
        <w:rPr>
          <w:rFonts w:ascii="Calibri" w:eastAsia="Calibri" w:hAnsi="Calibri" w:cs="Calibri"/>
        </w:rPr>
        <w:t>,</w:t>
      </w:r>
      <w:r w:rsidRPr="00332546">
        <w:rPr>
          <w:rFonts w:ascii="Calibri" w:eastAsia="Calibri" w:hAnsi="Calibri" w:cs="Calibri"/>
        </w:rPr>
        <w:t xml:space="preserve"> and I posted a reel a couple years ago.</w:t>
      </w:r>
      <w:r>
        <w:rPr>
          <w:rFonts w:ascii="Calibri" w:hAnsi="Calibri" w:cs="Calibri"/>
        </w:rPr>
        <w:t xml:space="preserve"> A</w:t>
      </w:r>
      <w:r w:rsidRPr="00332546">
        <w:rPr>
          <w:rFonts w:ascii="Calibri" w:eastAsia="Calibri" w:hAnsi="Calibri" w:cs="Calibri"/>
        </w:rPr>
        <w:t>nd it went viral. Like I have maybe 4000 followers</w:t>
      </w:r>
      <w:r>
        <w:rPr>
          <w:rFonts w:ascii="Calibri" w:eastAsia="Calibri" w:hAnsi="Calibri" w:cs="Calibri"/>
        </w:rPr>
        <w:t>,</w:t>
      </w:r>
      <w:r w:rsidRPr="00332546">
        <w:rPr>
          <w:rFonts w:ascii="Calibri" w:eastAsia="Calibri" w:hAnsi="Calibri" w:cs="Calibri"/>
        </w:rPr>
        <w:t xml:space="preserve"> and it was viewed over three hundred and sixty thousand times.</w:t>
      </w:r>
    </w:p>
    <w:p w14:paraId="54002F8D" w14:textId="77777777" w:rsidR="006A13C5" w:rsidRDefault="006A13C5" w:rsidP="006A13C5">
      <w:pPr>
        <w:spacing w:after="0"/>
        <w:rPr>
          <w:rFonts w:ascii="Calibri" w:eastAsia="Calibri" w:hAnsi="Calibri" w:cs="Calibri"/>
        </w:rPr>
      </w:pPr>
      <w:r w:rsidRPr="00362790">
        <w:rPr>
          <w:rFonts w:ascii="Calibri" w:eastAsia="Calibri" w:hAnsi="Calibri" w:cs="Calibri"/>
          <w:b/>
          <w:bCs/>
        </w:rPr>
        <w:t>Hydroxide</w:t>
      </w:r>
      <w:r>
        <w:rPr>
          <w:rFonts w:ascii="Calibri" w:eastAsia="Calibri" w:hAnsi="Calibri" w:cs="Calibri"/>
        </w:rPr>
        <w:t xml:space="preserve"> (</w:t>
      </w:r>
      <w:r w:rsidRPr="003E43EC">
        <w:rPr>
          <w:rFonts w:ascii="Calibri" w:eastAsia="Calibri" w:hAnsi="Calibri" w:cs="Calibri"/>
        </w:rPr>
        <w:t>49:28</w:t>
      </w:r>
      <w:r>
        <w:rPr>
          <w:rFonts w:ascii="Calibri" w:eastAsia="Calibri" w:hAnsi="Calibri" w:cs="Calibri"/>
        </w:rPr>
        <w:t>):</w:t>
      </w:r>
    </w:p>
    <w:p w14:paraId="262D06A5" w14:textId="77777777" w:rsidR="006A13C5" w:rsidRPr="00332546" w:rsidRDefault="006A13C5" w:rsidP="006A13C5">
      <w:pPr>
        <w:rPr>
          <w:rFonts w:ascii="Calibri" w:hAnsi="Calibri" w:cs="Calibri"/>
        </w:rPr>
      </w:pPr>
      <w:r w:rsidRPr="00332546">
        <w:rPr>
          <w:rFonts w:ascii="Calibri" w:eastAsia="Calibri" w:hAnsi="Calibri" w:cs="Calibri"/>
        </w:rPr>
        <w:t>Holy moly.</w:t>
      </w:r>
    </w:p>
    <w:p w14:paraId="2864BA4A" w14:textId="26B13EA9" w:rsidR="006A13C5" w:rsidRPr="00332546" w:rsidRDefault="00DE5094" w:rsidP="006A13C5">
      <w:pPr>
        <w:spacing w:after="0"/>
        <w:rPr>
          <w:rFonts w:ascii="Calibri" w:hAnsi="Calibri" w:cs="Calibri"/>
        </w:rPr>
      </w:pPr>
      <w:r>
        <w:rPr>
          <w:rFonts w:ascii="Calibri" w:hAnsi="Calibri" w:cs="Calibri"/>
          <w:b/>
          <w:bCs/>
        </w:rPr>
        <w:t>Melissa</w:t>
      </w:r>
      <w:r w:rsidR="006A13C5">
        <w:rPr>
          <w:rFonts w:ascii="Calibri" w:hAnsi="Calibri" w:cs="Calibri"/>
        </w:rPr>
        <w:t xml:space="preserve"> (</w:t>
      </w:r>
      <w:r w:rsidR="006A13C5" w:rsidRPr="003E43EC">
        <w:rPr>
          <w:rFonts w:ascii="Calibri" w:hAnsi="Calibri" w:cs="Calibri"/>
        </w:rPr>
        <w:t>49:29</w:t>
      </w:r>
      <w:r w:rsidR="006A13C5">
        <w:rPr>
          <w:rFonts w:ascii="Calibri" w:hAnsi="Calibri" w:cs="Calibri"/>
        </w:rPr>
        <w:t>):</w:t>
      </w:r>
    </w:p>
    <w:p w14:paraId="3B4B7443" w14:textId="77777777" w:rsidR="006A13C5" w:rsidRPr="00332546" w:rsidRDefault="006A13C5" w:rsidP="006A13C5">
      <w:pPr>
        <w:rPr>
          <w:rFonts w:ascii="Calibri" w:hAnsi="Calibri" w:cs="Calibri"/>
        </w:rPr>
      </w:pPr>
      <w:r w:rsidRPr="00332546">
        <w:rPr>
          <w:rFonts w:ascii="Calibri" w:eastAsia="Calibri" w:hAnsi="Calibri" w:cs="Calibri"/>
        </w:rPr>
        <w:t xml:space="preserve">It had more than 5000 likes and more than 5000 shares. And I was like, </w:t>
      </w:r>
      <w:r>
        <w:rPr>
          <w:rFonts w:ascii="Calibri" w:eastAsia="Calibri" w:hAnsi="Calibri" w:cs="Calibri"/>
        </w:rPr>
        <w:t>“W</w:t>
      </w:r>
      <w:r w:rsidRPr="00332546">
        <w:rPr>
          <w:rFonts w:ascii="Calibri" w:eastAsia="Calibri" w:hAnsi="Calibri" w:cs="Calibri"/>
        </w:rPr>
        <w:t>hat is happening?</w:t>
      </w:r>
      <w:r>
        <w:rPr>
          <w:rFonts w:ascii="Calibri" w:eastAsia="Calibri" w:hAnsi="Calibri" w:cs="Calibri"/>
        </w:rPr>
        <w:t>”</w:t>
      </w:r>
      <w:r w:rsidRPr="00332546">
        <w:rPr>
          <w:rFonts w:ascii="Calibri" w:eastAsia="Calibri" w:hAnsi="Calibri" w:cs="Calibri"/>
        </w:rPr>
        <w:t xml:space="preserve"> And then all the MMA bros were like saying, </w:t>
      </w:r>
      <w:r>
        <w:rPr>
          <w:rFonts w:ascii="Calibri" w:eastAsia="Calibri" w:hAnsi="Calibri" w:cs="Calibri"/>
        </w:rPr>
        <w:t>“Y</w:t>
      </w:r>
      <w:r w:rsidRPr="00332546">
        <w:rPr>
          <w:rFonts w:ascii="Calibri" w:eastAsia="Calibri" w:hAnsi="Calibri" w:cs="Calibri"/>
        </w:rPr>
        <w:t>ou're not even trying.</w:t>
      </w:r>
      <w:r>
        <w:rPr>
          <w:rFonts w:ascii="Calibri" w:eastAsia="Calibri" w:hAnsi="Calibri" w:cs="Calibri"/>
        </w:rPr>
        <w:t>”</w:t>
      </w:r>
      <w:r>
        <w:rPr>
          <w:rFonts w:ascii="Calibri" w:hAnsi="Calibri" w:cs="Calibri"/>
        </w:rPr>
        <w:t xml:space="preserve"> </w:t>
      </w:r>
      <w:r w:rsidRPr="00332546">
        <w:rPr>
          <w:rFonts w:ascii="Calibri" w:eastAsia="Calibri" w:hAnsi="Calibri" w:cs="Calibri"/>
        </w:rPr>
        <w:t xml:space="preserve">My face was </w:t>
      </w:r>
      <w:proofErr w:type="gramStart"/>
      <w:r w:rsidRPr="00332546">
        <w:rPr>
          <w:rFonts w:ascii="Calibri" w:eastAsia="Calibri" w:hAnsi="Calibri" w:cs="Calibri"/>
        </w:rPr>
        <w:t>red</w:t>
      </w:r>
      <w:r>
        <w:rPr>
          <w:rFonts w:ascii="Calibri" w:eastAsia="Calibri" w:hAnsi="Calibri" w:cs="Calibri"/>
        </w:rPr>
        <w:t>,</w:t>
      </w:r>
      <w:proofErr w:type="gramEnd"/>
      <w:r w:rsidRPr="00332546">
        <w:rPr>
          <w:rFonts w:ascii="Calibri" w:eastAsia="Calibri" w:hAnsi="Calibri" w:cs="Calibri"/>
        </w:rPr>
        <w:t xml:space="preserve"> I almost puked twice. And I took it </w:t>
      </w:r>
      <w:proofErr w:type="gramStart"/>
      <w:r w:rsidRPr="00332546">
        <w:rPr>
          <w:rFonts w:ascii="Calibri" w:eastAsia="Calibri" w:hAnsi="Calibri" w:cs="Calibri"/>
        </w:rPr>
        <w:t>really personally</w:t>
      </w:r>
      <w:proofErr w:type="gramEnd"/>
      <w:r w:rsidRPr="00332546">
        <w:rPr>
          <w:rFonts w:ascii="Calibri" w:eastAsia="Calibri" w:hAnsi="Calibri" w:cs="Calibri"/>
        </w:rPr>
        <w:t>.</w:t>
      </w:r>
    </w:p>
    <w:p w14:paraId="58B7FDD6" w14:textId="77777777" w:rsidR="006A13C5" w:rsidRDefault="006A13C5" w:rsidP="006A13C5">
      <w:pPr>
        <w:rPr>
          <w:rFonts w:ascii="Calibri" w:eastAsia="Calibri" w:hAnsi="Calibri" w:cs="Calibri"/>
        </w:rPr>
      </w:pPr>
      <w:r w:rsidRPr="00332546">
        <w:rPr>
          <w:rFonts w:ascii="Calibri" w:eastAsia="Calibri" w:hAnsi="Calibri" w:cs="Calibri"/>
        </w:rPr>
        <w:t xml:space="preserve">If it had been about nutrition </w:t>
      </w:r>
      <w:r>
        <w:rPr>
          <w:rFonts w:ascii="Calibri" w:eastAsia="Calibri" w:hAnsi="Calibri" w:cs="Calibri"/>
        </w:rPr>
        <w:t>(</w:t>
      </w:r>
      <w:r w:rsidRPr="00332546">
        <w:rPr>
          <w:rFonts w:ascii="Calibri" w:eastAsia="Calibri" w:hAnsi="Calibri" w:cs="Calibri"/>
        </w:rPr>
        <w:t>I have a crisis communications background</w:t>
      </w:r>
      <w:r>
        <w:rPr>
          <w:rFonts w:ascii="Calibri" w:eastAsia="Calibri" w:hAnsi="Calibri" w:cs="Calibri"/>
        </w:rPr>
        <w:t xml:space="preserve">) </w:t>
      </w:r>
      <w:r w:rsidRPr="00332546">
        <w:rPr>
          <w:rFonts w:ascii="Calibri" w:eastAsia="Calibri" w:hAnsi="Calibri" w:cs="Calibri"/>
        </w:rPr>
        <w:t xml:space="preserve">or seed oils, I would have </w:t>
      </w:r>
      <w:proofErr w:type="gramStart"/>
      <w:r w:rsidRPr="00332546">
        <w:rPr>
          <w:rFonts w:ascii="Calibri" w:eastAsia="Calibri" w:hAnsi="Calibri" w:cs="Calibri"/>
        </w:rPr>
        <w:t>been like</w:t>
      </w:r>
      <w:proofErr w:type="gramEnd"/>
      <w:r w:rsidRPr="00332546">
        <w:rPr>
          <w:rFonts w:ascii="Calibri" w:eastAsia="Calibri" w:hAnsi="Calibri" w:cs="Calibri"/>
        </w:rPr>
        <w:t xml:space="preserve"> ready. But because it was like personal, I'm like</w:t>
      </w:r>
      <w:r>
        <w:rPr>
          <w:rFonts w:ascii="Calibri" w:eastAsia="Calibri" w:hAnsi="Calibri" w:cs="Calibri"/>
        </w:rPr>
        <w:t>,</w:t>
      </w:r>
      <w:r w:rsidRPr="00332546">
        <w:rPr>
          <w:rFonts w:ascii="Calibri" w:eastAsia="Calibri" w:hAnsi="Calibri" w:cs="Calibri"/>
        </w:rPr>
        <w:t xml:space="preserve"> </w:t>
      </w:r>
      <w:r>
        <w:rPr>
          <w:rFonts w:ascii="Calibri" w:eastAsia="Calibri" w:hAnsi="Calibri" w:cs="Calibri"/>
        </w:rPr>
        <w:t>“</w:t>
      </w:r>
      <w:r w:rsidRPr="00332546">
        <w:rPr>
          <w:rFonts w:ascii="Calibri" w:eastAsia="Calibri" w:hAnsi="Calibri" w:cs="Calibri"/>
        </w:rPr>
        <w:t>I'm a mid</w:t>
      </w:r>
      <w:r>
        <w:rPr>
          <w:rFonts w:ascii="Calibri" w:eastAsia="Calibri" w:hAnsi="Calibri" w:cs="Calibri"/>
        </w:rPr>
        <w:t>-</w:t>
      </w:r>
      <w:r w:rsidRPr="00332546">
        <w:rPr>
          <w:rFonts w:ascii="Calibri" w:eastAsia="Calibri" w:hAnsi="Calibri" w:cs="Calibri"/>
        </w:rPr>
        <w:t>50s-year-old woman being active.</w:t>
      </w:r>
      <w:r>
        <w:rPr>
          <w:rFonts w:ascii="Calibri" w:eastAsia="Calibri" w:hAnsi="Calibri" w:cs="Calibri"/>
        </w:rPr>
        <w:t xml:space="preserve"> W</w:t>
      </w:r>
      <w:r w:rsidRPr="00332546">
        <w:rPr>
          <w:rFonts w:ascii="Calibri" w:eastAsia="Calibri" w:hAnsi="Calibri" w:cs="Calibri"/>
        </w:rPr>
        <w:t>hat is wrong with you people?</w:t>
      </w:r>
      <w:r>
        <w:rPr>
          <w:rFonts w:ascii="Calibri" w:eastAsia="Calibri" w:hAnsi="Calibri" w:cs="Calibri"/>
        </w:rPr>
        <w:t xml:space="preserve">” </w:t>
      </w:r>
      <w:r w:rsidRPr="00332546">
        <w:rPr>
          <w:rFonts w:ascii="Calibri" w:eastAsia="Calibri" w:hAnsi="Calibri" w:cs="Calibri"/>
        </w:rPr>
        <w:t>It really got in my head, and it really bothered me for a long time.</w:t>
      </w:r>
    </w:p>
    <w:p w14:paraId="2591F03B" w14:textId="330E144A" w:rsidR="006A13C5" w:rsidRPr="007536CD" w:rsidRDefault="006A13C5" w:rsidP="006A13C5">
      <w:pPr>
        <w:rPr>
          <w:rFonts w:ascii="Calibri" w:eastAsia="Calibri" w:hAnsi="Calibri" w:cs="Calibri"/>
        </w:rPr>
      </w:pPr>
      <w:r w:rsidRPr="00332546">
        <w:rPr>
          <w:rFonts w:ascii="Calibri" w:eastAsia="Calibri" w:hAnsi="Calibri" w:cs="Calibri"/>
        </w:rPr>
        <w:t xml:space="preserve">And then just recently, a </w:t>
      </w:r>
      <w:r w:rsidR="00220933">
        <w:rPr>
          <w:rFonts w:ascii="Calibri" w:eastAsia="Calibri" w:hAnsi="Calibri" w:cs="Calibri"/>
        </w:rPr>
        <w:t>dietitian</w:t>
      </w:r>
      <w:r w:rsidRPr="00332546">
        <w:rPr>
          <w:rFonts w:ascii="Calibri" w:eastAsia="Calibri" w:hAnsi="Calibri" w:cs="Calibri"/>
        </w:rPr>
        <w:t xml:space="preserve"> colleague who has quite a lot of big social media following, she said, </w:t>
      </w:r>
      <w:r>
        <w:rPr>
          <w:rFonts w:ascii="Calibri" w:eastAsia="Calibri" w:hAnsi="Calibri" w:cs="Calibri"/>
        </w:rPr>
        <w:t>“O</w:t>
      </w:r>
      <w:r w:rsidRPr="00332546">
        <w:rPr>
          <w:rFonts w:ascii="Calibri" w:eastAsia="Calibri" w:hAnsi="Calibri" w:cs="Calibri"/>
        </w:rPr>
        <w:t>h, you should have just interacted with those comments</w:t>
      </w:r>
      <w:r>
        <w:rPr>
          <w:rFonts w:ascii="Calibri" w:eastAsia="Calibri" w:hAnsi="Calibri" w:cs="Calibri"/>
        </w:rPr>
        <w:t>,</w:t>
      </w:r>
      <w:r w:rsidRPr="00332546">
        <w:rPr>
          <w:rFonts w:ascii="Calibri" w:eastAsia="Calibri" w:hAnsi="Calibri" w:cs="Calibri"/>
        </w:rPr>
        <w:t xml:space="preserve"> and it would have grown your following.</w:t>
      </w:r>
      <w:r>
        <w:rPr>
          <w:rFonts w:ascii="Calibri" w:eastAsia="Calibri" w:hAnsi="Calibri" w:cs="Calibri"/>
        </w:rPr>
        <w:t xml:space="preserve">” </w:t>
      </w:r>
      <w:r w:rsidRPr="00332546">
        <w:rPr>
          <w:rFonts w:ascii="Calibri" w:eastAsia="Calibri" w:hAnsi="Calibri" w:cs="Calibri"/>
        </w:rPr>
        <w:t xml:space="preserve">And I was like, </w:t>
      </w:r>
      <w:r>
        <w:rPr>
          <w:rFonts w:ascii="Calibri" w:eastAsia="Calibri" w:hAnsi="Calibri" w:cs="Calibri"/>
        </w:rPr>
        <w:t>“O</w:t>
      </w:r>
      <w:r w:rsidRPr="00332546">
        <w:rPr>
          <w:rFonts w:ascii="Calibri" w:eastAsia="Calibri" w:hAnsi="Calibri" w:cs="Calibri"/>
        </w:rPr>
        <w:t>h, I wish I knew that instead of just curling up in a ball and being like, what is happening?</w:t>
      </w:r>
      <w:r>
        <w:rPr>
          <w:rFonts w:ascii="Calibri" w:eastAsia="Calibri" w:hAnsi="Calibri" w:cs="Calibri"/>
        </w:rPr>
        <w:t>”</w:t>
      </w:r>
      <w:r w:rsidRPr="00332546">
        <w:rPr>
          <w:rFonts w:ascii="Calibri" w:eastAsia="Calibri" w:hAnsi="Calibri" w:cs="Calibri"/>
        </w:rPr>
        <w:t xml:space="preserve"> I know.</w:t>
      </w:r>
    </w:p>
    <w:p w14:paraId="6AB9DA14"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5</w:t>
      </w:r>
      <w:r w:rsidRPr="00332546">
        <w:rPr>
          <w:rFonts w:ascii="Calibri" w:hAnsi="Calibri" w:cs="Calibri"/>
        </w:rPr>
        <w:t>0:23):</w:t>
      </w:r>
    </w:p>
    <w:p w14:paraId="76F01884" w14:textId="77777777" w:rsidR="006A13C5" w:rsidRPr="00332546" w:rsidRDefault="006A13C5" w:rsidP="006A13C5">
      <w:pPr>
        <w:rPr>
          <w:rFonts w:ascii="Calibri" w:hAnsi="Calibri" w:cs="Calibri"/>
        </w:rPr>
      </w:pPr>
      <w:r w:rsidRPr="00332546">
        <w:rPr>
          <w:rFonts w:ascii="Calibri" w:eastAsia="Calibri" w:hAnsi="Calibri" w:cs="Calibri"/>
        </w:rPr>
        <w:t>That's hard. Yeah</w:t>
      </w:r>
      <w:r>
        <w:rPr>
          <w:rFonts w:ascii="Calibri" w:eastAsia="Calibri" w:hAnsi="Calibri" w:cs="Calibri"/>
        </w:rPr>
        <w:t>, g</w:t>
      </w:r>
      <w:r w:rsidRPr="00332546">
        <w:rPr>
          <w:rFonts w:ascii="Calibri" w:eastAsia="Calibri" w:hAnsi="Calibri" w:cs="Calibri"/>
        </w:rPr>
        <w:t>etting something blowing up like that, that is your just your personal hobby.</w:t>
      </w:r>
    </w:p>
    <w:p w14:paraId="73E96554" w14:textId="1E642F8F"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5</w:t>
      </w:r>
      <w:r w:rsidR="006A13C5" w:rsidRPr="00332546">
        <w:rPr>
          <w:rFonts w:ascii="Calibri" w:hAnsi="Calibri" w:cs="Calibri"/>
        </w:rPr>
        <w:t>0:27):</w:t>
      </w:r>
    </w:p>
    <w:p w14:paraId="5BE13E93" w14:textId="77777777" w:rsidR="006A13C5" w:rsidRDefault="006A13C5" w:rsidP="006A13C5">
      <w:pPr>
        <w:rPr>
          <w:rFonts w:ascii="Calibri" w:eastAsia="Calibri" w:hAnsi="Calibri" w:cs="Calibri"/>
        </w:rPr>
      </w:pPr>
      <w:r w:rsidRPr="00332546">
        <w:rPr>
          <w:rFonts w:ascii="Calibri" w:eastAsia="Calibri" w:hAnsi="Calibri" w:cs="Calibri"/>
        </w:rPr>
        <w:t>I've been on TV in Chicago hundreds of times</w:t>
      </w:r>
      <w:r>
        <w:rPr>
          <w:rFonts w:ascii="Calibri" w:eastAsia="Calibri" w:hAnsi="Calibri" w:cs="Calibri"/>
        </w:rPr>
        <w:t>,</w:t>
      </w:r>
      <w:r w:rsidRPr="00332546">
        <w:rPr>
          <w:rFonts w:ascii="Calibri" w:eastAsia="Calibri" w:hAnsi="Calibri" w:cs="Calibri"/>
        </w:rPr>
        <w:t xml:space="preserve"> I've been on national TV segments,</w:t>
      </w:r>
      <w:r>
        <w:rPr>
          <w:rFonts w:ascii="Calibri" w:eastAsia="Calibri" w:hAnsi="Calibri" w:cs="Calibri"/>
        </w:rPr>
        <w:t xml:space="preserve"> b</w:t>
      </w:r>
      <w:r w:rsidRPr="00332546">
        <w:rPr>
          <w:rFonts w:ascii="Calibri" w:eastAsia="Calibri" w:hAnsi="Calibri" w:cs="Calibri"/>
        </w:rPr>
        <w:t>ut this was weird</w:t>
      </w:r>
      <w:r>
        <w:rPr>
          <w:rFonts w:ascii="Calibri" w:eastAsia="Calibri" w:hAnsi="Calibri" w:cs="Calibri"/>
        </w:rPr>
        <w:t>. T</w:t>
      </w:r>
      <w:r w:rsidRPr="00332546">
        <w:rPr>
          <w:rFonts w:ascii="Calibri" w:eastAsia="Calibri" w:hAnsi="Calibri" w:cs="Calibri"/>
        </w:rPr>
        <w:t xml:space="preserve">his was kind of creepy. This was like, I've got to really put myself out there. And my teenage son was like, </w:t>
      </w:r>
      <w:r>
        <w:rPr>
          <w:rFonts w:ascii="Calibri" w:eastAsia="Calibri" w:hAnsi="Calibri" w:cs="Calibri"/>
        </w:rPr>
        <w:t>“W</w:t>
      </w:r>
      <w:r w:rsidRPr="00332546">
        <w:rPr>
          <w:rFonts w:ascii="Calibri" w:eastAsia="Calibri" w:hAnsi="Calibri" w:cs="Calibri"/>
        </w:rPr>
        <w:t>ell, just delete the video.</w:t>
      </w:r>
      <w:r>
        <w:rPr>
          <w:rFonts w:ascii="Calibri" w:eastAsia="Calibri" w:hAnsi="Calibri" w:cs="Calibri"/>
        </w:rPr>
        <w:t>”</w:t>
      </w:r>
      <w:r>
        <w:rPr>
          <w:rFonts w:ascii="Calibri" w:hAnsi="Calibri" w:cs="Calibri"/>
        </w:rPr>
        <w:t xml:space="preserve"> </w:t>
      </w:r>
      <w:r w:rsidRPr="00332546">
        <w:rPr>
          <w:rFonts w:ascii="Calibri" w:eastAsia="Calibri" w:hAnsi="Calibri" w:cs="Calibri"/>
        </w:rPr>
        <w:t xml:space="preserve">And I'm like, </w:t>
      </w:r>
      <w:r>
        <w:rPr>
          <w:rFonts w:ascii="Calibri" w:eastAsia="Calibri" w:hAnsi="Calibri" w:cs="Calibri"/>
        </w:rPr>
        <w:t>“</w:t>
      </w:r>
      <w:r w:rsidRPr="00332546">
        <w:rPr>
          <w:rFonts w:ascii="Calibri" w:eastAsia="Calibri" w:hAnsi="Calibri" w:cs="Calibri"/>
        </w:rPr>
        <w:t>I don't want to,</w:t>
      </w:r>
      <w:r>
        <w:rPr>
          <w:rFonts w:ascii="Calibri" w:eastAsia="Calibri" w:hAnsi="Calibri" w:cs="Calibri"/>
        </w:rPr>
        <w:t xml:space="preserve">” </w:t>
      </w:r>
      <w:r w:rsidRPr="00332546">
        <w:rPr>
          <w:rFonts w:ascii="Calibri" w:eastAsia="Calibri" w:hAnsi="Calibri" w:cs="Calibri"/>
        </w:rPr>
        <w:t>like I'm proud to</w:t>
      </w:r>
      <w:r>
        <w:rPr>
          <w:rFonts w:ascii="Calibri" w:eastAsia="Calibri" w:hAnsi="Calibri" w:cs="Calibri"/>
        </w:rPr>
        <w:t>.</w:t>
      </w:r>
    </w:p>
    <w:p w14:paraId="6B2A7F5E" w14:textId="77777777" w:rsidR="006A13C5" w:rsidRPr="00332546" w:rsidRDefault="006A13C5" w:rsidP="006A13C5">
      <w:pPr>
        <w:rPr>
          <w:rFonts w:ascii="Calibri" w:hAnsi="Calibri" w:cs="Calibri"/>
        </w:rPr>
      </w:pPr>
      <w:r w:rsidRPr="00332546">
        <w:rPr>
          <w:rFonts w:ascii="Calibri" w:eastAsia="Calibri" w:hAnsi="Calibri" w:cs="Calibri"/>
        </w:rPr>
        <w:lastRenderedPageBreak/>
        <w:t>So</w:t>
      </w:r>
      <w:r>
        <w:rPr>
          <w:rFonts w:ascii="Calibri" w:eastAsia="Calibri" w:hAnsi="Calibri" w:cs="Calibri"/>
        </w:rPr>
        <w:t>,</w:t>
      </w:r>
      <w:r w:rsidRPr="00332546">
        <w:rPr>
          <w:rFonts w:ascii="Calibri" w:eastAsia="Calibri" w:hAnsi="Calibri" w:cs="Calibri"/>
        </w:rPr>
        <w:t xml:space="preserve"> I think we should talk about </w:t>
      </w:r>
      <w:proofErr w:type="gramStart"/>
      <w:r w:rsidRPr="00332546">
        <w:rPr>
          <w:rFonts w:ascii="Calibri" w:eastAsia="Calibri" w:hAnsi="Calibri" w:cs="Calibri"/>
        </w:rPr>
        <w:t xml:space="preserve">the </w:t>
      </w:r>
      <w:r>
        <w:rPr>
          <w:rFonts w:ascii="Calibri" w:eastAsia="Calibri" w:hAnsi="Calibri" w:cs="Calibri"/>
        </w:rPr>
        <w:t>David</w:t>
      </w:r>
      <w:proofErr w:type="gramEnd"/>
      <w:r>
        <w:rPr>
          <w:rFonts w:ascii="Calibri" w:eastAsia="Calibri" w:hAnsi="Calibri" w:cs="Calibri"/>
        </w:rPr>
        <w:t xml:space="preserve"> Bar</w:t>
      </w:r>
      <w:r w:rsidRPr="00332546">
        <w:rPr>
          <w:rFonts w:ascii="Calibri" w:eastAsia="Calibri" w:hAnsi="Calibri" w:cs="Calibri"/>
        </w:rPr>
        <w:t xml:space="preserve"> because we've teased it a little bit</w:t>
      </w:r>
      <w:r>
        <w:rPr>
          <w:rFonts w:ascii="Calibri" w:eastAsia="Calibri" w:hAnsi="Calibri" w:cs="Calibri"/>
        </w:rPr>
        <w:t xml:space="preserve"> a</w:t>
      </w:r>
      <w:r w:rsidRPr="00332546">
        <w:rPr>
          <w:rFonts w:ascii="Calibri" w:eastAsia="Calibri" w:hAnsi="Calibri" w:cs="Calibri"/>
        </w:rPr>
        <w:t>nd we do want to give people some science too.</w:t>
      </w:r>
      <w:r>
        <w:rPr>
          <w:rFonts w:ascii="Calibri" w:hAnsi="Calibri" w:cs="Calibri"/>
        </w:rPr>
        <w:t xml:space="preserve"> </w:t>
      </w:r>
      <w:proofErr w:type="gramStart"/>
      <w:r>
        <w:rPr>
          <w:rFonts w:ascii="Calibri" w:eastAsia="Calibri" w:hAnsi="Calibri" w:cs="Calibri"/>
        </w:rPr>
        <w:t>A</w:t>
      </w:r>
      <w:r w:rsidRPr="00332546">
        <w:rPr>
          <w:rFonts w:ascii="Calibri" w:eastAsia="Calibri" w:hAnsi="Calibri" w:cs="Calibri"/>
        </w:rPr>
        <w:t>ctually</w:t>
      </w:r>
      <w:r>
        <w:rPr>
          <w:rFonts w:ascii="Calibri" w:eastAsia="Calibri" w:hAnsi="Calibri" w:cs="Calibri"/>
        </w:rPr>
        <w:t>, m</w:t>
      </w:r>
      <w:r w:rsidRPr="00332546">
        <w:rPr>
          <w:rFonts w:ascii="Calibri" w:eastAsia="Calibri" w:hAnsi="Calibri" w:cs="Calibri"/>
        </w:rPr>
        <w:t>y</w:t>
      </w:r>
      <w:proofErr w:type="gramEnd"/>
      <w:r w:rsidRPr="00332546">
        <w:rPr>
          <w:rFonts w:ascii="Calibri" w:eastAsia="Calibri" w:hAnsi="Calibri" w:cs="Calibri"/>
        </w:rPr>
        <w:t xml:space="preserve"> daughter gave me some and my son's been eating them. I don't think I've tried them yet</w:t>
      </w:r>
      <w:r>
        <w:rPr>
          <w:rFonts w:ascii="Calibri" w:eastAsia="Calibri" w:hAnsi="Calibri" w:cs="Calibri"/>
        </w:rPr>
        <w:t>, b</w:t>
      </w:r>
      <w:r w:rsidRPr="00332546">
        <w:rPr>
          <w:rFonts w:ascii="Calibri" w:eastAsia="Calibri" w:hAnsi="Calibri" w:cs="Calibri"/>
        </w:rPr>
        <w:t xml:space="preserve">ut I hear they're delicious. And they're like a high protein bar. </w:t>
      </w:r>
      <w:r>
        <w:rPr>
          <w:rFonts w:ascii="Calibri" w:eastAsia="Calibri" w:hAnsi="Calibri" w:cs="Calibri"/>
        </w:rPr>
        <w:t>T</w:t>
      </w:r>
      <w:r w:rsidRPr="00332546">
        <w:rPr>
          <w:rFonts w:ascii="Calibri" w:eastAsia="Calibri" w:hAnsi="Calibri" w:cs="Calibri"/>
        </w:rPr>
        <w:t>ell us what's the controversy</w:t>
      </w:r>
      <w:r>
        <w:rPr>
          <w:rFonts w:ascii="Calibri" w:eastAsia="Calibri" w:hAnsi="Calibri" w:cs="Calibri"/>
        </w:rPr>
        <w:t xml:space="preserve"> a</w:t>
      </w:r>
      <w:r w:rsidRPr="00332546">
        <w:rPr>
          <w:rFonts w:ascii="Calibri" w:eastAsia="Calibri" w:hAnsi="Calibri" w:cs="Calibri"/>
        </w:rPr>
        <w:t>nd what's the science?</w:t>
      </w:r>
    </w:p>
    <w:p w14:paraId="58651D8D"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5</w:t>
      </w:r>
      <w:r w:rsidRPr="00332546">
        <w:rPr>
          <w:rFonts w:ascii="Calibri" w:hAnsi="Calibri" w:cs="Calibri"/>
        </w:rPr>
        <w:t>1:07):</w:t>
      </w:r>
    </w:p>
    <w:p w14:paraId="3A2B9359" w14:textId="77777777" w:rsidR="006A13C5" w:rsidRDefault="006A13C5" w:rsidP="006A13C5">
      <w:pPr>
        <w:rPr>
          <w:rFonts w:ascii="Calibri" w:eastAsia="Calibri" w:hAnsi="Calibri" w:cs="Calibri"/>
        </w:rPr>
      </w:pPr>
      <w:r w:rsidRPr="00332546">
        <w:rPr>
          <w:rFonts w:ascii="Calibri" w:eastAsia="Calibri" w:hAnsi="Calibri" w:cs="Calibri"/>
        </w:rPr>
        <w:t xml:space="preserve">I feel like they run into like a PR </w:t>
      </w:r>
      <w:proofErr w:type="gramStart"/>
      <w:r w:rsidRPr="00332546">
        <w:rPr>
          <w:rFonts w:ascii="Calibri" w:eastAsia="Calibri" w:hAnsi="Calibri" w:cs="Calibri"/>
        </w:rPr>
        <w:t>thing in</w:t>
      </w:r>
      <w:proofErr w:type="gramEnd"/>
      <w:r w:rsidRPr="00332546">
        <w:rPr>
          <w:rFonts w:ascii="Calibri" w:eastAsia="Calibri" w:hAnsi="Calibri" w:cs="Calibri"/>
        </w:rPr>
        <w:t xml:space="preserve"> every three months, it feels like. But this time, someone took the </w:t>
      </w:r>
      <w:r>
        <w:rPr>
          <w:rFonts w:ascii="Calibri" w:eastAsia="Calibri" w:hAnsi="Calibri" w:cs="Calibri"/>
        </w:rPr>
        <w:t>David Bar</w:t>
      </w:r>
      <w:r w:rsidRPr="00332546">
        <w:rPr>
          <w:rFonts w:ascii="Calibri" w:eastAsia="Calibri" w:hAnsi="Calibri" w:cs="Calibri"/>
        </w:rPr>
        <w:t xml:space="preserve">, which is a protein bar that utilizes a new fat replacement ingredient called </w:t>
      </w:r>
      <w:proofErr w:type="spellStart"/>
      <w:r>
        <w:rPr>
          <w:rFonts w:ascii="Calibri" w:eastAsia="Calibri" w:hAnsi="Calibri" w:cs="Calibri"/>
        </w:rPr>
        <w:t>E</w:t>
      </w:r>
      <w:r w:rsidRPr="00332546">
        <w:rPr>
          <w:rFonts w:ascii="Calibri" w:eastAsia="Calibri" w:hAnsi="Calibri" w:cs="Calibri"/>
        </w:rPr>
        <w:t>pogee</w:t>
      </w:r>
      <w:proofErr w:type="spellEnd"/>
      <w:r w:rsidRPr="00332546">
        <w:rPr>
          <w:rFonts w:ascii="Calibri" w:eastAsia="Calibri" w:hAnsi="Calibri" w:cs="Calibri"/>
        </w:rPr>
        <w:t>.</w:t>
      </w:r>
    </w:p>
    <w:p w14:paraId="34C0911A" w14:textId="77777777" w:rsidR="006A13C5" w:rsidRDefault="006A13C5" w:rsidP="006A13C5">
      <w:pPr>
        <w:rPr>
          <w:rFonts w:ascii="Calibri" w:eastAsia="Calibri" w:hAnsi="Calibri" w:cs="Calibri"/>
        </w:rPr>
      </w:pPr>
      <w:r w:rsidRPr="00332546">
        <w:rPr>
          <w:rFonts w:ascii="Calibri" w:eastAsia="Calibri" w:hAnsi="Calibri" w:cs="Calibri"/>
        </w:rPr>
        <w:t>And they sent this bar to a third-party lab to get it tested because the big selling point on this bar is the macros are nuts.</w:t>
      </w:r>
      <w:r>
        <w:rPr>
          <w:rFonts w:ascii="Calibri" w:hAnsi="Calibri" w:cs="Calibri"/>
        </w:rPr>
        <w:t xml:space="preserve"> </w:t>
      </w:r>
      <w:r w:rsidRPr="00332546">
        <w:rPr>
          <w:rFonts w:ascii="Calibri" w:eastAsia="Calibri" w:hAnsi="Calibri" w:cs="Calibri"/>
        </w:rPr>
        <w:t>Like the bar tastes very good</w:t>
      </w:r>
      <w:r>
        <w:rPr>
          <w:rFonts w:ascii="Calibri" w:eastAsia="Calibri" w:hAnsi="Calibri" w:cs="Calibri"/>
        </w:rPr>
        <w:t>, t</w:t>
      </w:r>
      <w:r w:rsidRPr="00332546">
        <w:rPr>
          <w:rFonts w:ascii="Calibri" w:eastAsia="Calibri" w:hAnsi="Calibri" w:cs="Calibri"/>
        </w:rPr>
        <w:t xml:space="preserve">he calories are </w:t>
      </w:r>
      <w:proofErr w:type="gramStart"/>
      <w:r w:rsidRPr="00332546">
        <w:rPr>
          <w:rFonts w:ascii="Calibri" w:eastAsia="Calibri" w:hAnsi="Calibri" w:cs="Calibri"/>
        </w:rPr>
        <w:t>pretty low</w:t>
      </w:r>
      <w:proofErr w:type="gramEnd"/>
      <w:r w:rsidRPr="00332546">
        <w:rPr>
          <w:rFonts w:ascii="Calibri" w:eastAsia="Calibri" w:hAnsi="Calibri" w:cs="Calibri"/>
        </w:rPr>
        <w:t>. I think like 150, 170 grams</w:t>
      </w:r>
      <w:r>
        <w:rPr>
          <w:rFonts w:ascii="Calibri" w:eastAsia="Calibri" w:hAnsi="Calibri" w:cs="Calibri"/>
        </w:rPr>
        <w:t>-</w:t>
      </w:r>
    </w:p>
    <w:p w14:paraId="5A8B6F21" w14:textId="7087D46F" w:rsidR="006A13C5" w:rsidRDefault="00DE5094" w:rsidP="006A13C5">
      <w:pPr>
        <w:spacing w:after="0"/>
        <w:rPr>
          <w:rFonts w:ascii="Calibri" w:eastAsia="Calibri" w:hAnsi="Calibri" w:cs="Calibri"/>
        </w:rPr>
      </w:pPr>
      <w:r>
        <w:rPr>
          <w:rFonts w:ascii="Calibri" w:eastAsia="Calibri" w:hAnsi="Calibri" w:cs="Calibri"/>
          <w:b/>
          <w:bCs/>
        </w:rPr>
        <w:t>Melissa</w:t>
      </w:r>
      <w:r w:rsidR="006A13C5">
        <w:rPr>
          <w:rFonts w:ascii="Calibri" w:eastAsia="Calibri" w:hAnsi="Calibri" w:cs="Calibri"/>
        </w:rPr>
        <w:t xml:space="preserve"> (</w:t>
      </w:r>
      <w:r w:rsidR="006A13C5" w:rsidRPr="009C5F56">
        <w:rPr>
          <w:rFonts w:ascii="Calibri" w:eastAsia="Calibri" w:hAnsi="Calibri" w:cs="Calibri"/>
        </w:rPr>
        <w:t>51:37</w:t>
      </w:r>
      <w:r w:rsidR="006A13C5">
        <w:rPr>
          <w:rFonts w:ascii="Calibri" w:eastAsia="Calibri" w:hAnsi="Calibri" w:cs="Calibri"/>
        </w:rPr>
        <w:t>):</w:t>
      </w:r>
    </w:p>
    <w:p w14:paraId="32333947" w14:textId="77777777" w:rsidR="006A13C5" w:rsidRDefault="006A13C5" w:rsidP="006A13C5">
      <w:pPr>
        <w:rPr>
          <w:rFonts w:ascii="Calibri" w:eastAsia="Calibri" w:hAnsi="Calibri" w:cs="Calibri"/>
        </w:rPr>
      </w:pPr>
      <w:r>
        <w:rPr>
          <w:rFonts w:ascii="Calibri" w:eastAsia="Calibri" w:hAnsi="Calibri" w:cs="Calibri"/>
        </w:rPr>
        <w:t>C</w:t>
      </w:r>
      <w:r w:rsidRPr="00332546">
        <w:rPr>
          <w:rFonts w:ascii="Calibri" w:eastAsia="Calibri" w:hAnsi="Calibri" w:cs="Calibri"/>
        </w:rPr>
        <w:t>alories</w:t>
      </w:r>
      <w:r>
        <w:rPr>
          <w:rFonts w:ascii="Calibri" w:eastAsia="Calibri" w:hAnsi="Calibri" w:cs="Calibri"/>
        </w:rPr>
        <w:t>.</w:t>
      </w:r>
    </w:p>
    <w:p w14:paraId="72292F08" w14:textId="77777777" w:rsidR="006A13C5" w:rsidRDefault="006A13C5" w:rsidP="006A13C5">
      <w:pPr>
        <w:spacing w:after="0"/>
        <w:rPr>
          <w:rFonts w:ascii="Calibri" w:eastAsia="Calibri" w:hAnsi="Calibri" w:cs="Calibri"/>
        </w:rPr>
      </w:pPr>
      <w:r w:rsidRPr="00362790">
        <w:rPr>
          <w:rFonts w:ascii="Calibri" w:eastAsia="Calibri" w:hAnsi="Calibri" w:cs="Calibri"/>
          <w:b/>
          <w:bCs/>
        </w:rPr>
        <w:t>Hydroxide</w:t>
      </w:r>
      <w:r>
        <w:rPr>
          <w:rFonts w:ascii="Calibri" w:eastAsia="Calibri" w:hAnsi="Calibri" w:cs="Calibri"/>
        </w:rPr>
        <w:t xml:space="preserve"> (</w:t>
      </w:r>
      <w:r w:rsidRPr="009C5F56">
        <w:rPr>
          <w:rFonts w:ascii="Calibri" w:eastAsia="Calibri" w:hAnsi="Calibri" w:cs="Calibri"/>
        </w:rPr>
        <w:t>51:38</w:t>
      </w:r>
      <w:r>
        <w:rPr>
          <w:rFonts w:ascii="Calibri" w:eastAsia="Calibri" w:hAnsi="Calibri" w:cs="Calibri"/>
        </w:rPr>
        <w:t>):</w:t>
      </w:r>
    </w:p>
    <w:p w14:paraId="30FE48BB" w14:textId="77777777" w:rsidR="006A13C5" w:rsidRPr="00332546" w:rsidRDefault="006A13C5" w:rsidP="006A13C5">
      <w:pPr>
        <w:rPr>
          <w:rFonts w:ascii="Calibri" w:hAnsi="Calibri" w:cs="Calibri"/>
        </w:rPr>
      </w:pPr>
      <w:r>
        <w:rPr>
          <w:rFonts w:ascii="Calibri" w:eastAsia="Calibri" w:hAnsi="Calibri" w:cs="Calibri"/>
        </w:rPr>
        <w:t>C</w:t>
      </w:r>
      <w:r w:rsidRPr="00332546">
        <w:rPr>
          <w:rFonts w:ascii="Calibri" w:eastAsia="Calibri" w:hAnsi="Calibri" w:cs="Calibri"/>
        </w:rPr>
        <w:t>alories, sorry.</w:t>
      </w:r>
      <w:r>
        <w:rPr>
          <w:rFonts w:ascii="Calibri" w:hAnsi="Calibri" w:cs="Calibri"/>
        </w:rPr>
        <w:t xml:space="preserve"> </w:t>
      </w:r>
      <w:r w:rsidRPr="00332546">
        <w:rPr>
          <w:rFonts w:ascii="Calibri" w:eastAsia="Calibri" w:hAnsi="Calibri" w:cs="Calibri"/>
        </w:rPr>
        <w:t>So</w:t>
      </w:r>
      <w:r>
        <w:rPr>
          <w:rFonts w:ascii="Calibri" w:eastAsia="Calibri" w:hAnsi="Calibri" w:cs="Calibri"/>
        </w:rPr>
        <w:t>,</w:t>
      </w:r>
      <w:r w:rsidRPr="00332546">
        <w:rPr>
          <w:rFonts w:ascii="Calibri" w:eastAsia="Calibri" w:hAnsi="Calibri" w:cs="Calibri"/>
        </w:rPr>
        <w:t xml:space="preserve"> </w:t>
      </w:r>
      <w:proofErr w:type="gramStart"/>
      <w:r w:rsidRPr="00332546">
        <w:rPr>
          <w:rFonts w:ascii="Calibri" w:eastAsia="Calibri" w:hAnsi="Calibri" w:cs="Calibri"/>
        </w:rPr>
        <w:t>pretty low</w:t>
      </w:r>
      <w:proofErr w:type="gramEnd"/>
      <w:r w:rsidRPr="00332546">
        <w:rPr>
          <w:rFonts w:ascii="Calibri" w:eastAsia="Calibri" w:hAnsi="Calibri" w:cs="Calibri"/>
        </w:rPr>
        <w:t xml:space="preserve"> in calories.</w:t>
      </w:r>
      <w:r>
        <w:rPr>
          <w:rFonts w:ascii="Calibri" w:eastAsia="Calibri" w:hAnsi="Calibri" w:cs="Calibri"/>
        </w:rPr>
        <w:t xml:space="preserve"> </w:t>
      </w:r>
      <w:r w:rsidRPr="00332546">
        <w:rPr>
          <w:rFonts w:ascii="Calibri" w:eastAsia="Calibri" w:hAnsi="Calibri" w:cs="Calibri"/>
        </w:rPr>
        <w:t>I think it has about 28 to 30 grams of protein in it. Very high amount.</w:t>
      </w:r>
      <w:r>
        <w:rPr>
          <w:rFonts w:ascii="Calibri" w:hAnsi="Calibri" w:cs="Calibri"/>
        </w:rPr>
        <w:t xml:space="preserve"> </w:t>
      </w:r>
      <w:r w:rsidRPr="00332546">
        <w:rPr>
          <w:rFonts w:ascii="Calibri" w:eastAsia="Calibri" w:hAnsi="Calibri" w:cs="Calibri"/>
        </w:rPr>
        <w:t>Most protein bars max out at like 20, 21. So</w:t>
      </w:r>
      <w:r>
        <w:rPr>
          <w:rFonts w:ascii="Calibri" w:eastAsia="Calibri" w:hAnsi="Calibri" w:cs="Calibri"/>
        </w:rPr>
        <w:t>,</w:t>
      </w:r>
      <w:r w:rsidRPr="00332546">
        <w:rPr>
          <w:rFonts w:ascii="Calibri" w:eastAsia="Calibri" w:hAnsi="Calibri" w:cs="Calibri"/>
        </w:rPr>
        <w:t xml:space="preserve"> this is</w:t>
      </w:r>
      <w:r>
        <w:rPr>
          <w:rFonts w:ascii="Calibri" w:eastAsia="Calibri" w:hAnsi="Calibri" w:cs="Calibri"/>
        </w:rPr>
        <w:t xml:space="preserve"> </w:t>
      </w:r>
      <w:r w:rsidRPr="00332546">
        <w:rPr>
          <w:rFonts w:ascii="Calibri" w:eastAsia="Calibri" w:hAnsi="Calibri" w:cs="Calibri"/>
        </w:rPr>
        <w:t xml:space="preserve">a big deal for anyone who's looking to get something </w:t>
      </w:r>
      <w:proofErr w:type="gramStart"/>
      <w:r w:rsidRPr="00332546">
        <w:rPr>
          <w:rFonts w:ascii="Calibri" w:eastAsia="Calibri" w:hAnsi="Calibri" w:cs="Calibri"/>
        </w:rPr>
        <w:t>high</w:t>
      </w:r>
      <w:proofErr w:type="gramEnd"/>
      <w:r w:rsidRPr="00332546">
        <w:rPr>
          <w:rFonts w:ascii="Calibri" w:eastAsia="Calibri" w:hAnsi="Calibri" w:cs="Calibri"/>
        </w:rPr>
        <w:t xml:space="preserve"> protein, low calorie. It's the high protein, low calorie bar you can get.</w:t>
      </w:r>
    </w:p>
    <w:p w14:paraId="26390D78" w14:textId="77777777" w:rsidR="006A13C5" w:rsidRPr="00332546" w:rsidRDefault="006A13C5" w:rsidP="006A13C5">
      <w:pPr>
        <w:rPr>
          <w:rFonts w:ascii="Calibri" w:hAnsi="Calibri" w:cs="Calibri"/>
        </w:rPr>
      </w:pPr>
      <w:r w:rsidRPr="00332546">
        <w:rPr>
          <w:rFonts w:ascii="Calibri" w:eastAsia="Calibri" w:hAnsi="Calibri" w:cs="Calibri"/>
        </w:rPr>
        <w:t xml:space="preserve">Some consumers sent it off to a third-party lab and they came back saying they're </w:t>
      </w:r>
      <w:proofErr w:type="gramStart"/>
      <w:r w:rsidRPr="00332546">
        <w:rPr>
          <w:rFonts w:ascii="Calibri" w:eastAsia="Calibri" w:hAnsi="Calibri" w:cs="Calibri"/>
        </w:rPr>
        <w:t>actually lying</w:t>
      </w:r>
      <w:proofErr w:type="gramEnd"/>
      <w:r w:rsidRPr="00332546">
        <w:rPr>
          <w:rFonts w:ascii="Calibri" w:eastAsia="Calibri" w:hAnsi="Calibri" w:cs="Calibri"/>
        </w:rPr>
        <w:t xml:space="preserve"> about their calories. Their calories are way higher.</w:t>
      </w:r>
      <w:r>
        <w:rPr>
          <w:rFonts w:ascii="Calibri" w:hAnsi="Calibri" w:cs="Calibri"/>
        </w:rPr>
        <w:t xml:space="preserve"> </w:t>
      </w:r>
      <w:r w:rsidRPr="00332546">
        <w:rPr>
          <w:rFonts w:ascii="Calibri" w:eastAsia="Calibri" w:hAnsi="Calibri" w:cs="Calibri"/>
        </w:rPr>
        <w:t xml:space="preserve">Their fat is way higher. </w:t>
      </w:r>
      <w:r>
        <w:rPr>
          <w:rFonts w:ascii="Calibri" w:eastAsia="Calibri" w:hAnsi="Calibri" w:cs="Calibri"/>
        </w:rPr>
        <w:t>T</w:t>
      </w:r>
      <w:r w:rsidRPr="00332546">
        <w:rPr>
          <w:rFonts w:ascii="Calibri" w:eastAsia="Calibri" w:hAnsi="Calibri" w:cs="Calibri"/>
        </w:rPr>
        <w:t xml:space="preserve">hey claim that this ingredient has no fat in it, but it </w:t>
      </w:r>
      <w:proofErr w:type="gramStart"/>
      <w:r w:rsidRPr="00332546">
        <w:rPr>
          <w:rFonts w:ascii="Calibri" w:eastAsia="Calibri" w:hAnsi="Calibri" w:cs="Calibri"/>
        </w:rPr>
        <w:t>actually does</w:t>
      </w:r>
      <w:proofErr w:type="gramEnd"/>
      <w:r w:rsidRPr="00332546">
        <w:rPr>
          <w:rFonts w:ascii="Calibri" w:eastAsia="Calibri" w:hAnsi="Calibri" w:cs="Calibri"/>
        </w:rPr>
        <w:t>. So</w:t>
      </w:r>
      <w:r>
        <w:rPr>
          <w:rFonts w:ascii="Calibri" w:eastAsia="Calibri" w:hAnsi="Calibri" w:cs="Calibri"/>
        </w:rPr>
        <w:t>,</w:t>
      </w:r>
      <w:r w:rsidRPr="00332546">
        <w:rPr>
          <w:rFonts w:ascii="Calibri" w:eastAsia="Calibri" w:hAnsi="Calibri" w:cs="Calibri"/>
        </w:rPr>
        <w:t xml:space="preserve"> this was a huge controversy, and everyone called </w:t>
      </w:r>
      <w:proofErr w:type="gramStart"/>
      <w:r w:rsidRPr="00332546">
        <w:rPr>
          <w:rFonts w:ascii="Calibri" w:eastAsia="Calibri" w:hAnsi="Calibri" w:cs="Calibri"/>
        </w:rPr>
        <w:t>it like</w:t>
      </w:r>
      <w:proofErr w:type="gramEnd"/>
      <w:r w:rsidRPr="00332546">
        <w:rPr>
          <w:rFonts w:ascii="Calibri" w:eastAsia="Calibri" w:hAnsi="Calibri" w:cs="Calibri"/>
        </w:rPr>
        <w:t xml:space="preserve"> a </w:t>
      </w:r>
      <w:r w:rsidRPr="00761545">
        <w:rPr>
          <w:rFonts w:ascii="Calibri" w:eastAsia="Calibri" w:hAnsi="Calibri" w:cs="Calibri"/>
          <w:i/>
          <w:iCs/>
        </w:rPr>
        <w:t>Mean Girls</w:t>
      </w:r>
      <w:r w:rsidRPr="00332546">
        <w:rPr>
          <w:rFonts w:ascii="Calibri" w:eastAsia="Calibri" w:hAnsi="Calibri" w:cs="Calibri"/>
        </w:rPr>
        <w:t xml:space="preserve"> situation.</w:t>
      </w:r>
    </w:p>
    <w:p w14:paraId="75C67EC5" w14:textId="77777777" w:rsidR="006A13C5" w:rsidRPr="00332546" w:rsidRDefault="006A13C5" w:rsidP="006A13C5">
      <w:pPr>
        <w:rPr>
          <w:rFonts w:ascii="Calibri" w:hAnsi="Calibri" w:cs="Calibri"/>
        </w:rPr>
      </w:pPr>
      <w:r w:rsidRPr="00332546">
        <w:rPr>
          <w:rFonts w:ascii="Calibri" w:eastAsia="Calibri" w:hAnsi="Calibri" w:cs="Calibri"/>
        </w:rPr>
        <w:t xml:space="preserve">If you've ever seen the movie Mean Girls, where Regina George gets fed the </w:t>
      </w:r>
      <w:proofErr w:type="spellStart"/>
      <w:r>
        <w:rPr>
          <w:rFonts w:ascii="Calibri" w:eastAsia="Calibri" w:hAnsi="Calibri" w:cs="Calibri"/>
        </w:rPr>
        <w:t>K</w:t>
      </w:r>
      <w:r w:rsidRPr="00332546">
        <w:rPr>
          <w:rFonts w:ascii="Calibri" w:eastAsia="Calibri" w:hAnsi="Calibri" w:cs="Calibri"/>
        </w:rPr>
        <w:t>alteen</w:t>
      </w:r>
      <w:proofErr w:type="spellEnd"/>
      <w:r w:rsidRPr="00332546">
        <w:rPr>
          <w:rFonts w:ascii="Calibri" w:eastAsia="Calibri" w:hAnsi="Calibri" w:cs="Calibri"/>
        </w:rPr>
        <w:t xml:space="preserve"> bars as a prank to basically make her gain weight.</w:t>
      </w:r>
    </w:p>
    <w:p w14:paraId="5AFA4506" w14:textId="25E43FC7"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5</w:t>
      </w:r>
      <w:r w:rsidR="006A13C5" w:rsidRPr="00332546">
        <w:rPr>
          <w:rFonts w:ascii="Calibri" w:hAnsi="Calibri" w:cs="Calibri"/>
        </w:rPr>
        <w:t>2:26):</w:t>
      </w:r>
    </w:p>
    <w:p w14:paraId="4E36E1F4" w14:textId="77777777" w:rsidR="006A13C5" w:rsidRPr="00332546" w:rsidRDefault="006A13C5" w:rsidP="006A13C5">
      <w:pPr>
        <w:rPr>
          <w:rFonts w:ascii="Calibri" w:hAnsi="Calibri" w:cs="Calibri"/>
        </w:rPr>
      </w:pPr>
      <w:r w:rsidRPr="00332546">
        <w:rPr>
          <w:rFonts w:ascii="Calibri" w:eastAsia="Calibri" w:hAnsi="Calibri" w:cs="Calibri"/>
        </w:rPr>
        <w:t xml:space="preserve">It reminded me of the </w:t>
      </w:r>
      <w:r w:rsidRPr="00761545">
        <w:rPr>
          <w:rFonts w:ascii="Calibri" w:eastAsia="Calibri" w:hAnsi="Calibri" w:cs="Calibri"/>
          <w:i/>
          <w:iCs/>
        </w:rPr>
        <w:t>Seinfeld</w:t>
      </w:r>
      <w:r w:rsidRPr="00332546">
        <w:rPr>
          <w:rFonts w:ascii="Calibri" w:eastAsia="Calibri" w:hAnsi="Calibri" w:cs="Calibri"/>
        </w:rPr>
        <w:t xml:space="preserve"> frozen yogurt too</w:t>
      </w:r>
      <w:r>
        <w:rPr>
          <w:rFonts w:ascii="Calibri" w:eastAsia="Calibri" w:hAnsi="Calibri" w:cs="Calibri"/>
        </w:rPr>
        <w:t>, t</w:t>
      </w:r>
      <w:r w:rsidRPr="00332546">
        <w:rPr>
          <w:rFonts w:ascii="Calibri" w:eastAsia="Calibri" w:hAnsi="Calibri" w:cs="Calibri"/>
        </w:rPr>
        <w:t>he fat free frozen yogurt. It's not fat free.</w:t>
      </w:r>
      <w:r>
        <w:rPr>
          <w:rFonts w:ascii="Calibri" w:hAnsi="Calibri" w:cs="Calibri"/>
        </w:rPr>
        <w:t xml:space="preserve"> </w:t>
      </w:r>
      <w:r w:rsidRPr="00332546">
        <w:rPr>
          <w:rFonts w:ascii="Calibri" w:eastAsia="Calibri" w:hAnsi="Calibri" w:cs="Calibri"/>
        </w:rPr>
        <w:t>I don't know if you ever saw that.</w:t>
      </w:r>
    </w:p>
    <w:p w14:paraId="2A872143"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5</w:t>
      </w:r>
      <w:r w:rsidRPr="00332546">
        <w:rPr>
          <w:rFonts w:ascii="Calibri" w:hAnsi="Calibri" w:cs="Calibri"/>
        </w:rPr>
        <w:t>2:33):</w:t>
      </w:r>
    </w:p>
    <w:p w14:paraId="1D13D618" w14:textId="77777777" w:rsidR="006A13C5" w:rsidRDefault="006A13C5" w:rsidP="006A13C5">
      <w:pPr>
        <w:rPr>
          <w:rFonts w:ascii="Calibri" w:eastAsia="Calibri" w:hAnsi="Calibri" w:cs="Calibri"/>
        </w:rPr>
      </w:pPr>
      <w:r w:rsidRPr="00332546">
        <w:rPr>
          <w:rFonts w:ascii="Calibri" w:eastAsia="Calibri" w:hAnsi="Calibri" w:cs="Calibri"/>
        </w:rPr>
        <w:t>I have not seen that, but my mom is an avid Seinfeld fan. So</w:t>
      </w:r>
      <w:r>
        <w:rPr>
          <w:rFonts w:ascii="Calibri" w:eastAsia="Calibri" w:hAnsi="Calibri" w:cs="Calibri"/>
        </w:rPr>
        <w:t>,</w:t>
      </w:r>
      <w:r w:rsidRPr="00332546">
        <w:rPr>
          <w:rFonts w:ascii="Calibri" w:eastAsia="Calibri" w:hAnsi="Calibri" w:cs="Calibri"/>
        </w:rPr>
        <w:t xml:space="preserve"> I need to catch up to that one. But yeah, so people were going crazy over this basically being like, how could they lie to us?</w:t>
      </w:r>
      <w:r>
        <w:rPr>
          <w:rFonts w:ascii="Calibri" w:hAnsi="Calibri" w:cs="Calibri"/>
        </w:rPr>
        <w:t xml:space="preserve"> </w:t>
      </w:r>
      <w:r w:rsidRPr="00332546">
        <w:rPr>
          <w:rFonts w:ascii="Calibri" w:eastAsia="Calibri" w:hAnsi="Calibri" w:cs="Calibri"/>
        </w:rPr>
        <w:t xml:space="preserve">We've </w:t>
      </w:r>
      <w:proofErr w:type="gramStart"/>
      <w:r w:rsidRPr="00332546">
        <w:rPr>
          <w:rFonts w:ascii="Calibri" w:eastAsia="Calibri" w:hAnsi="Calibri" w:cs="Calibri"/>
        </w:rPr>
        <w:t>actually been</w:t>
      </w:r>
      <w:proofErr w:type="gramEnd"/>
      <w:r w:rsidRPr="00332546">
        <w:rPr>
          <w:rFonts w:ascii="Calibri" w:eastAsia="Calibri" w:hAnsi="Calibri" w:cs="Calibri"/>
        </w:rPr>
        <w:t xml:space="preserve"> gaining weight this whole time</w:t>
      </w:r>
      <w:r>
        <w:rPr>
          <w:rFonts w:ascii="Calibri" w:eastAsia="Calibri" w:hAnsi="Calibri" w:cs="Calibri"/>
        </w:rPr>
        <w:t>,</w:t>
      </w:r>
      <w:r w:rsidRPr="00332546">
        <w:rPr>
          <w:rFonts w:ascii="Calibri" w:eastAsia="Calibri" w:hAnsi="Calibri" w:cs="Calibri"/>
        </w:rPr>
        <w:t xml:space="preserve"> I can't believe it.</w:t>
      </w:r>
    </w:p>
    <w:p w14:paraId="1D090687" w14:textId="77777777" w:rsidR="006A13C5" w:rsidRDefault="006A13C5" w:rsidP="006A13C5">
      <w:pPr>
        <w:rPr>
          <w:rFonts w:ascii="Calibri" w:eastAsia="Calibri" w:hAnsi="Calibri" w:cs="Calibri"/>
        </w:rPr>
      </w:pPr>
      <w:r w:rsidRPr="00332546">
        <w:rPr>
          <w:rFonts w:ascii="Calibri" w:eastAsia="Calibri" w:hAnsi="Calibri" w:cs="Calibri"/>
        </w:rPr>
        <w:t xml:space="preserve">But the issue is it all comes back to testing methodology because </w:t>
      </w:r>
      <w:proofErr w:type="spellStart"/>
      <w:r>
        <w:rPr>
          <w:rFonts w:ascii="Calibri" w:eastAsia="Calibri" w:hAnsi="Calibri" w:cs="Calibri"/>
        </w:rPr>
        <w:t>Epogee</w:t>
      </w:r>
      <w:proofErr w:type="spellEnd"/>
      <w:r w:rsidRPr="00332546">
        <w:rPr>
          <w:rFonts w:ascii="Calibri" w:eastAsia="Calibri" w:hAnsi="Calibri" w:cs="Calibri"/>
        </w:rPr>
        <w:t xml:space="preserve"> is this fat replacement ingredient that's zero calories.</w:t>
      </w:r>
      <w:r>
        <w:rPr>
          <w:rFonts w:ascii="Calibri" w:hAnsi="Calibri" w:cs="Calibri"/>
        </w:rPr>
        <w:t xml:space="preserve"> </w:t>
      </w:r>
      <w:proofErr w:type="spellStart"/>
      <w:r>
        <w:rPr>
          <w:rFonts w:ascii="Calibri" w:hAnsi="Calibri" w:cs="Calibri"/>
        </w:rPr>
        <w:t>Epogee</w:t>
      </w:r>
      <w:proofErr w:type="spellEnd"/>
      <w:r w:rsidRPr="00332546">
        <w:rPr>
          <w:rFonts w:ascii="Calibri" w:eastAsia="Calibri" w:hAnsi="Calibri" w:cs="Calibri"/>
        </w:rPr>
        <w:t xml:space="preserve"> is not absorbed by our bodies, but that doesn't mean we have proper test methodology for it.</w:t>
      </w:r>
    </w:p>
    <w:p w14:paraId="7E4C182B" w14:textId="77777777" w:rsidR="006A13C5" w:rsidRPr="00332546" w:rsidRDefault="006A13C5" w:rsidP="006A13C5">
      <w:pPr>
        <w:rPr>
          <w:rFonts w:ascii="Calibri" w:hAnsi="Calibri" w:cs="Calibri"/>
        </w:rPr>
      </w:pPr>
      <w:r w:rsidRPr="00332546">
        <w:rPr>
          <w:rFonts w:ascii="Calibri" w:eastAsia="Calibri" w:hAnsi="Calibri" w:cs="Calibri"/>
        </w:rPr>
        <w:lastRenderedPageBreak/>
        <w:t>So</w:t>
      </w:r>
      <w:r>
        <w:rPr>
          <w:rFonts w:ascii="Calibri" w:eastAsia="Calibri" w:hAnsi="Calibri" w:cs="Calibri"/>
        </w:rPr>
        <w:t>,</w:t>
      </w:r>
      <w:r w:rsidRPr="00332546">
        <w:rPr>
          <w:rFonts w:ascii="Calibri" w:eastAsia="Calibri" w:hAnsi="Calibri" w:cs="Calibri"/>
        </w:rPr>
        <w:t xml:space="preserve"> if you're selecting a testing methodology to look out for, I don't know, a certain type of compound, a certain triglyceride or these sorts of backbones associated with fats, then you're going to find it. But that's not a sign that it's absorbed in our body.</w:t>
      </w:r>
    </w:p>
    <w:p w14:paraId="4848337D" w14:textId="77777777" w:rsidR="006A13C5" w:rsidRDefault="006A13C5" w:rsidP="006A13C5">
      <w:pPr>
        <w:rPr>
          <w:rFonts w:ascii="Calibri" w:eastAsia="Calibri" w:hAnsi="Calibri" w:cs="Calibri"/>
        </w:rPr>
      </w:pPr>
      <w:r w:rsidRPr="00332546">
        <w:rPr>
          <w:rFonts w:ascii="Calibri" w:eastAsia="Calibri" w:hAnsi="Calibri" w:cs="Calibri"/>
        </w:rPr>
        <w:t>And one of the reasons why I know that this third</w:t>
      </w:r>
      <w:r>
        <w:rPr>
          <w:rFonts w:ascii="Calibri" w:eastAsia="Calibri" w:hAnsi="Calibri" w:cs="Calibri"/>
        </w:rPr>
        <w:t>-</w:t>
      </w:r>
      <w:r w:rsidRPr="00332546">
        <w:rPr>
          <w:rFonts w:ascii="Calibri" w:eastAsia="Calibri" w:hAnsi="Calibri" w:cs="Calibri"/>
        </w:rPr>
        <w:t xml:space="preserve">party lab report is not founded in the nutritional reality is because David came out very quickly and said, </w:t>
      </w:r>
      <w:r>
        <w:rPr>
          <w:rFonts w:ascii="Calibri" w:eastAsia="Calibri" w:hAnsi="Calibri" w:cs="Calibri"/>
        </w:rPr>
        <w:t>“G</w:t>
      </w:r>
      <w:r w:rsidRPr="00332546">
        <w:rPr>
          <w:rFonts w:ascii="Calibri" w:eastAsia="Calibri" w:hAnsi="Calibri" w:cs="Calibri"/>
        </w:rPr>
        <w:t>uys, this is not true.</w:t>
      </w:r>
      <w:r>
        <w:rPr>
          <w:rFonts w:ascii="Calibri" w:eastAsia="Calibri" w:hAnsi="Calibri" w:cs="Calibri"/>
        </w:rPr>
        <w:t>”</w:t>
      </w:r>
      <w:r w:rsidRPr="00332546">
        <w:rPr>
          <w:rFonts w:ascii="Calibri" w:eastAsia="Calibri" w:hAnsi="Calibri" w:cs="Calibri"/>
        </w:rPr>
        <w:t xml:space="preserve"> And when a food company says </w:t>
      </w:r>
      <w:proofErr w:type="gramStart"/>
      <w:r w:rsidRPr="00332546">
        <w:rPr>
          <w:rFonts w:ascii="Calibri" w:eastAsia="Calibri" w:hAnsi="Calibri" w:cs="Calibri"/>
        </w:rPr>
        <w:t>that</w:t>
      </w:r>
      <w:r>
        <w:rPr>
          <w:rFonts w:ascii="Calibri" w:eastAsia="Calibri" w:hAnsi="Calibri" w:cs="Calibri"/>
        </w:rPr>
        <w:t>,</w:t>
      </w:r>
      <w:proofErr w:type="gramEnd"/>
      <w:r w:rsidRPr="00332546">
        <w:rPr>
          <w:rFonts w:ascii="Calibri" w:eastAsia="Calibri" w:hAnsi="Calibri" w:cs="Calibri"/>
        </w:rPr>
        <w:t xml:space="preserve"> it's a big deal and says it quickly, I rarely see that</w:t>
      </w:r>
      <w:r>
        <w:rPr>
          <w:rFonts w:ascii="Calibri" w:eastAsia="Calibri" w:hAnsi="Calibri" w:cs="Calibri"/>
        </w:rPr>
        <w:t>. B</w:t>
      </w:r>
      <w:r w:rsidRPr="00332546">
        <w:rPr>
          <w:rFonts w:ascii="Calibri" w:eastAsia="Calibri" w:hAnsi="Calibri" w:cs="Calibri"/>
        </w:rPr>
        <w:t>ecause they are basically standing on business saying we know this is true because if someone tried to sue us, we'd win. That's what they're saying</w:t>
      </w:r>
      <w:r>
        <w:rPr>
          <w:rFonts w:ascii="Calibri" w:eastAsia="Calibri" w:hAnsi="Calibri" w:cs="Calibri"/>
        </w:rPr>
        <w:t>.</w:t>
      </w:r>
    </w:p>
    <w:p w14:paraId="14EC24A5" w14:textId="77777777" w:rsidR="006A13C5" w:rsidRDefault="006A13C5" w:rsidP="006A13C5">
      <w:pPr>
        <w:rPr>
          <w:rFonts w:ascii="Calibri" w:eastAsia="Calibri" w:hAnsi="Calibri" w:cs="Calibri"/>
        </w:rPr>
      </w:pPr>
      <w:r>
        <w:rPr>
          <w:rFonts w:ascii="Calibri" w:eastAsia="Calibri" w:hAnsi="Calibri" w:cs="Calibri"/>
        </w:rPr>
        <w:t>B</w:t>
      </w:r>
      <w:r w:rsidRPr="00332546">
        <w:rPr>
          <w:rFonts w:ascii="Calibri" w:eastAsia="Calibri" w:hAnsi="Calibri" w:cs="Calibri"/>
        </w:rPr>
        <w:t>ecause a food company would never come out and say something that could potentially get them into legal trouble.</w:t>
      </w:r>
      <w:r>
        <w:rPr>
          <w:rFonts w:ascii="Calibri" w:hAnsi="Calibri" w:cs="Calibri"/>
        </w:rPr>
        <w:t xml:space="preserve"> </w:t>
      </w:r>
      <w:r w:rsidRPr="00332546">
        <w:rPr>
          <w:rFonts w:ascii="Calibri" w:eastAsia="Calibri" w:hAnsi="Calibri" w:cs="Calibri"/>
        </w:rPr>
        <w:t>But if they are so sure about it that they make a statement that quickly</w:t>
      </w:r>
      <w:r>
        <w:rPr>
          <w:rFonts w:ascii="Calibri" w:eastAsia="Calibri" w:hAnsi="Calibri" w:cs="Calibri"/>
        </w:rPr>
        <w:t>,</w:t>
      </w:r>
      <w:r w:rsidRPr="00332546">
        <w:rPr>
          <w:rFonts w:ascii="Calibri" w:eastAsia="Calibri" w:hAnsi="Calibri" w:cs="Calibri"/>
        </w:rPr>
        <w:t xml:space="preserve"> and also just because, again, the science behind it of the testing methodology is not accurate to detecting </w:t>
      </w:r>
      <w:proofErr w:type="spellStart"/>
      <w:r>
        <w:rPr>
          <w:rFonts w:ascii="Calibri" w:eastAsia="Calibri" w:hAnsi="Calibri" w:cs="Calibri"/>
        </w:rPr>
        <w:t>Epogee</w:t>
      </w:r>
      <w:proofErr w:type="spellEnd"/>
      <w:r>
        <w:rPr>
          <w:rFonts w:ascii="Calibri" w:eastAsia="Calibri" w:hAnsi="Calibri" w:cs="Calibri"/>
        </w:rPr>
        <w:t xml:space="preserve"> —</w:t>
      </w:r>
      <w:r w:rsidRPr="00332546">
        <w:rPr>
          <w:rFonts w:ascii="Calibri" w:eastAsia="Calibri" w:hAnsi="Calibri" w:cs="Calibri"/>
        </w:rPr>
        <w:t xml:space="preserve"> that level of standing on business, it's a </w:t>
      </w:r>
      <w:proofErr w:type="gramStart"/>
      <w:r w:rsidRPr="00332546">
        <w:rPr>
          <w:rFonts w:ascii="Calibri" w:eastAsia="Calibri" w:hAnsi="Calibri" w:cs="Calibri"/>
        </w:rPr>
        <w:t>clear cut</w:t>
      </w:r>
      <w:proofErr w:type="gramEnd"/>
      <w:r w:rsidRPr="00332546">
        <w:rPr>
          <w:rFonts w:ascii="Calibri" w:eastAsia="Calibri" w:hAnsi="Calibri" w:cs="Calibri"/>
        </w:rPr>
        <w:t xml:space="preserve"> sign that they are not tricking us at all.</w:t>
      </w:r>
    </w:p>
    <w:p w14:paraId="42468670" w14:textId="77777777" w:rsidR="006A13C5" w:rsidRPr="00332546" w:rsidRDefault="006A13C5" w:rsidP="006A13C5">
      <w:pPr>
        <w:rPr>
          <w:rFonts w:ascii="Calibri" w:hAnsi="Calibri" w:cs="Calibri"/>
        </w:rPr>
      </w:pPr>
      <w:r w:rsidRPr="00332546">
        <w:rPr>
          <w:rFonts w:ascii="Calibri" w:eastAsia="Calibri" w:hAnsi="Calibri" w:cs="Calibri"/>
        </w:rPr>
        <w:t xml:space="preserve">And I made a video about it, and they </w:t>
      </w:r>
      <w:proofErr w:type="gramStart"/>
      <w:r w:rsidRPr="00332546">
        <w:rPr>
          <w:rFonts w:ascii="Calibri" w:eastAsia="Calibri" w:hAnsi="Calibri" w:cs="Calibri"/>
        </w:rPr>
        <w:t>actually ended</w:t>
      </w:r>
      <w:proofErr w:type="gramEnd"/>
      <w:r w:rsidRPr="00332546">
        <w:rPr>
          <w:rFonts w:ascii="Calibri" w:eastAsia="Calibri" w:hAnsi="Calibri" w:cs="Calibri"/>
        </w:rPr>
        <w:t xml:space="preserve"> up reposting it, which was interesting because that was the first time a food company ever reposted one of my videos. So</w:t>
      </w:r>
      <w:r>
        <w:rPr>
          <w:rFonts w:ascii="Calibri" w:eastAsia="Calibri" w:hAnsi="Calibri" w:cs="Calibri"/>
        </w:rPr>
        <w:t>,</w:t>
      </w:r>
      <w:r w:rsidRPr="00332546">
        <w:rPr>
          <w:rFonts w:ascii="Calibri" w:eastAsia="Calibri" w:hAnsi="Calibri" w:cs="Calibri"/>
        </w:rPr>
        <w:t xml:space="preserve"> they mean it.</w:t>
      </w:r>
      <w:r>
        <w:rPr>
          <w:rFonts w:ascii="Calibri" w:hAnsi="Calibri" w:cs="Calibri"/>
        </w:rPr>
        <w:t xml:space="preserve"> </w:t>
      </w:r>
      <w:r w:rsidRPr="00332546">
        <w:rPr>
          <w:rFonts w:ascii="Calibri" w:eastAsia="Calibri" w:hAnsi="Calibri" w:cs="Calibri"/>
        </w:rPr>
        <w:t>So</w:t>
      </w:r>
      <w:r>
        <w:rPr>
          <w:rFonts w:ascii="Calibri" w:eastAsia="Calibri" w:hAnsi="Calibri" w:cs="Calibri"/>
        </w:rPr>
        <w:t>,</w:t>
      </w:r>
      <w:r w:rsidRPr="00332546">
        <w:rPr>
          <w:rFonts w:ascii="Calibri" w:eastAsia="Calibri" w:hAnsi="Calibri" w:cs="Calibri"/>
        </w:rPr>
        <w:t xml:space="preserve"> </w:t>
      </w:r>
      <w:proofErr w:type="spellStart"/>
      <w:r>
        <w:rPr>
          <w:rFonts w:ascii="Calibri" w:eastAsia="Calibri" w:hAnsi="Calibri" w:cs="Calibri"/>
        </w:rPr>
        <w:t>Epogee</w:t>
      </w:r>
      <w:proofErr w:type="spellEnd"/>
      <w:r w:rsidRPr="00332546">
        <w:rPr>
          <w:rFonts w:ascii="Calibri" w:eastAsia="Calibri" w:hAnsi="Calibri" w:cs="Calibri"/>
        </w:rPr>
        <w:t>, it's not the same thing as fat</w:t>
      </w:r>
      <w:r>
        <w:rPr>
          <w:rFonts w:ascii="Calibri" w:eastAsia="Calibri" w:hAnsi="Calibri" w:cs="Calibri"/>
        </w:rPr>
        <w:t xml:space="preserve"> (i</w:t>
      </w:r>
      <w:r w:rsidRPr="00332546">
        <w:rPr>
          <w:rFonts w:ascii="Calibri" w:eastAsia="Calibri" w:hAnsi="Calibri" w:cs="Calibri"/>
        </w:rPr>
        <w:t>t's similar</w:t>
      </w:r>
      <w:r>
        <w:rPr>
          <w:rFonts w:ascii="Calibri" w:eastAsia="Calibri" w:hAnsi="Calibri" w:cs="Calibri"/>
        </w:rPr>
        <w:t>)</w:t>
      </w:r>
      <w:r w:rsidRPr="00332546">
        <w:rPr>
          <w:rFonts w:ascii="Calibri" w:eastAsia="Calibri" w:hAnsi="Calibri" w:cs="Calibri"/>
        </w:rPr>
        <w:t xml:space="preserve">. </w:t>
      </w:r>
      <w:r>
        <w:rPr>
          <w:rFonts w:ascii="Calibri" w:eastAsia="Calibri" w:hAnsi="Calibri" w:cs="Calibri"/>
        </w:rPr>
        <w:t>A</w:t>
      </w:r>
      <w:r w:rsidRPr="00332546">
        <w:rPr>
          <w:rFonts w:ascii="Calibri" w:eastAsia="Calibri" w:hAnsi="Calibri" w:cs="Calibri"/>
        </w:rPr>
        <w:t xml:space="preserve">nd this was </w:t>
      </w:r>
      <w:proofErr w:type="gramStart"/>
      <w:r w:rsidRPr="00332546">
        <w:rPr>
          <w:rFonts w:ascii="Calibri" w:eastAsia="Calibri" w:hAnsi="Calibri" w:cs="Calibri"/>
        </w:rPr>
        <w:t>similar to</w:t>
      </w:r>
      <w:proofErr w:type="gramEnd"/>
      <w:r w:rsidRPr="00332546">
        <w:rPr>
          <w:rFonts w:ascii="Calibri" w:eastAsia="Calibri" w:hAnsi="Calibri" w:cs="Calibri"/>
        </w:rPr>
        <w:t xml:space="preserve"> what happened in the arsenic and candy report that came out of Florida.</w:t>
      </w:r>
    </w:p>
    <w:p w14:paraId="26A04EE1" w14:textId="77777777" w:rsidR="006A13C5" w:rsidRPr="00332546" w:rsidRDefault="006A13C5" w:rsidP="006A13C5">
      <w:pPr>
        <w:rPr>
          <w:rFonts w:ascii="Calibri" w:hAnsi="Calibri" w:cs="Calibri"/>
        </w:rPr>
      </w:pPr>
      <w:r w:rsidRPr="00332546">
        <w:rPr>
          <w:rFonts w:ascii="Calibri" w:eastAsia="Calibri" w:hAnsi="Calibri" w:cs="Calibri"/>
        </w:rPr>
        <w:t>So</w:t>
      </w:r>
      <w:r>
        <w:rPr>
          <w:rFonts w:ascii="Calibri" w:eastAsia="Calibri" w:hAnsi="Calibri" w:cs="Calibri"/>
        </w:rPr>
        <w:t>,</w:t>
      </w:r>
      <w:r w:rsidRPr="00332546">
        <w:rPr>
          <w:rFonts w:ascii="Calibri" w:eastAsia="Calibri" w:hAnsi="Calibri" w:cs="Calibri"/>
        </w:rPr>
        <w:t xml:space="preserve"> they used a soil sampling test to test for arsenic in these gummies. But you can't test gummies the way you test soil. They're not the same thing.</w:t>
      </w:r>
      <w:r>
        <w:rPr>
          <w:rFonts w:ascii="Calibri" w:hAnsi="Calibri" w:cs="Calibri"/>
        </w:rPr>
        <w:t xml:space="preserve"> </w:t>
      </w:r>
      <w:r w:rsidRPr="00332546">
        <w:rPr>
          <w:rFonts w:ascii="Calibri" w:eastAsia="Calibri" w:hAnsi="Calibri" w:cs="Calibri"/>
        </w:rPr>
        <w:t>So</w:t>
      </w:r>
      <w:r>
        <w:rPr>
          <w:rFonts w:ascii="Calibri" w:eastAsia="Calibri" w:hAnsi="Calibri" w:cs="Calibri"/>
        </w:rPr>
        <w:t>,</w:t>
      </w:r>
      <w:r w:rsidRPr="00332546">
        <w:rPr>
          <w:rFonts w:ascii="Calibri" w:eastAsia="Calibri" w:hAnsi="Calibri" w:cs="Calibri"/>
        </w:rPr>
        <w:t xml:space="preserve"> </w:t>
      </w:r>
      <w:proofErr w:type="gramStart"/>
      <w:r w:rsidRPr="00332546">
        <w:rPr>
          <w:rFonts w:ascii="Calibri" w:eastAsia="Calibri" w:hAnsi="Calibri" w:cs="Calibri"/>
        </w:rPr>
        <w:t>all of</w:t>
      </w:r>
      <w:proofErr w:type="gramEnd"/>
      <w:r w:rsidRPr="00332546">
        <w:rPr>
          <w:rFonts w:ascii="Calibri" w:eastAsia="Calibri" w:hAnsi="Calibri" w:cs="Calibri"/>
        </w:rPr>
        <w:t xml:space="preserve"> those nitty gritty science tests really matter</w:t>
      </w:r>
      <w:r>
        <w:rPr>
          <w:rFonts w:ascii="Calibri" w:eastAsia="Calibri" w:hAnsi="Calibri" w:cs="Calibri"/>
        </w:rPr>
        <w:t>, a</w:t>
      </w:r>
      <w:r w:rsidRPr="00332546">
        <w:rPr>
          <w:rFonts w:ascii="Calibri" w:eastAsia="Calibri" w:hAnsi="Calibri" w:cs="Calibri"/>
        </w:rPr>
        <w:t>nd the methodology really matters in terms of this information.</w:t>
      </w:r>
    </w:p>
    <w:p w14:paraId="6EFEDF8F" w14:textId="1234C424"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5</w:t>
      </w:r>
      <w:r w:rsidR="006A13C5" w:rsidRPr="00332546">
        <w:rPr>
          <w:rFonts w:ascii="Calibri" w:hAnsi="Calibri" w:cs="Calibri"/>
        </w:rPr>
        <w:t>4:56):</w:t>
      </w:r>
    </w:p>
    <w:p w14:paraId="42D35847" w14:textId="77777777" w:rsidR="006A13C5" w:rsidRDefault="006A13C5" w:rsidP="006A13C5">
      <w:pPr>
        <w:rPr>
          <w:rFonts w:ascii="Calibri" w:eastAsia="Calibri" w:hAnsi="Calibri" w:cs="Calibri"/>
        </w:rPr>
      </w:pPr>
      <w:r w:rsidRPr="00332546">
        <w:rPr>
          <w:rFonts w:ascii="Calibri" w:eastAsia="Calibri" w:hAnsi="Calibri" w:cs="Calibri"/>
        </w:rPr>
        <w:t xml:space="preserve">Very interesting. And I think this is something I don't know. But when a trusted person, a trusted science professional says this, </w:t>
      </w:r>
      <w:r>
        <w:rPr>
          <w:rFonts w:ascii="Calibri" w:eastAsia="Calibri" w:hAnsi="Calibri" w:cs="Calibri"/>
        </w:rPr>
        <w:t>“L</w:t>
      </w:r>
      <w:r w:rsidRPr="00332546">
        <w:rPr>
          <w:rFonts w:ascii="Calibri" w:eastAsia="Calibri" w:hAnsi="Calibri" w:cs="Calibri"/>
        </w:rPr>
        <w:t>ike, oh, that makes sense.</w:t>
      </w:r>
      <w:r>
        <w:rPr>
          <w:rFonts w:ascii="Calibri" w:eastAsia="Calibri" w:hAnsi="Calibri" w:cs="Calibri"/>
        </w:rPr>
        <w:t>”</w:t>
      </w:r>
      <w:r>
        <w:rPr>
          <w:rFonts w:ascii="Calibri" w:hAnsi="Calibri" w:cs="Calibri"/>
        </w:rPr>
        <w:t xml:space="preserve"> </w:t>
      </w:r>
      <w:r w:rsidRPr="00332546">
        <w:rPr>
          <w:rFonts w:ascii="Calibri" w:eastAsia="Calibri" w:hAnsi="Calibri" w:cs="Calibri"/>
        </w:rPr>
        <w:t xml:space="preserve">I don't understand </w:t>
      </w:r>
      <w:proofErr w:type="gramStart"/>
      <w:r w:rsidRPr="00332546">
        <w:rPr>
          <w:rFonts w:ascii="Calibri" w:eastAsia="Calibri" w:hAnsi="Calibri" w:cs="Calibri"/>
        </w:rPr>
        <w:t>the science</w:t>
      </w:r>
      <w:proofErr w:type="gramEnd"/>
      <w:r w:rsidRPr="00332546">
        <w:rPr>
          <w:rFonts w:ascii="Calibri" w:eastAsia="Calibri" w:hAnsi="Calibri" w:cs="Calibri"/>
        </w:rPr>
        <w:t>, but that makes sense.</w:t>
      </w:r>
    </w:p>
    <w:p w14:paraId="40EE61DA" w14:textId="77777777" w:rsidR="006A13C5" w:rsidRPr="00332546" w:rsidRDefault="006A13C5" w:rsidP="006A13C5">
      <w:pPr>
        <w:rPr>
          <w:rFonts w:ascii="Calibri" w:hAnsi="Calibri" w:cs="Calibri"/>
        </w:rPr>
      </w:pPr>
      <w:r w:rsidRPr="00332546">
        <w:rPr>
          <w:rFonts w:ascii="Calibri" w:eastAsia="Calibri" w:hAnsi="Calibri" w:cs="Calibri"/>
        </w:rPr>
        <w:t>How do you build trust with your followers? I mean, like I said, you know, you're very natural, you're very relatable, but are there any other things that you employ to build trust with your audience?</w:t>
      </w:r>
    </w:p>
    <w:p w14:paraId="142CBBAB"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5</w:t>
      </w:r>
      <w:r w:rsidRPr="00332546">
        <w:rPr>
          <w:rFonts w:ascii="Calibri" w:hAnsi="Calibri" w:cs="Calibri"/>
        </w:rPr>
        <w:t>5:28):</w:t>
      </w:r>
    </w:p>
    <w:p w14:paraId="13284FF0" w14:textId="77777777" w:rsidR="006A13C5" w:rsidRDefault="006A13C5" w:rsidP="006A13C5">
      <w:pPr>
        <w:rPr>
          <w:rFonts w:ascii="Calibri" w:eastAsia="Calibri" w:hAnsi="Calibri" w:cs="Calibri"/>
        </w:rPr>
      </w:pPr>
      <w:r w:rsidRPr="00332546">
        <w:rPr>
          <w:rFonts w:ascii="Calibri" w:eastAsia="Calibri" w:hAnsi="Calibri" w:cs="Calibri"/>
        </w:rPr>
        <w:t xml:space="preserve">That's a </w:t>
      </w:r>
      <w:proofErr w:type="gramStart"/>
      <w:r w:rsidRPr="00332546">
        <w:rPr>
          <w:rFonts w:ascii="Calibri" w:eastAsia="Calibri" w:hAnsi="Calibri" w:cs="Calibri"/>
        </w:rPr>
        <w:t>really good</w:t>
      </w:r>
      <w:proofErr w:type="gramEnd"/>
      <w:r w:rsidRPr="00332546">
        <w:rPr>
          <w:rFonts w:ascii="Calibri" w:eastAsia="Calibri" w:hAnsi="Calibri" w:cs="Calibri"/>
        </w:rPr>
        <w:t xml:space="preserve"> question. It's hard to define trust</w:t>
      </w:r>
      <w:r>
        <w:rPr>
          <w:rFonts w:ascii="Calibri" w:eastAsia="Calibri" w:hAnsi="Calibri" w:cs="Calibri"/>
        </w:rPr>
        <w:t xml:space="preserve">. </w:t>
      </w:r>
      <w:r w:rsidRPr="00332546">
        <w:rPr>
          <w:rFonts w:ascii="Calibri" w:eastAsia="Calibri" w:hAnsi="Calibri" w:cs="Calibri"/>
        </w:rPr>
        <w:t>I think something for me is that I try not to be inflammatory with what I put out there.</w:t>
      </w:r>
      <w:r>
        <w:rPr>
          <w:rFonts w:ascii="Calibri" w:hAnsi="Calibri" w:cs="Calibri"/>
        </w:rPr>
        <w:t xml:space="preserve"> </w:t>
      </w:r>
      <w:r w:rsidRPr="00332546">
        <w:rPr>
          <w:rFonts w:ascii="Calibri" w:eastAsia="Calibri" w:hAnsi="Calibri" w:cs="Calibri"/>
        </w:rPr>
        <w:t>Occasionally</w:t>
      </w:r>
      <w:r>
        <w:rPr>
          <w:rFonts w:ascii="Calibri" w:eastAsia="Calibri" w:hAnsi="Calibri" w:cs="Calibri"/>
        </w:rPr>
        <w:t>,</w:t>
      </w:r>
      <w:r w:rsidRPr="00332546">
        <w:rPr>
          <w:rFonts w:ascii="Calibri" w:eastAsia="Calibri" w:hAnsi="Calibri" w:cs="Calibri"/>
        </w:rPr>
        <w:t xml:space="preserve"> I do because it's just the rage baiting thumbnail making landscape we live in.</w:t>
      </w:r>
    </w:p>
    <w:p w14:paraId="0C8F623D" w14:textId="77777777" w:rsidR="006A13C5" w:rsidRPr="00332546" w:rsidRDefault="006A13C5" w:rsidP="006A13C5">
      <w:pPr>
        <w:rPr>
          <w:rFonts w:ascii="Calibri" w:hAnsi="Calibri" w:cs="Calibri"/>
        </w:rPr>
      </w:pPr>
      <w:r w:rsidRPr="00332546">
        <w:rPr>
          <w:rFonts w:ascii="Calibri" w:eastAsia="Calibri" w:hAnsi="Calibri" w:cs="Calibri"/>
        </w:rPr>
        <w:t>But I think for me, generosity is a core pillar of the stuff that I put out. And I always say that content creation is kind of like dating, only you can't see the other person on the other side.</w:t>
      </w:r>
    </w:p>
    <w:p w14:paraId="73B86C8A" w14:textId="77777777" w:rsidR="006A13C5" w:rsidRPr="00332546" w:rsidRDefault="006A13C5" w:rsidP="006A13C5">
      <w:pPr>
        <w:rPr>
          <w:rFonts w:ascii="Calibri" w:hAnsi="Calibri" w:cs="Calibri"/>
        </w:rPr>
      </w:pPr>
      <w:r w:rsidRPr="00332546">
        <w:rPr>
          <w:rFonts w:ascii="Calibri" w:eastAsia="Calibri" w:hAnsi="Calibri" w:cs="Calibri"/>
        </w:rPr>
        <w:t>So</w:t>
      </w:r>
      <w:r>
        <w:rPr>
          <w:rFonts w:ascii="Calibri" w:eastAsia="Calibri" w:hAnsi="Calibri" w:cs="Calibri"/>
        </w:rPr>
        <w:t>,</w:t>
      </w:r>
      <w:r w:rsidRPr="00332546">
        <w:rPr>
          <w:rFonts w:ascii="Calibri" w:eastAsia="Calibri" w:hAnsi="Calibri" w:cs="Calibri"/>
        </w:rPr>
        <w:t xml:space="preserve"> I do my best to treat the person watching my videos like I'm there with them</w:t>
      </w:r>
      <w:r>
        <w:rPr>
          <w:rFonts w:ascii="Calibri" w:eastAsia="Calibri" w:hAnsi="Calibri" w:cs="Calibri"/>
        </w:rPr>
        <w:t xml:space="preserve"> a</w:t>
      </w:r>
      <w:r w:rsidRPr="00332546">
        <w:rPr>
          <w:rFonts w:ascii="Calibri" w:eastAsia="Calibri" w:hAnsi="Calibri" w:cs="Calibri"/>
        </w:rPr>
        <w:t xml:space="preserve">nd I'm trying to be generous with my information. I'm not trying to be withholding or have an attitude about </w:t>
      </w:r>
      <w:proofErr w:type="gramStart"/>
      <w:r w:rsidRPr="00332546">
        <w:rPr>
          <w:rFonts w:ascii="Calibri" w:eastAsia="Calibri" w:hAnsi="Calibri" w:cs="Calibri"/>
        </w:rPr>
        <w:t>it</w:t>
      </w:r>
      <w:proofErr w:type="gramEnd"/>
      <w:r w:rsidRPr="00332546">
        <w:rPr>
          <w:rFonts w:ascii="Calibri" w:eastAsia="Calibri" w:hAnsi="Calibri" w:cs="Calibri"/>
        </w:rPr>
        <w:t xml:space="preserve"> kind of thing.</w:t>
      </w:r>
    </w:p>
    <w:p w14:paraId="0528D4AF" w14:textId="1BCE5C1D" w:rsidR="006A13C5" w:rsidRPr="00332546" w:rsidRDefault="00DE5094" w:rsidP="006A13C5">
      <w:pPr>
        <w:spacing w:after="0"/>
        <w:rPr>
          <w:rFonts w:ascii="Calibri" w:hAnsi="Calibri" w:cs="Calibri"/>
        </w:rPr>
      </w:pPr>
      <w:r>
        <w:rPr>
          <w:rFonts w:ascii="Calibri" w:hAnsi="Calibri" w:cs="Calibri"/>
          <w:b/>
          <w:bCs/>
        </w:rPr>
        <w:lastRenderedPageBreak/>
        <w:t>Melissa</w:t>
      </w:r>
      <w:r w:rsidR="006A13C5" w:rsidRPr="00332546">
        <w:rPr>
          <w:rFonts w:ascii="Calibri" w:hAnsi="Calibri" w:cs="Calibri"/>
        </w:rPr>
        <w:t xml:space="preserve"> (</w:t>
      </w:r>
      <w:r w:rsidR="006A13C5">
        <w:rPr>
          <w:rFonts w:ascii="Calibri" w:hAnsi="Calibri" w:cs="Calibri"/>
        </w:rPr>
        <w:t>5</w:t>
      </w:r>
      <w:r w:rsidR="006A13C5" w:rsidRPr="00332546">
        <w:rPr>
          <w:rFonts w:ascii="Calibri" w:hAnsi="Calibri" w:cs="Calibri"/>
        </w:rPr>
        <w:t>6:07):</w:t>
      </w:r>
    </w:p>
    <w:p w14:paraId="0A73FC71" w14:textId="77777777" w:rsidR="006A13C5" w:rsidRPr="00332546" w:rsidRDefault="006A13C5" w:rsidP="006A13C5">
      <w:pPr>
        <w:rPr>
          <w:rFonts w:ascii="Calibri" w:hAnsi="Calibri" w:cs="Calibri"/>
        </w:rPr>
      </w:pPr>
      <w:r w:rsidRPr="00332546">
        <w:rPr>
          <w:rFonts w:ascii="Calibri" w:eastAsia="Calibri" w:hAnsi="Calibri" w:cs="Calibri"/>
        </w:rPr>
        <w:t>Yeah, you're not judgy.</w:t>
      </w:r>
    </w:p>
    <w:p w14:paraId="1EA83DBD"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5</w:t>
      </w:r>
      <w:r w:rsidRPr="00332546">
        <w:rPr>
          <w:rFonts w:ascii="Calibri" w:hAnsi="Calibri" w:cs="Calibri"/>
        </w:rPr>
        <w:t>6:08):</w:t>
      </w:r>
    </w:p>
    <w:p w14:paraId="37554876" w14:textId="77777777" w:rsidR="006A13C5" w:rsidRPr="00332546" w:rsidRDefault="006A13C5" w:rsidP="006A13C5">
      <w:pPr>
        <w:rPr>
          <w:rFonts w:ascii="Calibri" w:hAnsi="Calibri" w:cs="Calibri"/>
        </w:rPr>
      </w:pPr>
      <w:r w:rsidRPr="00332546">
        <w:rPr>
          <w:rFonts w:ascii="Calibri" w:eastAsia="Calibri" w:hAnsi="Calibri" w:cs="Calibri"/>
        </w:rPr>
        <w:t xml:space="preserve">Yeah, I think I try not to be judgmental because I kind of compare what I do with my job to like cars. I don't care about </w:t>
      </w:r>
      <w:proofErr w:type="gramStart"/>
      <w:r w:rsidRPr="00332546">
        <w:rPr>
          <w:rFonts w:ascii="Calibri" w:eastAsia="Calibri" w:hAnsi="Calibri" w:cs="Calibri"/>
        </w:rPr>
        <w:t>cars</w:t>
      </w:r>
      <w:r>
        <w:rPr>
          <w:rFonts w:ascii="Calibri" w:eastAsia="Calibri" w:hAnsi="Calibri" w:cs="Calibri"/>
        </w:rPr>
        <w:t>,</w:t>
      </w:r>
      <w:proofErr w:type="gramEnd"/>
      <w:r w:rsidRPr="00332546">
        <w:rPr>
          <w:rFonts w:ascii="Calibri" w:eastAsia="Calibri" w:hAnsi="Calibri" w:cs="Calibri"/>
        </w:rPr>
        <w:t xml:space="preserve"> I really don't care about cars.</w:t>
      </w:r>
      <w:r>
        <w:rPr>
          <w:rFonts w:ascii="Calibri" w:hAnsi="Calibri" w:cs="Calibri"/>
        </w:rPr>
        <w:t xml:space="preserve"> </w:t>
      </w:r>
      <w:r w:rsidRPr="00332546">
        <w:rPr>
          <w:rFonts w:ascii="Calibri" w:eastAsia="Calibri" w:hAnsi="Calibri" w:cs="Calibri"/>
        </w:rPr>
        <w:t>I just want a car that drives</w:t>
      </w:r>
      <w:r>
        <w:rPr>
          <w:rFonts w:ascii="Calibri" w:eastAsia="Calibri" w:hAnsi="Calibri" w:cs="Calibri"/>
        </w:rPr>
        <w:t>,</w:t>
      </w:r>
      <w:r w:rsidRPr="00332546">
        <w:rPr>
          <w:rFonts w:ascii="Calibri" w:eastAsia="Calibri" w:hAnsi="Calibri" w:cs="Calibri"/>
        </w:rPr>
        <w:t xml:space="preserve"> I want a car that works</w:t>
      </w:r>
      <w:r>
        <w:rPr>
          <w:rFonts w:ascii="Calibri" w:eastAsia="Calibri" w:hAnsi="Calibri" w:cs="Calibri"/>
        </w:rPr>
        <w:t>, a</w:t>
      </w:r>
      <w:r w:rsidRPr="00332546">
        <w:rPr>
          <w:rFonts w:ascii="Calibri" w:eastAsia="Calibri" w:hAnsi="Calibri" w:cs="Calibri"/>
        </w:rPr>
        <w:t>nd I think that's how a lot of people feel about food.</w:t>
      </w:r>
      <w:r>
        <w:rPr>
          <w:rFonts w:ascii="Calibri" w:hAnsi="Calibri" w:cs="Calibri"/>
        </w:rPr>
        <w:t xml:space="preserve"> </w:t>
      </w:r>
      <w:r w:rsidRPr="00332546">
        <w:rPr>
          <w:rFonts w:ascii="Calibri" w:eastAsia="Calibri" w:hAnsi="Calibri" w:cs="Calibri"/>
        </w:rPr>
        <w:t>They just want food that works</w:t>
      </w:r>
      <w:r>
        <w:rPr>
          <w:rFonts w:ascii="Calibri" w:eastAsia="Calibri" w:hAnsi="Calibri" w:cs="Calibri"/>
        </w:rPr>
        <w:t>, t</w:t>
      </w:r>
      <w:r w:rsidRPr="00332546">
        <w:rPr>
          <w:rFonts w:ascii="Calibri" w:eastAsia="Calibri" w:hAnsi="Calibri" w:cs="Calibri"/>
        </w:rPr>
        <w:t>hey just want to move on with their day. And I get that.</w:t>
      </w:r>
    </w:p>
    <w:p w14:paraId="5DC9B7AC" w14:textId="4EE40FA0"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5</w:t>
      </w:r>
      <w:r w:rsidR="006A13C5" w:rsidRPr="00332546">
        <w:rPr>
          <w:rFonts w:ascii="Calibri" w:hAnsi="Calibri" w:cs="Calibri"/>
        </w:rPr>
        <w:t>6:29):</w:t>
      </w:r>
    </w:p>
    <w:p w14:paraId="1E983567" w14:textId="77777777" w:rsidR="006A13C5" w:rsidRPr="00332546" w:rsidRDefault="006A13C5" w:rsidP="006A13C5">
      <w:pPr>
        <w:rPr>
          <w:rFonts w:ascii="Calibri" w:hAnsi="Calibri" w:cs="Calibri"/>
        </w:rPr>
      </w:pPr>
      <w:r w:rsidRPr="00332546">
        <w:rPr>
          <w:rFonts w:ascii="Calibri" w:eastAsia="Calibri" w:hAnsi="Calibri" w:cs="Calibri"/>
        </w:rPr>
        <w:t>Absolutely.</w:t>
      </w:r>
    </w:p>
    <w:p w14:paraId="504563D1"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5</w:t>
      </w:r>
      <w:r w:rsidRPr="00332546">
        <w:rPr>
          <w:rFonts w:ascii="Calibri" w:hAnsi="Calibri" w:cs="Calibri"/>
        </w:rPr>
        <w:t>6:29):</w:t>
      </w:r>
    </w:p>
    <w:p w14:paraId="111339FF" w14:textId="77777777" w:rsidR="006A13C5" w:rsidRPr="00332546" w:rsidRDefault="006A13C5" w:rsidP="006A13C5">
      <w:pPr>
        <w:rPr>
          <w:rFonts w:ascii="Calibri" w:hAnsi="Calibri" w:cs="Calibri"/>
        </w:rPr>
      </w:pPr>
      <w:r w:rsidRPr="00332546">
        <w:rPr>
          <w:rFonts w:ascii="Calibri" w:eastAsia="Calibri" w:hAnsi="Calibri" w:cs="Calibri"/>
        </w:rPr>
        <w:t>Food is not everyone's life, and it shouldn't be. So</w:t>
      </w:r>
      <w:r>
        <w:rPr>
          <w:rFonts w:ascii="Calibri" w:eastAsia="Calibri" w:hAnsi="Calibri" w:cs="Calibri"/>
        </w:rPr>
        <w:t>,</w:t>
      </w:r>
      <w:r w:rsidRPr="00332546">
        <w:rPr>
          <w:rFonts w:ascii="Calibri" w:eastAsia="Calibri" w:hAnsi="Calibri" w:cs="Calibri"/>
        </w:rPr>
        <w:t xml:space="preserve"> I think that's where I try to harvest my inspiration from.</w:t>
      </w:r>
    </w:p>
    <w:p w14:paraId="29A4A2C9" w14:textId="72E4426C"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5</w:t>
      </w:r>
      <w:r w:rsidR="006A13C5" w:rsidRPr="00332546">
        <w:rPr>
          <w:rFonts w:ascii="Calibri" w:hAnsi="Calibri" w:cs="Calibri"/>
        </w:rPr>
        <w:t>6:38):</w:t>
      </w:r>
    </w:p>
    <w:p w14:paraId="2C05C6DF" w14:textId="77777777" w:rsidR="006A13C5" w:rsidRDefault="006A13C5" w:rsidP="006A13C5">
      <w:pPr>
        <w:rPr>
          <w:rFonts w:ascii="Calibri" w:eastAsia="Calibri" w:hAnsi="Calibri" w:cs="Calibri"/>
        </w:rPr>
      </w:pPr>
      <w:r w:rsidRPr="00332546">
        <w:rPr>
          <w:rFonts w:ascii="Calibri" w:eastAsia="Calibri" w:hAnsi="Calibri" w:cs="Calibri"/>
        </w:rPr>
        <w:t>I love that. And one of the other things that I learned from that MyFitnessPal survey study was that we have benevolence</w:t>
      </w:r>
      <w:r>
        <w:rPr>
          <w:rFonts w:ascii="Calibri" w:eastAsia="Calibri" w:hAnsi="Calibri" w:cs="Calibri"/>
        </w:rPr>
        <w:t xml:space="preserve">. </w:t>
      </w:r>
      <w:r w:rsidRPr="00332546">
        <w:rPr>
          <w:rFonts w:ascii="Calibri" w:eastAsia="Calibri" w:hAnsi="Calibri" w:cs="Calibri"/>
        </w:rPr>
        <w:t>So</w:t>
      </w:r>
      <w:r>
        <w:rPr>
          <w:rFonts w:ascii="Calibri" w:eastAsia="Calibri" w:hAnsi="Calibri" w:cs="Calibri"/>
        </w:rPr>
        <w:t>,</w:t>
      </w:r>
      <w:r w:rsidRPr="00332546">
        <w:rPr>
          <w:rFonts w:ascii="Calibri" w:eastAsia="Calibri" w:hAnsi="Calibri" w:cs="Calibri"/>
        </w:rPr>
        <w:t xml:space="preserve"> like we are truly helping people.</w:t>
      </w:r>
      <w:r>
        <w:rPr>
          <w:rFonts w:ascii="Calibri" w:hAnsi="Calibri" w:cs="Calibri"/>
        </w:rPr>
        <w:t xml:space="preserve"> </w:t>
      </w:r>
      <w:r w:rsidRPr="00332546">
        <w:rPr>
          <w:rFonts w:ascii="Calibri" w:eastAsia="Calibri" w:hAnsi="Calibri" w:cs="Calibri"/>
        </w:rPr>
        <w:t>Yeah, we might be benefiting financially from our content in some way, shape, or form</w:t>
      </w:r>
      <w:r>
        <w:rPr>
          <w:rFonts w:ascii="Calibri" w:eastAsia="Calibri" w:hAnsi="Calibri" w:cs="Calibri"/>
        </w:rPr>
        <w:t>, b</w:t>
      </w:r>
      <w:r w:rsidRPr="00332546">
        <w:rPr>
          <w:rFonts w:ascii="Calibri" w:eastAsia="Calibri" w:hAnsi="Calibri" w:cs="Calibri"/>
        </w:rPr>
        <w:t>ut at the core of our profession, we have benevolence</w:t>
      </w:r>
      <w:r>
        <w:rPr>
          <w:rFonts w:ascii="Calibri" w:eastAsia="Calibri" w:hAnsi="Calibri" w:cs="Calibri"/>
        </w:rPr>
        <w:t>, a</w:t>
      </w:r>
      <w:r w:rsidRPr="00332546">
        <w:rPr>
          <w:rFonts w:ascii="Calibri" w:eastAsia="Calibri" w:hAnsi="Calibri" w:cs="Calibri"/>
        </w:rPr>
        <w:t xml:space="preserve">nd I think that we </w:t>
      </w:r>
      <w:proofErr w:type="gramStart"/>
      <w:r w:rsidRPr="00332546">
        <w:rPr>
          <w:rFonts w:ascii="Calibri" w:eastAsia="Calibri" w:hAnsi="Calibri" w:cs="Calibri"/>
        </w:rPr>
        <w:t>have to</w:t>
      </w:r>
      <w:proofErr w:type="gramEnd"/>
      <w:r w:rsidRPr="00332546">
        <w:rPr>
          <w:rFonts w:ascii="Calibri" w:eastAsia="Calibri" w:hAnsi="Calibri" w:cs="Calibri"/>
        </w:rPr>
        <w:t xml:space="preserve"> leverage that</w:t>
      </w:r>
      <w:r>
        <w:rPr>
          <w:rFonts w:ascii="Calibri" w:eastAsia="Calibri" w:hAnsi="Calibri" w:cs="Calibri"/>
        </w:rPr>
        <w:t>, a</w:t>
      </w:r>
      <w:r w:rsidRPr="00332546">
        <w:rPr>
          <w:rFonts w:ascii="Calibri" w:eastAsia="Calibri" w:hAnsi="Calibri" w:cs="Calibri"/>
        </w:rPr>
        <w:t>nd that makes a big difference.</w:t>
      </w:r>
    </w:p>
    <w:p w14:paraId="74AB2848" w14:textId="77777777" w:rsidR="006A13C5" w:rsidRPr="00332546" w:rsidRDefault="006A13C5" w:rsidP="006A13C5">
      <w:pPr>
        <w:rPr>
          <w:rFonts w:ascii="Calibri" w:hAnsi="Calibri" w:cs="Calibri"/>
        </w:rPr>
      </w:pPr>
      <w:r w:rsidRPr="00332546">
        <w:rPr>
          <w:rFonts w:ascii="Calibri" w:eastAsia="Calibri" w:hAnsi="Calibri" w:cs="Calibri"/>
        </w:rPr>
        <w:t>I was going to ask you to share an example of a time when you helped shift the narrative. You already shared a couple of examples or the comments that you get from people saying you made my life easier in the grocery store.</w:t>
      </w:r>
    </w:p>
    <w:p w14:paraId="6535591A" w14:textId="77777777" w:rsidR="006A13C5" w:rsidRPr="00332546" w:rsidRDefault="006A13C5" w:rsidP="006A13C5">
      <w:pPr>
        <w:rPr>
          <w:rFonts w:ascii="Calibri" w:hAnsi="Calibri" w:cs="Calibri"/>
        </w:rPr>
      </w:pPr>
      <w:r w:rsidRPr="00332546">
        <w:rPr>
          <w:rFonts w:ascii="Calibri" w:eastAsia="Calibri" w:hAnsi="Calibri" w:cs="Calibri"/>
        </w:rPr>
        <w:t xml:space="preserve">But if you </w:t>
      </w:r>
      <w:proofErr w:type="gramStart"/>
      <w:r w:rsidRPr="00332546">
        <w:rPr>
          <w:rFonts w:ascii="Calibri" w:eastAsia="Calibri" w:hAnsi="Calibri" w:cs="Calibri"/>
        </w:rPr>
        <w:t>had</w:t>
      </w:r>
      <w:proofErr w:type="gramEnd"/>
      <w:r w:rsidRPr="00332546">
        <w:rPr>
          <w:rFonts w:ascii="Calibri" w:eastAsia="Calibri" w:hAnsi="Calibri" w:cs="Calibri"/>
        </w:rPr>
        <w:t xml:space="preserve"> any other thoughts </w:t>
      </w:r>
      <w:proofErr w:type="gramStart"/>
      <w:r w:rsidRPr="00332546">
        <w:rPr>
          <w:rFonts w:ascii="Calibri" w:eastAsia="Calibri" w:hAnsi="Calibri" w:cs="Calibri"/>
        </w:rPr>
        <w:t>on</w:t>
      </w:r>
      <w:proofErr w:type="gramEnd"/>
      <w:r w:rsidRPr="00332546">
        <w:rPr>
          <w:rFonts w:ascii="Calibri" w:eastAsia="Calibri" w:hAnsi="Calibri" w:cs="Calibri"/>
        </w:rPr>
        <w:t xml:space="preserve"> how do you know when your message is resonating, when it's making a difference or an example of when you change someone's perspective about food science or the food industry?</w:t>
      </w:r>
    </w:p>
    <w:p w14:paraId="4AA81987"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5</w:t>
      </w:r>
      <w:r w:rsidRPr="00332546">
        <w:rPr>
          <w:rFonts w:ascii="Calibri" w:hAnsi="Calibri" w:cs="Calibri"/>
        </w:rPr>
        <w:t>7:33):</w:t>
      </w:r>
    </w:p>
    <w:p w14:paraId="2DE83D24" w14:textId="77777777" w:rsidR="006A13C5" w:rsidRPr="00332546" w:rsidRDefault="006A13C5" w:rsidP="006A13C5">
      <w:pPr>
        <w:rPr>
          <w:rFonts w:ascii="Calibri" w:hAnsi="Calibri" w:cs="Calibri"/>
        </w:rPr>
      </w:pPr>
      <w:r w:rsidRPr="00332546">
        <w:rPr>
          <w:rFonts w:ascii="Calibri" w:eastAsia="Calibri" w:hAnsi="Calibri" w:cs="Calibri"/>
        </w:rPr>
        <w:t>I think messages are really a key sign of this. Because messages are not public. So</w:t>
      </w:r>
      <w:r>
        <w:rPr>
          <w:rFonts w:ascii="Calibri" w:eastAsia="Calibri" w:hAnsi="Calibri" w:cs="Calibri"/>
        </w:rPr>
        <w:t>,</w:t>
      </w:r>
      <w:r w:rsidRPr="00332546">
        <w:rPr>
          <w:rFonts w:ascii="Calibri" w:eastAsia="Calibri" w:hAnsi="Calibri" w:cs="Calibri"/>
        </w:rPr>
        <w:t xml:space="preserve"> a lot of times people feel ashamed to talk about </w:t>
      </w:r>
      <w:proofErr w:type="gramStart"/>
      <w:r w:rsidRPr="00332546">
        <w:rPr>
          <w:rFonts w:ascii="Calibri" w:eastAsia="Calibri" w:hAnsi="Calibri" w:cs="Calibri"/>
        </w:rPr>
        <w:t>if</w:t>
      </w:r>
      <w:proofErr w:type="gramEnd"/>
      <w:r w:rsidRPr="00332546">
        <w:rPr>
          <w:rFonts w:ascii="Calibri" w:eastAsia="Calibri" w:hAnsi="Calibri" w:cs="Calibri"/>
        </w:rPr>
        <w:t xml:space="preserve"> they've changed their opinion or not in a comment section on a social media post.</w:t>
      </w:r>
    </w:p>
    <w:p w14:paraId="417E5389" w14:textId="77777777" w:rsidR="006A13C5" w:rsidRPr="00332546" w:rsidRDefault="006A13C5" w:rsidP="006A13C5">
      <w:pPr>
        <w:rPr>
          <w:rFonts w:ascii="Calibri" w:hAnsi="Calibri" w:cs="Calibri"/>
        </w:rPr>
      </w:pPr>
      <w:r>
        <w:rPr>
          <w:rFonts w:ascii="Calibri" w:eastAsia="Calibri" w:hAnsi="Calibri" w:cs="Calibri"/>
        </w:rPr>
        <w:t>A</w:t>
      </w:r>
      <w:r w:rsidRPr="00332546">
        <w:rPr>
          <w:rFonts w:ascii="Calibri" w:eastAsia="Calibri" w:hAnsi="Calibri" w:cs="Calibri"/>
        </w:rPr>
        <w:t xml:space="preserve">nd I receive quite a few messages </w:t>
      </w:r>
      <w:proofErr w:type="gramStart"/>
      <w:r w:rsidRPr="00332546">
        <w:rPr>
          <w:rFonts w:ascii="Calibri" w:eastAsia="Calibri" w:hAnsi="Calibri" w:cs="Calibri"/>
        </w:rPr>
        <w:t>about,</w:t>
      </w:r>
      <w:proofErr w:type="gramEnd"/>
      <w:r w:rsidRPr="00332546">
        <w:rPr>
          <w:rFonts w:ascii="Calibri" w:eastAsia="Calibri" w:hAnsi="Calibri" w:cs="Calibri"/>
        </w:rPr>
        <w:t xml:space="preserve"> I'm a mom or I'm a teacher</w:t>
      </w:r>
      <w:r>
        <w:rPr>
          <w:rFonts w:ascii="Calibri" w:eastAsia="Calibri" w:hAnsi="Calibri" w:cs="Calibri"/>
        </w:rPr>
        <w:t>,</w:t>
      </w:r>
      <w:r w:rsidRPr="00332546">
        <w:rPr>
          <w:rFonts w:ascii="Calibri" w:eastAsia="Calibri" w:hAnsi="Calibri" w:cs="Calibri"/>
        </w:rPr>
        <w:t xml:space="preserve"> </w:t>
      </w:r>
      <w:proofErr w:type="gramStart"/>
      <w:r w:rsidRPr="00332546">
        <w:rPr>
          <w:rFonts w:ascii="Calibri" w:eastAsia="Calibri" w:hAnsi="Calibri" w:cs="Calibri"/>
        </w:rPr>
        <w:t>or</w:t>
      </w:r>
      <w:proofErr w:type="gramEnd"/>
      <w:r w:rsidRPr="00332546">
        <w:rPr>
          <w:rFonts w:ascii="Calibri" w:eastAsia="Calibri" w:hAnsi="Calibri" w:cs="Calibri"/>
        </w:rPr>
        <w:t xml:space="preserve"> I'm just someone trying to be interested in that. So</w:t>
      </w:r>
      <w:r>
        <w:rPr>
          <w:rFonts w:ascii="Calibri" w:eastAsia="Calibri" w:hAnsi="Calibri" w:cs="Calibri"/>
        </w:rPr>
        <w:t>,</w:t>
      </w:r>
      <w:r w:rsidRPr="00332546">
        <w:rPr>
          <w:rFonts w:ascii="Calibri" w:eastAsia="Calibri" w:hAnsi="Calibri" w:cs="Calibri"/>
        </w:rPr>
        <w:t xml:space="preserve"> I think for me</w:t>
      </w:r>
      <w:r>
        <w:rPr>
          <w:rFonts w:ascii="Calibri" w:eastAsia="Calibri" w:hAnsi="Calibri" w:cs="Calibri"/>
        </w:rPr>
        <w:t>,</w:t>
      </w:r>
      <w:r w:rsidRPr="00332546">
        <w:rPr>
          <w:rFonts w:ascii="Calibri" w:eastAsia="Calibri" w:hAnsi="Calibri" w:cs="Calibri"/>
        </w:rPr>
        <w:t xml:space="preserve"> that's been</w:t>
      </w:r>
      <w:r>
        <w:rPr>
          <w:rFonts w:ascii="Calibri" w:eastAsia="Calibri" w:hAnsi="Calibri" w:cs="Calibri"/>
        </w:rPr>
        <w:t xml:space="preserve"> …</w:t>
      </w:r>
      <w:r w:rsidRPr="00332546">
        <w:rPr>
          <w:rFonts w:ascii="Calibri" w:eastAsia="Calibri" w:hAnsi="Calibri" w:cs="Calibri"/>
        </w:rPr>
        <w:t xml:space="preserve"> I see a lot of comments about it, too. But some of the messages I get are long and very kind.</w:t>
      </w:r>
      <w:r>
        <w:rPr>
          <w:rFonts w:ascii="Calibri" w:hAnsi="Calibri" w:cs="Calibri"/>
        </w:rPr>
        <w:t xml:space="preserve"> </w:t>
      </w:r>
      <w:r w:rsidRPr="00332546">
        <w:rPr>
          <w:rFonts w:ascii="Calibri" w:eastAsia="Calibri" w:hAnsi="Calibri" w:cs="Calibri"/>
        </w:rPr>
        <w:t xml:space="preserve">And yeah, it </w:t>
      </w:r>
      <w:proofErr w:type="gramStart"/>
      <w:r w:rsidRPr="00332546">
        <w:rPr>
          <w:rFonts w:ascii="Calibri" w:eastAsia="Calibri" w:hAnsi="Calibri" w:cs="Calibri"/>
        </w:rPr>
        <w:t>just it</w:t>
      </w:r>
      <w:proofErr w:type="gramEnd"/>
      <w:r w:rsidRPr="00332546">
        <w:rPr>
          <w:rFonts w:ascii="Calibri" w:eastAsia="Calibri" w:hAnsi="Calibri" w:cs="Calibri"/>
        </w:rPr>
        <w:t xml:space="preserve"> means the world to me. It's incredible.</w:t>
      </w:r>
    </w:p>
    <w:p w14:paraId="26579739" w14:textId="3F507A21"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5</w:t>
      </w:r>
      <w:r w:rsidR="006A13C5" w:rsidRPr="00332546">
        <w:rPr>
          <w:rFonts w:ascii="Calibri" w:hAnsi="Calibri" w:cs="Calibri"/>
        </w:rPr>
        <w:t>8:10):</w:t>
      </w:r>
    </w:p>
    <w:p w14:paraId="09512121" w14:textId="77777777" w:rsidR="006A13C5" w:rsidRPr="00332546" w:rsidRDefault="006A13C5" w:rsidP="006A13C5">
      <w:pPr>
        <w:rPr>
          <w:rFonts w:ascii="Calibri" w:hAnsi="Calibri" w:cs="Calibri"/>
        </w:rPr>
      </w:pPr>
      <w:r w:rsidRPr="00332546">
        <w:rPr>
          <w:rFonts w:ascii="Calibri" w:eastAsia="Calibri" w:hAnsi="Calibri" w:cs="Calibri"/>
        </w:rPr>
        <w:t>It fuels you to continue. So</w:t>
      </w:r>
      <w:r>
        <w:rPr>
          <w:rFonts w:ascii="Calibri" w:eastAsia="Calibri" w:hAnsi="Calibri" w:cs="Calibri"/>
        </w:rPr>
        <w:t>,</w:t>
      </w:r>
      <w:r w:rsidRPr="00332546">
        <w:rPr>
          <w:rFonts w:ascii="Calibri" w:eastAsia="Calibri" w:hAnsi="Calibri" w:cs="Calibri"/>
        </w:rPr>
        <w:t xml:space="preserve"> I mentioned earlier, if I could wave a magic wand, this is what I would change. If you could wave a magic wand and change anything about food science and communications, what would it be?</w:t>
      </w:r>
    </w:p>
    <w:p w14:paraId="0870A40B" w14:textId="77777777" w:rsidR="006A13C5" w:rsidRPr="00332546" w:rsidRDefault="006A13C5" w:rsidP="006A13C5">
      <w:pPr>
        <w:spacing w:after="0"/>
        <w:rPr>
          <w:rFonts w:ascii="Calibri" w:hAnsi="Calibri" w:cs="Calibri"/>
        </w:rPr>
      </w:pPr>
      <w:r w:rsidRPr="00362790">
        <w:rPr>
          <w:rFonts w:ascii="Calibri" w:hAnsi="Calibri" w:cs="Calibri"/>
          <w:b/>
          <w:bCs/>
        </w:rPr>
        <w:lastRenderedPageBreak/>
        <w:t>Hydroxide</w:t>
      </w:r>
      <w:r w:rsidRPr="00332546">
        <w:rPr>
          <w:rFonts w:ascii="Calibri" w:hAnsi="Calibri" w:cs="Calibri"/>
        </w:rPr>
        <w:t xml:space="preserve"> (</w:t>
      </w:r>
      <w:r>
        <w:rPr>
          <w:rFonts w:ascii="Calibri" w:hAnsi="Calibri" w:cs="Calibri"/>
        </w:rPr>
        <w:t>5</w:t>
      </w:r>
      <w:r w:rsidRPr="00332546">
        <w:rPr>
          <w:rFonts w:ascii="Calibri" w:hAnsi="Calibri" w:cs="Calibri"/>
        </w:rPr>
        <w:t>8:22):</w:t>
      </w:r>
    </w:p>
    <w:p w14:paraId="6451DE2F" w14:textId="77777777" w:rsidR="006A13C5" w:rsidRPr="00332546" w:rsidRDefault="006A13C5" w:rsidP="006A13C5">
      <w:pPr>
        <w:rPr>
          <w:rFonts w:ascii="Calibri" w:hAnsi="Calibri" w:cs="Calibri"/>
        </w:rPr>
      </w:pPr>
      <w:r w:rsidRPr="00332546">
        <w:rPr>
          <w:rFonts w:ascii="Calibri" w:eastAsia="Calibri" w:hAnsi="Calibri" w:cs="Calibri"/>
        </w:rPr>
        <w:t>Oh, that's a good one. It's hard to summarize that in one quick thing.</w:t>
      </w:r>
    </w:p>
    <w:p w14:paraId="33C5A703" w14:textId="3C51B0D1"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5</w:t>
      </w:r>
      <w:r w:rsidR="006A13C5" w:rsidRPr="00332546">
        <w:rPr>
          <w:rFonts w:ascii="Calibri" w:hAnsi="Calibri" w:cs="Calibri"/>
        </w:rPr>
        <w:t>8:28):</w:t>
      </w:r>
    </w:p>
    <w:p w14:paraId="40A4F42F" w14:textId="77777777" w:rsidR="006A13C5" w:rsidRPr="00332546" w:rsidRDefault="006A13C5" w:rsidP="006A13C5">
      <w:pPr>
        <w:rPr>
          <w:rFonts w:ascii="Calibri" w:hAnsi="Calibri" w:cs="Calibri"/>
        </w:rPr>
      </w:pPr>
      <w:r>
        <w:rPr>
          <w:rFonts w:ascii="Calibri" w:eastAsia="Calibri" w:hAnsi="Calibri" w:cs="Calibri"/>
        </w:rPr>
        <w:t>You could</w:t>
      </w:r>
      <w:r w:rsidRPr="00332546">
        <w:rPr>
          <w:rFonts w:ascii="Calibri" w:eastAsia="Calibri" w:hAnsi="Calibri" w:cs="Calibri"/>
        </w:rPr>
        <w:t xml:space="preserve"> say a few things if you want.</w:t>
      </w:r>
    </w:p>
    <w:p w14:paraId="13387D9A"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5</w:t>
      </w:r>
      <w:r w:rsidRPr="00332546">
        <w:rPr>
          <w:rFonts w:ascii="Calibri" w:hAnsi="Calibri" w:cs="Calibri"/>
        </w:rPr>
        <w:t>8:30):</w:t>
      </w:r>
    </w:p>
    <w:p w14:paraId="79373E34" w14:textId="77777777" w:rsidR="006A13C5" w:rsidRPr="00332546" w:rsidRDefault="006A13C5" w:rsidP="006A13C5">
      <w:pPr>
        <w:rPr>
          <w:rFonts w:ascii="Calibri" w:hAnsi="Calibri" w:cs="Calibri"/>
        </w:rPr>
      </w:pPr>
      <w:r w:rsidRPr="00332546">
        <w:rPr>
          <w:rFonts w:ascii="Calibri" w:eastAsia="Calibri" w:hAnsi="Calibri" w:cs="Calibri"/>
        </w:rPr>
        <w:t>That's true. I would say that</w:t>
      </w:r>
      <w:r>
        <w:rPr>
          <w:rFonts w:ascii="Calibri" w:eastAsia="Calibri" w:hAnsi="Calibri" w:cs="Calibri"/>
        </w:rPr>
        <w:t>-</w:t>
      </w:r>
    </w:p>
    <w:p w14:paraId="575A591C" w14:textId="01917810"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5</w:t>
      </w:r>
      <w:r w:rsidR="006A13C5" w:rsidRPr="00332546">
        <w:rPr>
          <w:rFonts w:ascii="Calibri" w:hAnsi="Calibri" w:cs="Calibri"/>
        </w:rPr>
        <w:t>8:32):</w:t>
      </w:r>
    </w:p>
    <w:p w14:paraId="401969B4" w14:textId="77777777" w:rsidR="006A13C5" w:rsidRPr="00332546" w:rsidRDefault="006A13C5" w:rsidP="006A13C5">
      <w:pPr>
        <w:rPr>
          <w:rFonts w:ascii="Calibri" w:hAnsi="Calibri" w:cs="Calibri"/>
        </w:rPr>
      </w:pPr>
      <w:r w:rsidRPr="00332546">
        <w:rPr>
          <w:rFonts w:ascii="Calibri" w:eastAsia="Calibri" w:hAnsi="Calibri" w:cs="Calibri"/>
        </w:rPr>
        <w:t>You can have three wishes.</w:t>
      </w:r>
    </w:p>
    <w:p w14:paraId="29F8F2C3" w14:textId="77777777" w:rsidR="006A13C5" w:rsidRPr="00332546" w:rsidRDefault="006A13C5" w:rsidP="006A13C5">
      <w:pPr>
        <w:spacing w:after="0"/>
        <w:rPr>
          <w:rFonts w:ascii="Calibri" w:hAnsi="Calibri" w:cs="Calibri"/>
        </w:rPr>
      </w:pPr>
      <w:r w:rsidRPr="00362790">
        <w:rPr>
          <w:rFonts w:ascii="Calibri" w:hAnsi="Calibri" w:cs="Calibri"/>
          <w:b/>
          <w:bCs/>
        </w:rPr>
        <w:t>Hydroxide</w:t>
      </w:r>
      <w:r w:rsidRPr="00332546">
        <w:rPr>
          <w:rFonts w:ascii="Calibri" w:hAnsi="Calibri" w:cs="Calibri"/>
        </w:rPr>
        <w:t xml:space="preserve"> (</w:t>
      </w:r>
      <w:r>
        <w:rPr>
          <w:rFonts w:ascii="Calibri" w:hAnsi="Calibri" w:cs="Calibri"/>
        </w:rPr>
        <w:t>5</w:t>
      </w:r>
      <w:r w:rsidRPr="00332546">
        <w:rPr>
          <w:rFonts w:ascii="Calibri" w:hAnsi="Calibri" w:cs="Calibri"/>
        </w:rPr>
        <w:t>8:34):</w:t>
      </w:r>
    </w:p>
    <w:p w14:paraId="4E85EA8C" w14:textId="77777777" w:rsidR="006A13C5" w:rsidRDefault="006A13C5" w:rsidP="006A13C5">
      <w:pPr>
        <w:rPr>
          <w:rFonts w:ascii="Calibri" w:hAnsi="Calibri" w:cs="Calibri"/>
        </w:rPr>
      </w:pPr>
      <w:r w:rsidRPr="00332546">
        <w:rPr>
          <w:rFonts w:ascii="Calibri" w:eastAsia="Calibri" w:hAnsi="Calibri" w:cs="Calibri"/>
        </w:rPr>
        <w:t>Okay, okay, that's cool. I'm waving my magic wand for three wishes.</w:t>
      </w:r>
    </w:p>
    <w:p w14:paraId="0283D02F" w14:textId="77777777" w:rsidR="006A13C5" w:rsidRDefault="006A13C5" w:rsidP="006A13C5">
      <w:pPr>
        <w:rPr>
          <w:rFonts w:ascii="Calibri" w:eastAsia="Calibri" w:hAnsi="Calibri" w:cs="Calibri"/>
        </w:rPr>
      </w:pPr>
      <w:r w:rsidRPr="00332546">
        <w:rPr>
          <w:rFonts w:ascii="Calibri" w:eastAsia="Calibri" w:hAnsi="Calibri" w:cs="Calibri"/>
        </w:rPr>
        <w:t>I would say I wish everyone was able to understand the purpose of chemicals</w:t>
      </w:r>
      <w:r>
        <w:rPr>
          <w:rFonts w:ascii="Calibri" w:eastAsia="Calibri" w:hAnsi="Calibri" w:cs="Calibri"/>
        </w:rPr>
        <w:t xml:space="preserve"> a</w:t>
      </w:r>
      <w:r w:rsidRPr="00332546">
        <w:rPr>
          <w:rFonts w:ascii="Calibri" w:eastAsia="Calibri" w:hAnsi="Calibri" w:cs="Calibri"/>
        </w:rPr>
        <w:t>nd that a chemical is not a bad thing.</w:t>
      </w:r>
    </w:p>
    <w:p w14:paraId="15D64DF4" w14:textId="77777777" w:rsidR="006A13C5" w:rsidRDefault="006A13C5" w:rsidP="006A13C5">
      <w:pPr>
        <w:rPr>
          <w:rFonts w:ascii="Calibri" w:eastAsia="Calibri" w:hAnsi="Calibri" w:cs="Calibri"/>
        </w:rPr>
      </w:pPr>
      <w:r>
        <w:rPr>
          <w:rFonts w:ascii="Calibri" w:eastAsia="Calibri" w:hAnsi="Calibri" w:cs="Calibri"/>
        </w:rPr>
        <w:t>E</w:t>
      </w:r>
      <w:r w:rsidRPr="00332546">
        <w:rPr>
          <w:rFonts w:ascii="Calibri" w:eastAsia="Calibri" w:hAnsi="Calibri" w:cs="Calibri"/>
        </w:rPr>
        <w:t>verything is chemicals.</w:t>
      </w:r>
      <w:r>
        <w:rPr>
          <w:rFonts w:ascii="Calibri" w:hAnsi="Calibri" w:cs="Calibri"/>
        </w:rPr>
        <w:t xml:space="preserve"> </w:t>
      </w:r>
      <w:r w:rsidRPr="00332546">
        <w:rPr>
          <w:rFonts w:ascii="Calibri" w:eastAsia="Calibri" w:hAnsi="Calibri" w:cs="Calibri"/>
        </w:rPr>
        <w:t xml:space="preserve">Sugar is a </w:t>
      </w:r>
      <w:proofErr w:type="gramStart"/>
      <w:r w:rsidRPr="00332546">
        <w:rPr>
          <w:rFonts w:ascii="Calibri" w:eastAsia="Calibri" w:hAnsi="Calibri" w:cs="Calibri"/>
        </w:rPr>
        <w:t>chemical</w:t>
      </w:r>
      <w:r>
        <w:rPr>
          <w:rFonts w:ascii="Calibri" w:eastAsia="Calibri" w:hAnsi="Calibri" w:cs="Calibri"/>
        </w:rPr>
        <w:t>,</w:t>
      </w:r>
      <w:proofErr w:type="gramEnd"/>
      <w:r>
        <w:rPr>
          <w:rFonts w:ascii="Calibri" w:eastAsia="Calibri" w:hAnsi="Calibri" w:cs="Calibri"/>
        </w:rPr>
        <w:t xml:space="preserve"> w</w:t>
      </w:r>
      <w:r w:rsidRPr="00332546">
        <w:rPr>
          <w:rFonts w:ascii="Calibri" w:eastAsia="Calibri" w:hAnsi="Calibri" w:cs="Calibri"/>
        </w:rPr>
        <w:t>ater is a chemical. So</w:t>
      </w:r>
      <w:r>
        <w:rPr>
          <w:rFonts w:ascii="Calibri" w:eastAsia="Calibri" w:hAnsi="Calibri" w:cs="Calibri"/>
        </w:rPr>
        <w:t>,</w:t>
      </w:r>
      <w:r w:rsidRPr="00332546">
        <w:rPr>
          <w:rFonts w:ascii="Calibri" w:eastAsia="Calibri" w:hAnsi="Calibri" w:cs="Calibri"/>
        </w:rPr>
        <w:t xml:space="preserve"> I kind of wish that that anti-chemistry opinion was gone because I think it would make us have a lot more trust in what we do</w:t>
      </w:r>
      <w:r>
        <w:rPr>
          <w:rFonts w:ascii="Calibri" w:hAnsi="Calibri" w:cs="Calibri"/>
        </w:rPr>
        <w:t xml:space="preserve">, and </w:t>
      </w:r>
      <w:r w:rsidRPr="00332546">
        <w:rPr>
          <w:rFonts w:ascii="Calibri" w:eastAsia="Calibri" w:hAnsi="Calibri" w:cs="Calibri"/>
        </w:rPr>
        <w:t>I also think it would make things more fun</w:t>
      </w:r>
      <w:r>
        <w:rPr>
          <w:rFonts w:ascii="Calibri" w:eastAsia="Calibri" w:hAnsi="Calibri" w:cs="Calibri"/>
        </w:rPr>
        <w:t>.</w:t>
      </w:r>
    </w:p>
    <w:p w14:paraId="597949EE" w14:textId="77777777" w:rsidR="006A13C5" w:rsidRDefault="006A13C5" w:rsidP="006A13C5">
      <w:pPr>
        <w:rPr>
          <w:rFonts w:ascii="Calibri" w:eastAsia="Calibri" w:hAnsi="Calibri" w:cs="Calibri"/>
        </w:rPr>
      </w:pPr>
      <w:proofErr w:type="gramStart"/>
      <w:r>
        <w:rPr>
          <w:rFonts w:ascii="Calibri" w:eastAsia="Calibri" w:hAnsi="Calibri" w:cs="Calibri"/>
        </w:rPr>
        <w:t>Like c</w:t>
      </w:r>
      <w:r w:rsidRPr="00332546">
        <w:rPr>
          <w:rFonts w:ascii="Calibri" w:eastAsia="Calibri" w:hAnsi="Calibri" w:cs="Calibri"/>
        </w:rPr>
        <w:t>ooking</w:t>
      </w:r>
      <w:proofErr w:type="gramEnd"/>
      <w:r w:rsidRPr="00332546">
        <w:rPr>
          <w:rFonts w:ascii="Calibri" w:eastAsia="Calibri" w:hAnsi="Calibri" w:cs="Calibri"/>
        </w:rPr>
        <w:t xml:space="preserve"> with chemistry just makes things cooler and more interesting</w:t>
      </w:r>
      <w:r>
        <w:rPr>
          <w:rFonts w:ascii="Calibri" w:eastAsia="Calibri" w:hAnsi="Calibri" w:cs="Calibri"/>
        </w:rPr>
        <w:t>, a</w:t>
      </w:r>
      <w:r w:rsidRPr="00332546">
        <w:rPr>
          <w:rFonts w:ascii="Calibri" w:eastAsia="Calibri" w:hAnsi="Calibri" w:cs="Calibri"/>
        </w:rPr>
        <w:t xml:space="preserve">nd it would make food products </w:t>
      </w:r>
      <w:proofErr w:type="gramStart"/>
      <w:r w:rsidRPr="00332546">
        <w:rPr>
          <w:rFonts w:ascii="Calibri" w:eastAsia="Calibri" w:hAnsi="Calibri" w:cs="Calibri"/>
        </w:rPr>
        <w:t>more innovative and cool</w:t>
      </w:r>
      <w:proofErr w:type="gramEnd"/>
      <w:r w:rsidRPr="00332546">
        <w:rPr>
          <w:rFonts w:ascii="Calibri" w:eastAsia="Calibri" w:hAnsi="Calibri" w:cs="Calibri"/>
        </w:rPr>
        <w:t>.</w:t>
      </w:r>
      <w:r>
        <w:rPr>
          <w:rFonts w:ascii="Calibri" w:hAnsi="Calibri" w:cs="Calibri"/>
        </w:rPr>
        <w:t xml:space="preserve"> </w:t>
      </w:r>
      <w:r w:rsidRPr="00332546">
        <w:rPr>
          <w:rFonts w:ascii="Calibri" w:eastAsia="Calibri" w:hAnsi="Calibri" w:cs="Calibri"/>
        </w:rPr>
        <w:t>So</w:t>
      </w:r>
      <w:r>
        <w:rPr>
          <w:rFonts w:ascii="Calibri" w:eastAsia="Calibri" w:hAnsi="Calibri" w:cs="Calibri"/>
        </w:rPr>
        <w:t>,</w:t>
      </w:r>
      <w:r w:rsidRPr="00332546">
        <w:rPr>
          <w:rFonts w:ascii="Calibri" w:eastAsia="Calibri" w:hAnsi="Calibri" w:cs="Calibri"/>
        </w:rPr>
        <w:t xml:space="preserve"> I would say that's one of them.</w:t>
      </w:r>
    </w:p>
    <w:p w14:paraId="1D161A76" w14:textId="77777777" w:rsidR="006A13C5" w:rsidRDefault="006A13C5" w:rsidP="006A13C5">
      <w:pPr>
        <w:rPr>
          <w:rFonts w:ascii="Calibri" w:eastAsia="Calibri" w:hAnsi="Calibri" w:cs="Calibri"/>
        </w:rPr>
      </w:pPr>
      <w:r w:rsidRPr="00332546">
        <w:rPr>
          <w:rFonts w:ascii="Calibri" w:eastAsia="Calibri" w:hAnsi="Calibri" w:cs="Calibri"/>
        </w:rPr>
        <w:t>The other one I would say is dietary needs are different for everyone. And you don't have to abide by a certain diet brand or something like that just to feel good about the food you eat.</w:t>
      </w:r>
      <w:r>
        <w:rPr>
          <w:rFonts w:ascii="Calibri" w:hAnsi="Calibri" w:cs="Calibri"/>
        </w:rPr>
        <w:t xml:space="preserve"> Y</w:t>
      </w:r>
      <w:r w:rsidRPr="00332546">
        <w:rPr>
          <w:rFonts w:ascii="Calibri" w:eastAsia="Calibri" w:hAnsi="Calibri" w:cs="Calibri"/>
        </w:rPr>
        <w:t>ou can be flexible in what you do.</w:t>
      </w:r>
    </w:p>
    <w:p w14:paraId="7401E307" w14:textId="77777777" w:rsidR="006A13C5" w:rsidRPr="00332546" w:rsidRDefault="006A13C5" w:rsidP="006A13C5">
      <w:pPr>
        <w:rPr>
          <w:rFonts w:ascii="Calibri" w:hAnsi="Calibri" w:cs="Calibri"/>
        </w:rPr>
      </w:pPr>
      <w:r w:rsidRPr="00332546">
        <w:rPr>
          <w:rFonts w:ascii="Calibri" w:eastAsia="Calibri" w:hAnsi="Calibri" w:cs="Calibri"/>
        </w:rPr>
        <w:t>And then my third wish would probably be I wish food companies would care more about their food scientists and the talent and the breadth that they provide to their companies.</w:t>
      </w:r>
    </w:p>
    <w:p w14:paraId="076F6C4C" w14:textId="56895083" w:rsidR="006A13C5" w:rsidRPr="00332546" w:rsidRDefault="00DE5094" w:rsidP="006A13C5">
      <w:pPr>
        <w:spacing w:after="0"/>
        <w:rPr>
          <w:rFonts w:ascii="Calibri" w:hAnsi="Calibri" w:cs="Calibri"/>
        </w:rPr>
      </w:pPr>
      <w:r>
        <w:rPr>
          <w:rFonts w:ascii="Calibri" w:hAnsi="Calibri" w:cs="Calibri"/>
          <w:b/>
          <w:bCs/>
        </w:rPr>
        <w:t>Melissa</w:t>
      </w:r>
      <w:r w:rsidR="006A13C5" w:rsidRPr="00332546">
        <w:rPr>
          <w:rFonts w:ascii="Calibri" w:hAnsi="Calibri" w:cs="Calibri"/>
        </w:rPr>
        <w:t xml:space="preserve"> (</w:t>
      </w:r>
      <w:r w:rsidR="006A13C5">
        <w:rPr>
          <w:rFonts w:ascii="Calibri" w:hAnsi="Calibri" w:cs="Calibri"/>
        </w:rPr>
        <w:t>5</w:t>
      </w:r>
      <w:r w:rsidR="006A13C5" w:rsidRPr="00332546">
        <w:rPr>
          <w:rFonts w:ascii="Calibri" w:hAnsi="Calibri" w:cs="Calibri"/>
        </w:rPr>
        <w:t>9:49):</w:t>
      </w:r>
    </w:p>
    <w:p w14:paraId="589A50B0" w14:textId="77777777" w:rsidR="006A13C5" w:rsidRDefault="006A13C5" w:rsidP="006A13C5">
      <w:pPr>
        <w:rPr>
          <w:rFonts w:ascii="Calibri" w:eastAsia="Calibri" w:hAnsi="Calibri" w:cs="Calibri"/>
        </w:rPr>
      </w:pPr>
      <w:r w:rsidRPr="00332546">
        <w:rPr>
          <w:rFonts w:ascii="Calibri" w:eastAsia="Calibri" w:hAnsi="Calibri" w:cs="Calibri"/>
        </w:rPr>
        <w:t>Absolutely. Three great wishes.</w:t>
      </w:r>
      <w:r>
        <w:rPr>
          <w:rFonts w:ascii="Calibri" w:hAnsi="Calibri" w:cs="Calibri"/>
        </w:rPr>
        <w:t xml:space="preserve"> </w:t>
      </w:r>
      <w:r w:rsidRPr="00332546">
        <w:rPr>
          <w:rFonts w:ascii="Calibri" w:eastAsia="Calibri" w:hAnsi="Calibri" w:cs="Calibri"/>
        </w:rPr>
        <w:t xml:space="preserve">I'll be your fairy </w:t>
      </w:r>
      <w:proofErr w:type="gramStart"/>
      <w:r w:rsidRPr="00332546">
        <w:rPr>
          <w:rFonts w:ascii="Calibri" w:eastAsia="Calibri" w:hAnsi="Calibri" w:cs="Calibri"/>
        </w:rPr>
        <w:t>godmother</w:t>
      </w:r>
      <w:proofErr w:type="gramEnd"/>
      <w:r w:rsidRPr="00332546">
        <w:rPr>
          <w:rFonts w:ascii="Calibri" w:eastAsia="Calibri" w:hAnsi="Calibri" w:cs="Calibri"/>
        </w:rPr>
        <w:t xml:space="preserve"> and I'll grant those for you</w:t>
      </w:r>
      <w:r>
        <w:rPr>
          <w:rFonts w:ascii="Calibri" w:eastAsia="Calibri" w:hAnsi="Calibri" w:cs="Calibri"/>
        </w:rPr>
        <w:t xml:space="preserve"> (laughs)</w:t>
      </w:r>
      <w:r w:rsidRPr="00332546">
        <w:rPr>
          <w:rFonts w:ascii="Calibri" w:eastAsia="Calibri" w:hAnsi="Calibri" w:cs="Calibri"/>
        </w:rPr>
        <w:t>.</w:t>
      </w:r>
    </w:p>
    <w:p w14:paraId="331648CE" w14:textId="77777777" w:rsidR="006A13C5" w:rsidRDefault="006A13C5" w:rsidP="006A13C5">
      <w:pPr>
        <w:spacing w:after="0"/>
        <w:rPr>
          <w:rFonts w:ascii="Calibri" w:eastAsia="Calibri" w:hAnsi="Calibri" w:cs="Calibri"/>
        </w:rPr>
      </w:pPr>
      <w:r w:rsidRPr="00362790">
        <w:rPr>
          <w:rFonts w:ascii="Calibri" w:eastAsia="Calibri" w:hAnsi="Calibri" w:cs="Calibri"/>
          <w:b/>
          <w:bCs/>
        </w:rPr>
        <w:t>Hydroxide</w:t>
      </w:r>
      <w:r>
        <w:rPr>
          <w:rFonts w:ascii="Calibri" w:eastAsia="Calibri" w:hAnsi="Calibri" w:cs="Calibri"/>
        </w:rPr>
        <w:t xml:space="preserve"> (</w:t>
      </w:r>
      <w:r w:rsidRPr="007004B1">
        <w:rPr>
          <w:rFonts w:ascii="Calibri" w:eastAsia="Calibri" w:hAnsi="Calibri" w:cs="Calibri"/>
        </w:rPr>
        <w:t>59:55</w:t>
      </w:r>
      <w:r>
        <w:rPr>
          <w:rFonts w:ascii="Calibri" w:eastAsia="Calibri" w:hAnsi="Calibri" w:cs="Calibri"/>
        </w:rPr>
        <w:t>):</w:t>
      </w:r>
    </w:p>
    <w:p w14:paraId="78F3CAA5" w14:textId="77777777" w:rsidR="006A13C5" w:rsidRDefault="006A13C5" w:rsidP="006A13C5">
      <w:pPr>
        <w:rPr>
          <w:rFonts w:ascii="Calibri" w:eastAsia="Calibri" w:hAnsi="Calibri" w:cs="Calibri"/>
        </w:rPr>
      </w:pPr>
      <w:r w:rsidRPr="00332546">
        <w:rPr>
          <w:rFonts w:ascii="Calibri" w:eastAsia="Calibri" w:hAnsi="Calibri" w:cs="Calibri"/>
        </w:rPr>
        <w:t>Yay!</w:t>
      </w:r>
    </w:p>
    <w:p w14:paraId="3BB2048B" w14:textId="4A9B862B" w:rsidR="006A13C5" w:rsidRDefault="00DE5094" w:rsidP="006A13C5">
      <w:pPr>
        <w:spacing w:after="0"/>
        <w:rPr>
          <w:rFonts w:ascii="Calibri" w:eastAsia="Calibri" w:hAnsi="Calibri" w:cs="Calibri"/>
        </w:rPr>
      </w:pPr>
      <w:r>
        <w:rPr>
          <w:rFonts w:ascii="Calibri" w:eastAsia="Calibri" w:hAnsi="Calibri" w:cs="Calibri"/>
          <w:b/>
          <w:bCs/>
        </w:rPr>
        <w:t>Melissa</w:t>
      </w:r>
      <w:r w:rsidR="006A13C5">
        <w:rPr>
          <w:rFonts w:ascii="Calibri" w:eastAsia="Calibri" w:hAnsi="Calibri" w:cs="Calibri"/>
        </w:rPr>
        <w:t xml:space="preserve"> (</w:t>
      </w:r>
      <w:r w:rsidR="006A13C5" w:rsidRPr="007004B1">
        <w:rPr>
          <w:rFonts w:ascii="Calibri" w:eastAsia="Calibri" w:hAnsi="Calibri" w:cs="Calibri"/>
        </w:rPr>
        <w:t>59:56</w:t>
      </w:r>
      <w:r w:rsidR="006A13C5">
        <w:rPr>
          <w:rFonts w:ascii="Calibri" w:eastAsia="Calibri" w:hAnsi="Calibri" w:cs="Calibri"/>
        </w:rPr>
        <w:t>):</w:t>
      </w:r>
    </w:p>
    <w:p w14:paraId="376511DA" w14:textId="77777777" w:rsidR="006A13C5" w:rsidRPr="00332546" w:rsidRDefault="006A13C5" w:rsidP="006A13C5">
      <w:pPr>
        <w:rPr>
          <w:rFonts w:ascii="Calibri" w:hAnsi="Calibri" w:cs="Calibri"/>
        </w:rPr>
      </w:pPr>
      <w:r>
        <w:rPr>
          <w:rFonts w:ascii="Calibri" w:eastAsia="Calibri" w:hAnsi="Calibri" w:cs="Calibri"/>
        </w:rPr>
        <w:t xml:space="preserve">Yay! </w:t>
      </w:r>
      <w:r w:rsidRPr="00332546">
        <w:rPr>
          <w:rFonts w:ascii="Calibri" w:eastAsia="Calibri" w:hAnsi="Calibri" w:cs="Calibri"/>
        </w:rPr>
        <w:t xml:space="preserve">All is </w:t>
      </w:r>
      <w:proofErr w:type="gramStart"/>
      <w:r w:rsidRPr="00332546">
        <w:rPr>
          <w:rFonts w:ascii="Calibri" w:eastAsia="Calibri" w:hAnsi="Calibri" w:cs="Calibri"/>
        </w:rPr>
        <w:t>well</w:t>
      </w:r>
      <w:proofErr w:type="gramEnd"/>
      <w:r w:rsidRPr="00332546">
        <w:rPr>
          <w:rFonts w:ascii="Calibri" w:eastAsia="Calibri" w:hAnsi="Calibri" w:cs="Calibri"/>
        </w:rPr>
        <w:t xml:space="preserve"> that ends well.</w:t>
      </w:r>
      <w:r>
        <w:rPr>
          <w:rFonts w:ascii="Calibri" w:hAnsi="Calibri" w:cs="Calibri"/>
        </w:rPr>
        <w:t xml:space="preserve"> </w:t>
      </w:r>
      <w:r w:rsidRPr="00332546">
        <w:rPr>
          <w:rFonts w:ascii="Calibri" w:eastAsia="Calibri" w:hAnsi="Calibri" w:cs="Calibri"/>
        </w:rPr>
        <w:t>I want you to</w:t>
      </w:r>
      <w:r>
        <w:rPr>
          <w:rFonts w:ascii="Calibri" w:eastAsia="Calibri" w:hAnsi="Calibri" w:cs="Calibri"/>
        </w:rPr>
        <w:t xml:space="preserve"> share where people can connect with you online, and then I have some information that I want to share with our listeners as well. But any parting thoughts about our conversation today or anything that we didn’t talk about that you think is </w:t>
      </w:r>
      <w:proofErr w:type="gramStart"/>
      <w:r>
        <w:rPr>
          <w:rFonts w:ascii="Calibri" w:eastAsia="Calibri" w:hAnsi="Calibri" w:cs="Calibri"/>
        </w:rPr>
        <w:t>really important</w:t>
      </w:r>
      <w:proofErr w:type="gramEnd"/>
      <w:r>
        <w:rPr>
          <w:rFonts w:ascii="Calibri" w:eastAsia="Calibri" w:hAnsi="Calibri" w:cs="Calibri"/>
        </w:rPr>
        <w:t xml:space="preserve"> that you want people to know?</w:t>
      </w:r>
    </w:p>
    <w:p w14:paraId="3B6AAB5E" w14:textId="77777777" w:rsidR="006A13C5" w:rsidRDefault="006A13C5" w:rsidP="006A13C5">
      <w:pPr>
        <w:spacing w:after="0"/>
        <w:rPr>
          <w:rFonts w:ascii="Calibri" w:hAnsi="Calibri" w:cs="Calibri"/>
        </w:rPr>
      </w:pPr>
      <w:r w:rsidRPr="00362790">
        <w:rPr>
          <w:rFonts w:ascii="Calibri" w:hAnsi="Calibri" w:cs="Calibri"/>
          <w:b/>
          <w:bCs/>
        </w:rPr>
        <w:t>Hydroxide</w:t>
      </w:r>
      <w:r>
        <w:rPr>
          <w:rFonts w:ascii="Calibri" w:hAnsi="Calibri" w:cs="Calibri"/>
        </w:rPr>
        <w:t xml:space="preserve"> (</w:t>
      </w:r>
      <w:r w:rsidRPr="007004B1">
        <w:rPr>
          <w:rFonts w:ascii="Calibri" w:hAnsi="Calibri" w:cs="Calibri"/>
        </w:rPr>
        <w:t>01:00:15</w:t>
      </w:r>
      <w:r>
        <w:rPr>
          <w:rFonts w:ascii="Calibri" w:hAnsi="Calibri" w:cs="Calibri"/>
        </w:rPr>
        <w:t>):</w:t>
      </w:r>
    </w:p>
    <w:p w14:paraId="063D0075" w14:textId="77777777" w:rsidR="006A13C5" w:rsidRDefault="006A13C5" w:rsidP="006A13C5">
      <w:pPr>
        <w:spacing w:after="240"/>
        <w:rPr>
          <w:rFonts w:ascii="Calibri" w:eastAsia="Calibri" w:hAnsi="Calibri" w:cs="Calibri"/>
        </w:rPr>
      </w:pPr>
      <w:r w:rsidRPr="007654B8">
        <w:rPr>
          <w:rFonts w:ascii="Calibri" w:eastAsia="Calibri" w:hAnsi="Calibri" w:cs="Calibri"/>
        </w:rPr>
        <w:lastRenderedPageBreak/>
        <w:t>Yeah, I would say cooking at home is a good place to start</w:t>
      </w:r>
      <w:r>
        <w:rPr>
          <w:rFonts w:ascii="Calibri" w:eastAsia="Calibri" w:hAnsi="Calibri" w:cs="Calibri"/>
        </w:rPr>
        <w:t xml:space="preserve"> i</w:t>
      </w:r>
      <w:r w:rsidRPr="007654B8">
        <w:rPr>
          <w:rFonts w:ascii="Calibri" w:eastAsia="Calibri" w:hAnsi="Calibri" w:cs="Calibri"/>
        </w:rPr>
        <w:t xml:space="preserve">f you're trying to be more interested in food, that is a great place to start. I'm not very good at cooking myself </w:t>
      </w:r>
      <w:proofErr w:type="gramStart"/>
      <w:r w:rsidRPr="007654B8">
        <w:rPr>
          <w:rFonts w:ascii="Calibri" w:eastAsia="Calibri" w:hAnsi="Calibri" w:cs="Calibri"/>
        </w:rPr>
        <w:t>actually funnily</w:t>
      </w:r>
      <w:proofErr w:type="gramEnd"/>
      <w:r w:rsidRPr="007654B8">
        <w:rPr>
          <w:rFonts w:ascii="Calibri" w:eastAsia="Calibri" w:hAnsi="Calibri" w:cs="Calibri"/>
        </w:rPr>
        <w:t xml:space="preserve"> enough, but I try to make most of my food at home, not just to</w:t>
      </w:r>
      <w:r>
        <w:rPr>
          <w:rFonts w:ascii="Calibri" w:eastAsia="Calibri" w:hAnsi="Calibri" w:cs="Calibri"/>
        </w:rPr>
        <w:t xml:space="preserve"> </w:t>
      </w:r>
      <w:r w:rsidRPr="007654B8">
        <w:rPr>
          <w:rFonts w:ascii="Calibri" w:eastAsia="Calibri" w:hAnsi="Calibri" w:cs="Calibri"/>
        </w:rPr>
        <w:t>save money and use my kitchen</w:t>
      </w:r>
      <w:r>
        <w:rPr>
          <w:rFonts w:ascii="Calibri" w:eastAsia="Calibri" w:hAnsi="Calibri" w:cs="Calibri"/>
        </w:rPr>
        <w:t>, b</w:t>
      </w:r>
      <w:r w:rsidRPr="007654B8">
        <w:rPr>
          <w:rFonts w:ascii="Calibri" w:eastAsia="Calibri" w:hAnsi="Calibri" w:cs="Calibri"/>
        </w:rPr>
        <w:t>ut I think it provides you with some level of like everyone's kind of a food scientist in their own kitchen.</w:t>
      </w:r>
    </w:p>
    <w:p w14:paraId="6D472AAB" w14:textId="77777777" w:rsidR="006A13C5" w:rsidRPr="007654B8" w:rsidRDefault="006A13C5" w:rsidP="006A13C5">
      <w:pPr>
        <w:spacing w:after="240"/>
        <w:rPr>
          <w:rFonts w:ascii="Calibri" w:hAnsi="Calibri" w:cs="Calibri"/>
        </w:rPr>
      </w:pPr>
      <w:r w:rsidRPr="007654B8">
        <w:rPr>
          <w:rFonts w:ascii="Calibri" w:eastAsia="Calibri" w:hAnsi="Calibri" w:cs="Calibri"/>
        </w:rPr>
        <w:t>So</w:t>
      </w:r>
      <w:r>
        <w:rPr>
          <w:rFonts w:ascii="Calibri" w:eastAsia="Calibri" w:hAnsi="Calibri" w:cs="Calibri"/>
        </w:rPr>
        <w:t>,</w:t>
      </w:r>
      <w:r w:rsidRPr="007654B8">
        <w:rPr>
          <w:rFonts w:ascii="Calibri" w:eastAsia="Calibri" w:hAnsi="Calibri" w:cs="Calibri"/>
        </w:rPr>
        <w:t xml:space="preserve"> I think just having that level of like tangibility and application of food in your daily life can really make a difference.</w:t>
      </w:r>
      <w:r>
        <w:rPr>
          <w:rFonts w:ascii="Calibri" w:hAnsi="Calibri" w:cs="Calibri"/>
        </w:rPr>
        <w:t xml:space="preserve"> </w:t>
      </w:r>
      <w:r w:rsidRPr="007654B8">
        <w:rPr>
          <w:rFonts w:ascii="Calibri" w:eastAsia="Calibri" w:hAnsi="Calibri" w:cs="Calibri"/>
        </w:rPr>
        <w:t>So</w:t>
      </w:r>
      <w:r>
        <w:rPr>
          <w:rFonts w:ascii="Calibri" w:eastAsia="Calibri" w:hAnsi="Calibri" w:cs="Calibri"/>
        </w:rPr>
        <w:t>,</w:t>
      </w:r>
      <w:r w:rsidRPr="007654B8">
        <w:rPr>
          <w:rFonts w:ascii="Calibri" w:eastAsia="Calibri" w:hAnsi="Calibri" w:cs="Calibri"/>
        </w:rPr>
        <w:t xml:space="preserve"> that's something I would really encourage.</w:t>
      </w:r>
    </w:p>
    <w:p w14:paraId="5E3CDBBA" w14:textId="2C198EE3" w:rsidR="006A13C5" w:rsidRPr="007654B8" w:rsidRDefault="00DE5094" w:rsidP="006A13C5">
      <w:pPr>
        <w:spacing w:after="0"/>
        <w:rPr>
          <w:rFonts w:ascii="Calibri" w:hAnsi="Calibri" w:cs="Calibri"/>
        </w:rPr>
      </w:pPr>
      <w:r>
        <w:rPr>
          <w:rFonts w:ascii="Calibri" w:hAnsi="Calibri" w:cs="Calibri"/>
          <w:b/>
          <w:bCs/>
        </w:rPr>
        <w:t>Melissa</w:t>
      </w:r>
      <w:r w:rsidR="006A13C5" w:rsidRPr="007654B8">
        <w:rPr>
          <w:rFonts w:ascii="Calibri" w:hAnsi="Calibri" w:cs="Calibri"/>
        </w:rPr>
        <w:t xml:space="preserve"> (</w:t>
      </w:r>
      <w:r w:rsidR="006A13C5" w:rsidRPr="00B57462">
        <w:rPr>
          <w:rFonts w:ascii="Calibri" w:hAnsi="Calibri" w:cs="Calibri"/>
        </w:rPr>
        <w:t>01:00:50</w:t>
      </w:r>
      <w:r w:rsidR="006A13C5" w:rsidRPr="007654B8">
        <w:rPr>
          <w:rFonts w:ascii="Calibri" w:hAnsi="Calibri" w:cs="Calibri"/>
        </w:rPr>
        <w:t>):</w:t>
      </w:r>
    </w:p>
    <w:p w14:paraId="5FC66747" w14:textId="77777777" w:rsidR="006A13C5" w:rsidRDefault="006A13C5" w:rsidP="006A13C5">
      <w:pPr>
        <w:spacing w:after="240"/>
        <w:rPr>
          <w:rFonts w:ascii="Calibri" w:eastAsia="Calibri" w:hAnsi="Calibri" w:cs="Calibri"/>
        </w:rPr>
      </w:pPr>
      <w:r w:rsidRPr="007654B8">
        <w:rPr>
          <w:rFonts w:ascii="Calibri" w:eastAsia="Calibri" w:hAnsi="Calibri" w:cs="Calibri"/>
        </w:rPr>
        <w:t xml:space="preserve">I love that. I'm not a great cook </w:t>
      </w:r>
      <w:proofErr w:type="gramStart"/>
      <w:r w:rsidRPr="007654B8">
        <w:rPr>
          <w:rFonts w:ascii="Calibri" w:eastAsia="Calibri" w:hAnsi="Calibri" w:cs="Calibri"/>
        </w:rPr>
        <w:t>either, by the way</w:t>
      </w:r>
      <w:proofErr w:type="gramEnd"/>
      <w:r w:rsidRPr="007654B8">
        <w:rPr>
          <w:rFonts w:ascii="Calibri" w:eastAsia="Calibri" w:hAnsi="Calibri" w:cs="Calibri"/>
        </w:rPr>
        <w:t xml:space="preserve">. I learned a lot in the process </w:t>
      </w:r>
      <w:r>
        <w:rPr>
          <w:rFonts w:ascii="Calibri" w:eastAsia="Calibri" w:hAnsi="Calibri" w:cs="Calibri"/>
        </w:rPr>
        <w:t xml:space="preserve">(laughs) </w:t>
      </w:r>
      <w:r w:rsidRPr="007654B8">
        <w:rPr>
          <w:rFonts w:ascii="Calibri" w:eastAsia="Calibri" w:hAnsi="Calibri" w:cs="Calibri"/>
        </w:rPr>
        <w:t>from my colleagues who have written cookbooks and so on.</w:t>
      </w:r>
      <w:r>
        <w:rPr>
          <w:rFonts w:ascii="Calibri" w:hAnsi="Calibri" w:cs="Calibri"/>
        </w:rPr>
        <w:t xml:space="preserve"> </w:t>
      </w:r>
      <w:proofErr w:type="gramStart"/>
      <w:r w:rsidRPr="007654B8">
        <w:rPr>
          <w:rFonts w:ascii="Calibri" w:eastAsia="Calibri" w:hAnsi="Calibri" w:cs="Calibri"/>
        </w:rPr>
        <w:t>And actually, I'm</w:t>
      </w:r>
      <w:proofErr w:type="gramEnd"/>
      <w:r w:rsidRPr="007654B8">
        <w:rPr>
          <w:rFonts w:ascii="Calibri" w:eastAsia="Calibri" w:hAnsi="Calibri" w:cs="Calibri"/>
        </w:rPr>
        <w:t xml:space="preserve"> working on this Do More </w:t>
      </w:r>
      <w:proofErr w:type="gramStart"/>
      <w:r w:rsidRPr="007654B8">
        <w:rPr>
          <w:rFonts w:ascii="Calibri" w:eastAsia="Calibri" w:hAnsi="Calibri" w:cs="Calibri"/>
        </w:rPr>
        <w:t>With</w:t>
      </w:r>
      <w:proofErr w:type="gramEnd"/>
      <w:r w:rsidRPr="007654B8">
        <w:rPr>
          <w:rFonts w:ascii="Calibri" w:eastAsia="Calibri" w:hAnsi="Calibri" w:cs="Calibri"/>
        </w:rPr>
        <w:t xml:space="preserve"> Dinner resource kit that will hopefully be out soon.</w:t>
      </w:r>
    </w:p>
    <w:p w14:paraId="59750088" w14:textId="77777777" w:rsidR="006A13C5" w:rsidRDefault="006A13C5" w:rsidP="006A13C5">
      <w:pPr>
        <w:spacing w:after="240"/>
        <w:rPr>
          <w:rFonts w:ascii="Calibri" w:hAnsi="Calibri" w:cs="Calibri"/>
        </w:rPr>
      </w:pPr>
      <w:r w:rsidRPr="007654B8">
        <w:rPr>
          <w:rFonts w:ascii="Calibri" w:eastAsia="Calibri" w:hAnsi="Calibri" w:cs="Calibri"/>
        </w:rPr>
        <w:t xml:space="preserve">And that's going to be </w:t>
      </w:r>
      <w:proofErr w:type="gramStart"/>
      <w:r w:rsidRPr="007654B8">
        <w:rPr>
          <w:rFonts w:ascii="Calibri" w:eastAsia="Calibri" w:hAnsi="Calibri" w:cs="Calibri"/>
        </w:rPr>
        <w:t>a free</w:t>
      </w:r>
      <w:proofErr w:type="gramEnd"/>
      <w:r w:rsidRPr="007654B8">
        <w:rPr>
          <w:rFonts w:ascii="Calibri" w:eastAsia="Calibri" w:hAnsi="Calibri" w:cs="Calibri"/>
        </w:rPr>
        <w:t xml:space="preserve"> downloadable for </w:t>
      </w:r>
      <w:proofErr w:type="gramStart"/>
      <w:r w:rsidRPr="007654B8">
        <w:rPr>
          <w:rFonts w:ascii="Calibri" w:eastAsia="Calibri" w:hAnsi="Calibri" w:cs="Calibri"/>
        </w:rPr>
        <w:t>all of</w:t>
      </w:r>
      <w:proofErr w:type="gramEnd"/>
      <w:r w:rsidRPr="007654B8">
        <w:rPr>
          <w:rFonts w:ascii="Calibri" w:eastAsia="Calibri" w:hAnsi="Calibri" w:cs="Calibri"/>
        </w:rPr>
        <w:t xml:space="preserve"> my listeners. It's got some of my favorite recipes and just kitchen hacks, that sort of thing that I've collected along the way, nothing that I've created on my own.</w:t>
      </w:r>
    </w:p>
    <w:p w14:paraId="78A25744" w14:textId="77777777" w:rsidR="006A13C5" w:rsidRPr="007654B8" w:rsidRDefault="006A13C5" w:rsidP="006A13C5">
      <w:pPr>
        <w:spacing w:after="240"/>
        <w:rPr>
          <w:rFonts w:ascii="Calibri" w:hAnsi="Calibri" w:cs="Calibri"/>
        </w:rPr>
      </w:pPr>
      <w:r>
        <w:rPr>
          <w:rFonts w:ascii="Calibri" w:hAnsi="Calibri" w:cs="Calibri"/>
        </w:rPr>
        <w:t>S</w:t>
      </w:r>
      <w:r w:rsidRPr="007654B8">
        <w:rPr>
          <w:rFonts w:ascii="Calibri" w:eastAsia="Calibri" w:hAnsi="Calibri" w:cs="Calibri"/>
        </w:rPr>
        <w:t>o</w:t>
      </w:r>
      <w:r>
        <w:rPr>
          <w:rFonts w:ascii="Calibri" w:eastAsia="Calibri" w:hAnsi="Calibri" w:cs="Calibri"/>
        </w:rPr>
        <w:t>,</w:t>
      </w:r>
      <w:r w:rsidRPr="007654B8">
        <w:rPr>
          <w:rFonts w:ascii="Calibri" w:eastAsia="Calibri" w:hAnsi="Calibri" w:cs="Calibri"/>
        </w:rPr>
        <w:t xml:space="preserve"> where can people connect with you online?</w:t>
      </w:r>
    </w:p>
    <w:p w14:paraId="06FAC132" w14:textId="77777777" w:rsidR="006A13C5" w:rsidRPr="007654B8" w:rsidRDefault="006A13C5" w:rsidP="006A13C5">
      <w:pPr>
        <w:spacing w:after="0"/>
        <w:rPr>
          <w:rFonts w:ascii="Calibri" w:hAnsi="Calibri" w:cs="Calibri"/>
        </w:rPr>
      </w:pPr>
      <w:r w:rsidRPr="00362790">
        <w:rPr>
          <w:rFonts w:ascii="Calibri" w:hAnsi="Calibri" w:cs="Calibri"/>
          <w:b/>
          <w:bCs/>
        </w:rPr>
        <w:t>Hydroxide</w:t>
      </w:r>
      <w:r w:rsidRPr="007654B8">
        <w:rPr>
          <w:rFonts w:ascii="Calibri" w:hAnsi="Calibri" w:cs="Calibri"/>
        </w:rPr>
        <w:t xml:space="preserve"> (</w:t>
      </w:r>
      <w:r w:rsidRPr="002410E8">
        <w:rPr>
          <w:rFonts w:ascii="Calibri" w:hAnsi="Calibri" w:cs="Calibri"/>
        </w:rPr>
        <w:t>01:01:17</w:t>
      </w:r>
      <w:r w:rsidRPr="007654B8">
        <w:rPr>
          <w:rFonts w:ascii="Calibri" w:hAnsi="Calibri" w:cs="Calibri"/>
        </w:rPr>
        <w:t>):</w:t>
      </w:r>
    </w:p>
    <w:p w14:paraId="5CD24772" w14:textId="77777777" w:rsidR="006A13C5" w:rsidRPr="007654B8" w:rsidRDefault="006A13C5" w:rsidP="006A13C5">
      <w:pPr>
        <w:spacing w:after="240"/>
        <w:rPr>
          <w:rFonts w:ascii="Calibri" w:hAnsi="Calibri" w:cs="Calibri"/>
        </w:rPr>
      </w:pPr>
      <w:r w:rsidRPr="007654B8">
        <w:rPr>
          <w:rFonts w:ascii="Calibri" w:eastAsia="Calibri" w:hAnsi="Calibri" w:cs="Calibri"/>
        </w:rPr>
        <w:t xml:space="preserve">Get your pens and notepads out because it's kind of long. You can find me on TikTok at </w:t>
      </w:r>
      <w:r>
        <w:rPr>
          <w:rFonts w:ascii="Calibri" w:eastAsia="Calibri" w:hAnsi="Calibri" w:cs="Calibri"/>
        </w:rPr>
        <w:t>H</w:t>
      </w:r>
      <w:r w:rsidRPr="007654B8">
        <w:rPr>
          <w:rFonts w:ascii="Calibri" w:eastAsia="Calibri" w:hAnsi="Calibri" w:cs="Calibri"/>
        </w:rPr>
        <w:t xml:space="preserve">ydroxide. You can find me on </w:t>
      </w:r>
      <w:proofErr w:type="gramStart"/>
      <w:r w:rsidRPr="007654B8">
        <w:rPr>
          <w:rFonts w:ascii="Calibri" w:eastAsia="Calibri" w:hAnsi="Calibri" w:cs="Calibri"/>
        </w:rPr>
        <w:t xml:space="preserve">Instagram </w:t>
      </w:r>
      <w:r>
        <w:rPr>
          <w:rFonts w:ascii="Calibri" w:eastAsia="Calibri" w:hAnsi="Calibri" w:cs="Calibri"/>
        </w:rPr>
        <w:t>@</w:t>
      </w:r>
      <w:r w:rsidRPr="007654B8">
        <w:rPr>
          <w:rFonts w:ascii="Calibri" w:eastAsia="Calibri" w:hAnsi="Calibri" w:cs="Calibri"/>
        </w:rPr>
        <w:t>hydroxide.foodscience</w:t>
      </w:r>
      <w:proofErr w:type="gramEnd"/>
      <w:r w:rsidRPr="007654B8">
        <w:rPr>
          <w:rFonts w:ascii="Calibri" w:eastAsia="Calibri" w:hAnsi="Calibri" w:cs="Calibri"/>
        </w:rPr>
        <w:t xml:space="preserve">. You can find me on YouTube at </w:t>
      </w:r>
      <w:proofErr w:type="spellStart"/>
      <w:r>
        <w:rPr>
          <w:rFonts w:ascii="Calibri" w:eastAsia="Calibri" w:hAnsi="Calibri" w:cs="Calibri"/>
        </w:rPr>
        <w:t>H</w:t>
      </w:r>
      <w:r w:rsidRPr="007654B8">
        <w:rPr>
          <w:rFonts w:ascii="Calibri" w:eastAsia="Calibri" w:hAnsi="Calibri" w:cs="Calibri"/>
        </w:rPr>
        <w:t>ydroxide</w:t>
      </w:r>
      <w:r>
        <w:rPr>
          <w:rFonts w:ascii="Calibri" w:eastAsia="Calibri" w:hAnsi="Calibri" w:cs="Calibri"/>
        </w:rPr>
        <w:t>F</w:t>
      </w:r>
      <w:r w:rsidRPr="007654B8">
        <w:rPr>
          <w:rFonts w:ascii="Calibri" w:eastAsia="Calibri" w:hAnsi="Calibri" w:cs="Calibri"/>
        </w:rPr>
        <w:t>oodscience</w:t>
      </w:r>
      <w:proofErr w:type="spellEnd"/>
      <w:r w:rsidRPr="007654B8">
        <w:rPr>
          <w:rFonts w:ascii="Calibri" w:eastAsia="Calibri" w:hAnsi="Calibri" w:cs="Calibri"/>
        </w:rPr>
        <w:t xml:space="preserve">. I just opened a </w:t>
      </w:r>
      <w:proofErr w:type="gramStart"/>
      <w:r>
        <w:rPr>
          <w:rFonts w:ascii="Calibri" w:eastAsia="Calibri" w:hAnsi="Calibri" w:cs="Calibri"/>
        </w:rPr>
        <w:t>S</w:t>
      </w:r>
      <w:r w:rsidRPr="007654B8">
        <w:rPr>
          <w:rFonts w:ascii="Calibri" w:eastAsia="Calibri" w:hAnsi="Calibri" w:cs="Calibri"/>
        </w:rPr>
        <w:t>ubstack</w:t>
      </w:r>
      <w:r>
        <w:rPr>
          <w:rFonts w:ascii="Calibri" w:eastAsia="Calibri" w:hAnsi="Calibri" w:cs="Calibri"/>
        </w:rPr>
        <w:t>,</w:t>
      </w:r>
      <w:proofErr w:type="gramEnd"/>
      <w:r>
        <w:rPr>
          <w:rFonts w:ascii="Calibri" w:eastAsia="Calibri" w:hAnsi="Calibri" w:cs="Calibri"/>
        </w:rPr>
        <w:t xml:space="preserve"> y</w:t>
      </w:r>
      <w:r w:rsidRPr="007654B8">
        <w:rPr>
          <w:rFonts w:ascii="Calibri" w:eastAsia="Calibri" w:hAnsi="Calibri" w:cs="Calibri"/>
        </w:rPr>
        <w:t xml:space="preserve">ou can find me there at </w:t>
      </w:r>
      <w:proofErr w:type="spellStart"/>
      <w:r>
        <w:rPr>
          <w:rFonts w:ascii="Calibri" w:eastAsia="Calibri" w:hAnsi="Calibri" w:cs="Calibri"/>
        </w:rPr>
        <w:t>H</w:t>
      </w:r>
      <w:r w:rsidRPr="007654B8">
        <w:rPr>
          <w:rFonts w:ascii="Calibri" w:eastAsia="Calibri" w:hAnsi="Calibri" w:cs="Calibri"/>
        </w:rPr>
        <w:t>ydroxide</w:t>
      </w:r>
      <w:r>
        <w:rPr>
          <w:rFonts w:ascii="Calibri" w:eastAsia="Calibri" w:hAnsi="Calibri" w:cs="Calibri"/>
        </w:rPr>
        <w:t>F</w:t>
      </w:r>
      <w:r w:rsidRPr="007654B8">
        <w:rPr>
          <w:rFonts w:ascii="Calibri" w:eastAsia="Calibri" w:hAnsi="Calibri" w:cs="Calibri"/>
        </w:rPr>
        <w:t>oodscience</w:t>
      </w:r>
      <w:proofErr w:type="spellEnd"/>
      <w:r w:rsidRPr="007654B8">
        <w:rPr>
          <w:rFonts w:ascii="Calibri" w:eastAsia="Calibri" w:hAnsi="Calibri" w:cs="Calibri"/>
        </w:rPr>
        <w:t xml:space="preserve">. I have </w:t>
      </w:r>
      <w:proofErr w:type="gramStart"/>
      <w:r w:rsidRPr="007654B8">
        <w:rPr>
          <w:rFonts w:ascii="Calibri" w:eastAsia="Calibri" w:hAnsi="Calibri" w:cs="Calibri"/>
        </w:rPr>
        <w:t>a Twitch</w:t>
      </w:r>
      <w:proofErr w:type="gramEnd"/>
      <w:r w:rsidRPr="007654B8">
        <w:rPr>
          <w:rFonts w:ascii="Calibri" w:eastAsia="Calibri" w:hAnsi="Calibri" w:cs="Calibri"/>
        </w:rPr>
        <w:t xml:space="preserve">, again, </w:t>
      </w:r>
      <w:proofErr w:type="spellStart"/>
      <w:r w:rsidRPr="007654B8">
        <w:rPr>
          <w:rFonts w:ascii="Calibri" w:eastAsia="Calibri" w:hAnsi="Calibri" w:cs="Calibri"/>
        </w:rPr>
        <w:t>HydroxideFoodscience</w:t>
      </w:r>
      <w:proofErr w:type="spellEnd"/>
      <w:r w:rsidRPr="007654B8">
        <w:rPr>
          <w:rFonts w:ascii="Calibri" w:eastAsia="Calibri" w:hAnsi="Calibri" w:cs="Calibri"/>
        </w:rPr>
        <w:t>.</w:t>
      </w:r>
      <w:r>
        <w:rPr>
          <w:rFonts w:ascii="Calibri" w:hAnsi="Calibri" w:cs="Calibri"/>
        </w:rPr>
        <w:t xml:space="preserve"> </w:t>
      </w:r>
      <w:r w:rsidRPr="007654B8">
        <w:rPr>
          <w:rFonts w:ascii="Calibri" w:eastAsia="Calibri" w:hAnsi="Calibri" w:cs="Calibri"/>
        </w:rPr>
        <w:t>And my website is coming out soon</w:t>
      </w:r>
      <w:r>
        <w:rPr>
          <w:rFonts w:ascii="Calibri" w:eastAsia="Calibri" w:hAnsi="Calibri" w:cs="Calibri"/>
        </w:rPr>
        <w:t>, h</w:t>
      </w:r>
      <w:r w:rsidRPr="007654B8">
        <w:rPr>
          <w:rFonts w:ascii="Calibri" w:eastAsia="Calibri" w:hAnsi="Calibri" w:cs="Calibri"/>
        </w:rPr>
        <w:t>opefully, hydroxidefoodscience.com.</w:t>
      </w:r>
    </w:p>
    <w:p w14:paraId="0A0BC7AB" w14:textId="6038E329" w:rsidR="006A13C5" w:rsidRPr="007654B8" w:rsidRDefault="00DE5094" w:rsidP="006A13C5">
      <w:pPr>
        <w:spacing w:after="0"/>
        <w:rPr>
          <w:rFonts w:ascii="Calibri" w:hAnsi="Calibri" w:cs="Calibri"/>
        </w:rPr>
      </w:pPr>
      <w:r>
        <w:rPr>
          <w:rFonts w:ascii="Calibri" w:hAnsi="Calibri" w:cs="Calibri"/>
          <w:b/>
          <w:bCs/>
        </w:rPr>
        <w:t>Melissa</w:t>
      </w:r>
      <w:r w:rsidR="006A13C5" w:rsidRPr="007654B8">
        <w:rPr>
          <w:rFonts w:ascii="Calibri" w:hAnsi="Calibri" w:cs="Calibri"/>
        </w:rPr>
        <w:t xml:space="preserve"> (</w:t>
      </w:r>
      <w:r w:rsidR="006A13C5" w:rsidRPr="008858E8">
        <w:rPr>
          <w:rFonts w:ascii="Calibri" w:hAnsi="Calibri" w:cs="Calibri"/>
        </w:rPr>
        <w:t>01:01:43</w:t>
      </w:r>
      <w:r w:rsidR="006A13C5" w:rsidRPr="007654B8">
        <w:rPr>
          <w:rFonts w:ascii="Calibri" w:hAnsi="Calibri" w:cs="Calibri"/>
        </w:rPr>
        <w:t>):</w:t>
      </w:r>
    </w:p>
    <w:p w14:paraId="00F7AA24" w14:textId="77777777" w:rsidR="006A13C5" w:rsidRPr="007654B8" w:rsidRDefault="006A13C5" w:rsidP="006A13C5">
      <w:pPr>
        <w:spacing w:after="240"/>
        <w:rPr>
          <w:rFonts w:ascii="Calibri" w:hAnsi="Calibri" w:cs="Calibri"/>
        </w:rPr>
      </w:pPr>
      <w:r w:rsidRPr="007654B8">
        <w:rPr>
          <w:rFonts w:ascii="Calibri" w:eastAsia="Calibri" w:hAnsi="Calibri" w:cs="Calibri"/>
        </w:rPr>
        <w:t>Awesome. I don't know what Twitch is</w:t>
      </w:r>
      <w:r>
        <w:rPr>
          <w:rFonts w:ascii="Calibri" w:eastAsia="Calibri" w:hAnsi="Calibri" w:cs="Calibri"/>
        </w:rPr>
        <w:t>, s</w:t>
      </w:r>
      <w:r w:rsidRPr="007654B8">
        <w:rPr>
          <w:rFonts w:ascii="Calibri" w:eastAsia="Calibri" w:hAnsi="Calibri" w:cs="Calibri"/>
        </w:rPr>
        <w:t>orry</w:t>
      </w:r>
      <w:r>
        <w:rPr>
          <w:rFonts w:ascii="Calibri" w:eastAsia="Calibri" w:hAnsi="Calibri" w:cs="Calibri"/>
        </w:rPr>
        <w:t>, w</w:t>
      </w:r>
      <w:r w:rsidRPr="007654B8">
        <w:rPr>
          <w:rFonts w:ascii="Calibri" w:eastAsia="Calibri" w:hAnsi="Calibri" w:cs="Calibri"/>
        </w:rPr>
        <w:t>hat is that?</w:t>
      </w:r>
    </w:p>
    <w:p w14:paraId="3846D157" w14:textId="77777777" w:rsidR="006A13C5" w:rsidRPr="007654B8" w:rsidRDefault="006A13C5" w:rsidP="006A13C5">
      <w:pPr>
        <w:spacing w:after="0"/>
        <w:rPr>
          <w:rFonts w:ascii="Calibri" w:hAnsi="Calibri" w:cs="Calibri"/>
        </w:rPr>
      </w:pPr>
      <w:r w:rsidRPr="00362790">
        <w:rPr>
          <w:rFonts w:ascii="Calibri" w:hAnsi="Calibri" w:cs="Calibri"/>
          <w:b/>
          <w:bCs/>
        </w:rPr>
        <w:t>Hydroxide</w:t>
      </w:r>
      <w:r w:rsidRPr="007654B8">
        <w:rPr>
          <w:rFonts w:ascii="Calibri" w:hAnsi="Calibri" w:cs="Calibri"/>
        </w:rPr>
        <w:t xml:space="preserve"> (</w:t>
      </w:r>
      <w:r w:rsidRPr="008858E8">
        <w:rPr>
          <w:rFonts w:ascii="Calibri" w:hAnsi="Calibri" w:cs="Calibri"/>
        </w:rPr>
        <w:t>01:01:46</w:t>
      </w:r>
      <w:r w:rsidRPr="007654B8">
        <w:rPr>
          <w:rFonts w:ascii="Calibri" w:hAnsi="Calibri" w:cs="Calibri"/>
        </w:rPr>
        <w:t>):</w:t>
      </w:r>
    </w:p>
    <w:p w14:paraId="0FD9BB2B" w14:textId="77777777" w:rsidR="006A13C5" w:rsidRPr="007654B8" w:rsidRDefault="006A13C5" w:rsidP="006A13C5">
      <w:pPr>
        <w:spacing w:after="240"/>
        <w:rPr>
          <w:rFonts w:ascii="Calibri" w:hAnsi="Calibri" w:cs="Calibri"/>
        </w:rPr>
      </w:pPr>
      <w:r w:rsidRPr="007654B8">
        <w:rPr>
          <w:rFonts w:ascii="Calibri" w:eastAsia="Calibri" w:hAnsi="Calibri" w:cs="Calibri"/>
        </w:rPr>
        <w:t>It's a streaming platform.</w:t>
      </w:r>
    </w:p>
    <w:p w14:paraId="2EEE2748" w14:textId="2F9C5596" w:rsidR="006A13C5" w:rsidRPr="007654B8" w:rsidRDefault="00DE5094" w:rsidP="006A13C5">
      <w:pPr>
        <w:spacing w:after="0"/>
        <w:rPr>
          <w:rFonts w:ascii="Calibri" w:hAnsi="Calibri" w:cs="Calibri"/>
        </w:rPr>
      </w:pPr>
      <w:r>
        <w:rPr>
          <w:rFonts w:ascii="Calibri" w:hAnsi="Calibri" w:cs="Calibri"/>
          <w:b/>
          <w:bCs/>
        </w:rPr>
        <w:t>Melissa</w:t>
      </w:r>
      <w:r w:rsidR="006A13C5" w:rsidRPr="007654B8">
        <w:rPr>
          <w:rFonts w:ascii="Calibri" w:hAnsi="Calibri" w:cs="Calibri"/>
        </w:rPr>
        <w:t xml:space="preserve"> (</w:t>
      </w:r>
      <w:r w:rsidR="006A13C5" w:rsidRPr="008858E8">
        <w:rPr>
          <w:rFonts w:ascii="Calibri" w:hAnsi="Calibri" w:cs="Calibri"/>
        </w:rPr>
        <w:t>01:01:48</w:t>
      </w:r>
      <w:r w:rsidR="006A13C5" w:rsidRPr="007654B8">
        <w:rPr>
          <w:rFonts w:ascii="Calibri" w:hAnsi="Calibri" w:cs="Calibri"/>
        </w:rPr>
        <w:t>):</w:t>
      </w:r>
    </w:p>
    <w:p w14:paraId="0165B3A7" w14:textId="77777777" w:rsidR="006A13C5" w:rsidRPr="007654B8" w:rsidRDefault="006A13C5" w:rsidP="006A13C5">
      <w:pPr>
        <w:spacing w:after="240"/>
        <w:rPr>
          <w:rFonts w:ascii="Calibri" w:hAnsi="Calibri" w:cs="Calibri"/>
        </w:rPr>
      </w:pPr>
      <w:r>
        <w:rPr>
          <w:rFonts w:ascii="Calibri" w:eastAsia="Calibri" w:hAnsi="Calibri" w:cs="Calibri"/>
        </w:rPr>
        <w:t xml:space="preserve">Oh, okay. </w:t>
      </w:r>
      <w:r w:rsidRPr="007654B8">
        <w:rPr>
          <w:rFonts w:ascii="Calibri" w:eastAsia="Calibri" w:hAnsi="Calibri" w:cs="Calibri"/>
        </w:rPr>
        <w:t xml:space="preserve">Very cool. </w:t>
      </w:r>
      <w:r>
        <w:rPr>
          <w:rFonts w:ascii="Calibri" w:eastAsia="Calibri" w:hAnsi="Calibri" w:cs="Calibri"/>
        </w:rPr>
        <w:t>I’ve</w:t>
      </w:r>
      <w:r w:rsidRPr="007654B8">
        <w:rPr>
          <w:rFonts w:ascii="Calibri" w:eastAsia="Calibri" w:hAnsi="Calibri" w:cs="Calibri"/>
        </w:rPr>
        <w:t xml:space="preserve"> been toying with the </w:t>
      </w:r>
      <w:r>
        <w:rPr>
          <w:rFonts w:ascii="Calibri" w:eastAsia="Calibri" w:hAnsi="Calibri" w:cs="Calibri"/>
        </w:rPr>
        <w:t>S</w:t>
      </w:r>
      <w:r w:rsidRPr="007654B8">
        <w:rPr>
          <w:rFonts w:ascii="Calibri" w:eastAsia="Calibri" w:hAnsi="Calibri" w:cs="Calibri"/>
        </w:rPr>
        <w:t>ubstack, but I don't know</w:t>
      </w:r>
      <w:r>
        <w:rPr>
          <w:rFonts w:ascii="Calibri" w:eastAsia="Calibri" w:hAnsi="Calibri" w:cs="Calibri"/>
        </w:rPr>
        <w:t>, y</w:t>
      </w:r>
      <w:r w:rsidRPr="007654B8">
        <w:rPr>
          <w:rFonts w:ascii="Calibri" w:eastAsia="Calibri" w:hAnsi="Calibri" w:cs="Calibri"/>
        </w:rPr>
        <w:t>ou just can't be everywhere.</w:t>
      </w:r>
    </w:p>
    <w:p w14:paraId="35A9AD83" w14:textId="77777777" w:rsidR="006A13C5" w:rsidRPr="007654B8" w:rsidRDefault="006A13C5" w:rsidP="006A13C5">
      <w:pPr>
        <w:spacing w:after="0"/>
        <w:rPr>
          <w:rFonts w:ascii="Calibri" w:hAnsi="Calibri" w:cs="Calibri"/>
        </w:rPr>
      </w:pPr>
      <w:r w:rsidRPr="00362790">
        <w:rPr>
          <w:rFonts w:ascii="Calibri" w:hAnsi="Calibri" w:cs="Calibri"/>
          <w:b/>
          <w:bCs/>
        </w:rPr>
        <w:t>Hydroxide</w:t>
      </w:r>
      <w:r w:rsidRPr="007654B8">
        <w:rPr>
          <w:rFonts w:ascii="Calibri" w:hAnsi="Calibri" w:cs="Calibri"/>
        </w:rPr>
        <w:t xml:space="preserve"> (</w:t>
      </w:r>
      <w:r w:rsidRPr="008858E8">
        <w:rPr>
          <w:rFonts w:ascii="Calibri" w:hAnsi="Calibri" w:cs="Calibri"/>
        </w:rPr>
        <w:t>01:01:54</w:t>
      </w:r>
      <w:r w:rsidRPr="007654B8">
        <w:rPr>
          <w:rFonts w:ascii="Calibri" w:hAnsi="Calibri" w:cs="Calibri"/>
        </w:rPr>
        <w:t>):</w:t>
      </w:r>
    </w:p>
    <w:p w14:paraId="49725BFF" w14:textId="77777777" w:rsidR="006A13C5" w:rsidRPr="007654B8" w:rsidRDefault="006A13C5" w:rsidP="006A13C5">
      <w:pPr>
        <w:spacing w:after="240"/>
        <w:rPr>
          <w:rFonts w:ascii="Calibri" w:hAnsi="Calibri" w:cs="Calibri"/>
        </w:rPr>
      </w:pPr>
      <w:r w:rsidRPr="007654B8">
        <w:rPr>
          <w:rFonts w:ascii="Calibri" w:eastAsia="Calibri" w:hAnsi="Calibri" w:cs="Calibri"/>
        </w:rPr>
        <w:t xml:space="preserve">I know. Yeah. I mostly keep my </w:t>
      </w:r>
      <w:r>
        <w:rPr>
          <w:rFonts w:ascii="Calibri" w:eastAsia="Calibri" w:hAnsi="Calibri" w:cs="Calibri"/>
        </w:rPr>
        <w:t>S</w:t>
      </w:r>
      <w:r w:rsidRPr="007654B8">
        <w:rPr>
          <w:rFonts w:ascii="Calibri" w:eastAsia="Calibri" w:hAnsi="Calibri" w:cs="Calibri"/>
        </w:rPr>
        <w:t>ub</w:t>
      </w:r>
      <w:r>
        <w:rPr>
          <w:rFonts w:ascii="Calibri" w:eastAsia="Calibri" w:hAnsi="Calibri" w:cs="Calibri"/>
        </w:rPr>
        <w:t>s</w:t>
      </w:r>
      <w:r w:rsidRPr="007654B8">
        <w:rPr>
          <w:rFonts w:ascii="Calibri" w:eastAsia="Calibri" w:hAnsi="Calibri" w:cs="Calibri"/>
        </w:rPr>
        <w:t>tack as like a</w:t>
      </w:r>
      <w:r>
        <w:rPr>
          <w:rFonts w:ascii="Calibri" w:eastAsia="Calibri" w:hAnsi="Calibri" w:cs="Calibri"/>
        </w:rPr>
        <w:t xml:space="preserve"> …</w:t>
      </w:r>
      <w:r w:rsidRPr="007654B8">
        <w:rPr>
          <w:rFonts w:ascii="Calibri" w:eastAsia="Calibri" w:hAnsi="Calibri" w:cs="Calibri"/>
        </w:rPr>
        <w:t xml:space="preserve"> I have only one article on there and it's </w:t>
      </w:r>
      <w:proofErr w:type="gramStart"/>
      <w:r w:rsidRPr="007654B8">
        <w:rPr>
          <w:rFonts w:ascii="Calibri" w:eastAsia="Calibri" w:hAnsi="Calibri" w:cs="Calibri"/>
        </w:rPr>
        <w:t>about like</w:t>
      </w:r>
      <w:proofErr w:type="gramEnd"/>
      <w:r w:rsidRPr="007654B8">
        <w:rPr>
          <w:rFonts w:ascii="Calibri" w:eastAsia="Calibri" w:hAnsi="Calibri" w:cs="Calibri"/>
        </w:rPr>
        <w:t xml:space="preserve"> design principles in food.</w:t>
      </w:r>
      <w:r>
        <w:rPr>
          <w:rFonts w:ascii="Calibri" w:hAnsi="Calibri" w:cs="Calibri"/>
        </w:rPr>
        <w:t xml:space="preserve"> </w:t>
      </w:r>
      <w:r w:rsidRPr="007654B8">
        <w:rPr>
          <w:rFonts w:ascii="Calibri" w:eastAsia="Calibri" w:hAnsi="Calibri" w:cs="Calibri"/>
        </w:rPr>
        <w:t>It's more of my fun place.</w:t>
      </w:r>
    </w:p>
    <w:p w14:paraId="43403009" w14:textId="6AADB4A8" w:rsidR="006A13C5" w:rsidRPr="007654B8" w:rsidRDefault="00DE5094" w:rsidP="006A13C5">
      <w:pPr>
        <w:spacing w:after="0"/>
        <w:rPr>
          <w:rFonts w:ascii="Calibri" w:hAnsi="Calibri" w:cs="Calibri"/>
        </w:rPr>
      </w:pPr>
      <w:r>
        <w:rPr>
          <w:rFonts w:ascii="Calibri" w:hAnsi="Calibri" w:cs="Calibri"/>
          <w:b/>
          <w:bCs/>
        </w:rPr>
        <w:t>Melissa</w:t>
      </w:r>
      <w:r w:rsidR="006A13C5" w:rsidRPr="007654B8">
        <w:rPr>
          <w:rFonts w:ascii="Calibri" w:hAnsi="Calibri" w:cs="Calibri"/>
        </w:rPr>
        <w:t xml:space="preserve"> (</w:t>
      </w:r>
      <w:r w:rsidR="006A13C5" w:rsidRPr="008858E8">
        <w:rPr>
          <w:rFonts w:ascii="Calibri" w:hAnsi="Calibri" w:cs="Calibri"/>
        </w:rPr>
        <w:t>01:02:03</w:t>
      </w:r>
      <w:r w:rsidR="006A13C5" w:rsidRPr="007654B8">
        <w:rPr>
          <w:rFonts w:ascii="Calibri" w:hAnsi="Calibri" w:cs="Calibri"/>
        </w:rPr>
        <w:t>):</w:t>
      </w:r>
    </w:p>
    <w:p w14:paraId="107FA06A" w14:textId="77777777" w:rsidR="006A13C5" w:rsidRPr="007654B8" w:rsidRDefault="006A13C5" w:rsidP="006A13C5">
      <w:pPr>
        <w:spacing w:after="240"/>
        <w:rPr>
          <w:rFonts w:ascii="Calibri" w:hAnsi="Calibri" w:cs="Calibri"/>
        </w:rPr>
      </w:pPr>
      <w:r w:rsidRPr="007654B8">
        <w:rPr>
          <w:rFonts w:ascii="Calibri" w:eastAsia="Calibri" w:hAnsi="Calibri" w:cs="Calibri"/>
        </w:rPr>
        <w:lastRenderedPageBreak/>
        <w:t>You love to be creative</w:t>
      </w:r>
      <w:r>
        <w:rPr>
          <w:rFonts w:ascii="Calibri" w:eastAsia="Calibri" w:hAnsi="Calibri" w:cs="Calibri"/>
        </w:rPr>
        <w:t>,</w:t>
      </w:r>
      <w:r w:rsidRPr="007654B8">
        <w:rPr>
          <w:rFonts w:ascii="Calibri" w:eastAsia="Calibri" w:hAnsi="Calibri" w:cs="Calibri"/>
        </w:rPr>
        <w:t xml:space="preserve"> I love that. And all the links that you mentioned and all the resources that we talked about, the related episodes that I mentioned, I'll have all of those links in my show notes at </w:t>
      </w:r>
      <w:hyperlink r:id="rId9" w:history="1">
        <w:r w:rsidRPr="008858E8">
          <w:rPr>
            <w:rStyle w:val="Hyperlink"/>
            <w:rFonts w:ascii="Calibri" w:eastAsia="Calibri" w:hAnsi="Calibri" w:cs="Calibri"/>
          </w:rPr>
          <w:t>soundbitesrd.com</w:t>
        </w:r>
      </w:hyperlink>
      <w:r w:rsidRPr="007654B8">
        <w:rPr>
          <w:rFonts w:ascii="Calibri" w:eastAsia="Calibri" w:hAnsi="Calibri" w:cs="Calibri"/>
        </w:rPr>
        <w:t>.</w:t>
      </w:r>
    </w:p>
    <w:p w14:paraId="0B39BF81" w14:textId="77777777" w:rsidR="006A13C5" w:rsidRDefault="006A13C5" w:rsidP="006A13C5">
      <w:pPr>
        <w:spacing w:after="240"/>
        <w:rPr>
          <w:rFonts w:ascii="Calibri" w:eastAsia="Calibri" w:hAnsi="Calibri" w:cs="Calibri"/>
        </w:rPr>
      </w:pPr>
      <w:r w:rsidRPr="007654B8">
        <w:rPr>
          <w:rFonts w:ascii="Calibri" w:eastAsia="Calibri" w:hAnsi="Calibri" w:cs="Calibri"/>
        </w:rPr>
        <w:t>And yeah, I just have a little call to action for the listeners. As you scroll through social media this week, I encourage you to pause before reacting to scary or sensational food messages. Ask yourself, what's the source?</w:t>
      </w:r>
      <w:r>
        <w:rPr>
          <w:rFonts w:ascii="Calibri" w:hAnsi="Calibri" w:cs="Calibri"/>
        </w:rPr>
        <w:t xml:space="preserve"> </w:t>
      </w:r>
      <w:r w:rsidRPr="007654B8">
        <w:rPr>
          <w:rFonts w:ascii="Calibri" w:eastAsia="Calibri" w:hAnsi="Calibri" w:cs="Calibri"/>
        </w:rPr>
        <w:t xml:space="preserve">What's </w:t>
      </w:r>
      <w:proofErr w:type="gramStart"/>
      <w:r w:rsidRPr="007654B8">
        <w:rPr>
          <w:rFonts w:ascii="Calibri" w:eastAsia="Calibri" w:hAnsi="Calibri" w:cs="Calibri"/>
        </w:rPr>
        <w:t>the science</w:t>
      </w:r>
      <w:proofErr w:type="gramEnd"/>
      <w:r>
        <w:rPr>
          <w:rFonts w:ascii="Calibri" w:eastAsia="Calibri" w:hAnsi="Calibri" w:cs="Calibri"/>
        </w:rPr>
        <w:t>,</w:t>
      </w:r>
      <w:r w:rsidRPr="007654B8">
        <w:rPr>
          <w:rFonts w:ascii="Calibri" w:eastAsia="Calibri" w:hAnsi="Calibri" w:cs="Calibri"/>
        </w:rPr>
        <w:t xml:space="preserve"> and what's the context?</w:t>
      </w:r>
    </w:p>
    <w:p w14:paraId="417465CB" w14:textId="77777777" w:rsidR="006A13C5" w:rsidRPr="007654B8" w:rsidRDefault="006A13C5" w:rsidP="006A13C5">
      <w:pPr>
        <w:spacing w:after="240"/>
        <w:rPr>
          <w:rFonts w:ascii="Calibri" w:hAnsi="Calibri" w:cs="Calibri"/>
        </w:rPr>
      </w:pPr>
      <w:r w:rsidRPr="007654B8">
        <w:rPr>
          <w:rFonts w:ascii="Calibri" w:eastAsia="Calibri" w:hAnsi="Calibri" w:cs="Calibri"/>
        </w:rPr>
        <w:t>And if this episode helped you feel more confident about navigating food information online, share it with a friend, a colleague, a family member, somebody who could benefit from a little more clarity and a little less fear. And if you're a health professional, communicator, or educator, consider how you can be a trusted source and a trusted voice in your own online success.</w:t>
      </w:r>
    </w:p>
    <w:p w14:paraId="297203D9" w14:textId="77777777" w:rsidR="006A13C5" w:rsidRDefault="006A13C5" w:rsidP="006A13C5">
      <w:pPr>
        <w:spacing w:after="240"/>
        <w:rPr>
          <w:rFonts w:ascii="Calibri" w:eastAsia="Calibri" w:hAnsi="Calibri" w:cs="Calibri"/>
        </w:rPr>
      </w:pPr>
      <w:r w:rsidRPr="007654B8">
        <w:rPr>
          <w:rFonts w:ascii="Calibri" w:eastAsia="Calibri" w:hAnsi="Calibri" w:cs="Calibri"/>
        </w:rPr>
        <w:t xml:space="preserve">That's another thing that you and I </w:t>
      </w:r>
      <w:proofErr w:type="gramStart"/>
      <w:r w:rsidRPr="007654B8">
        <w:rPr>
          <w:rFonts w:ascii="Calibri" w:eastAsia="Calibri" w:hAnsi="Calibri" w:cs="Calibri"/>
        </w:rPr>
        <w:t>share in common</w:t>
      </w:r>
      <w:proofErr w:type="gramEnd"/>
      <w:r w:rsidRPr="007654B8">
        <w:rPr>
          <w:rFonts w:ascii="Calibri" w:eastAsia="Calibri" w:hAnsi="Calibri" w:cs="Calibri"/>
        </w:rPr>
        <w:t>, Hydroxide, is we are encouraging our peers to get their voices out there and share credible information. We need more voices out there. That's why I do my communications trainings</w:t>
      </w:r>
      <w:r>
        <w:rPr>
          <w:rFonts w:ascii="Calibri" w:eastAsia="Calibri" w:hAnsi="Calibri" w:cs="Calibri"/>
        </w:rPr>
        <w:t xml:space="preserve">, </w:t>
      </w:r>
      <w:r w:rsidRPr="007654B8">
        <w:rPr>
          <w:rFonts w:ascii="Calibri" w:eastAsia="Calibri" w:hAnsi="Calibri" w:cs="Calibri"/>
        </w:rPr>
        <w:t>and even in small ways you can make a meaningful difference in how people understand food and nutrition and science.</w:t>
      </w:r>
      <w:r>
        <w:rPr>
          <w:rFonts w:ascii="Calibri" w:eastAsia="Calibri" w:hAnsi="Calibri" w:cs="Calibri"/>
        </w:rPr>
        <w:t xml:space="preserve"> </w:t>
      </w:r>
      <w:r w:rsidRPr="007654B8">
        <w:rPr>
          <w:rFonts w:ascii="Calibri" w:eastAsia="Calibri" w:hAnsi="Calibri" w:cs="Calibri"/>
        </w:rPr>
        <w:t>So</w:t>
      </w:r>
      <w:proofErr w:type="gramStart"/>
      <w:r>
        <w:rPr>
          <w:rFonts w:ascii="Calibri" w:eastAsia="Calibri" w:hAnsi="Calibri" w:cs="Calibri"/>
        </w:rPr>
        <w:t>,</w:t>
      </w:r>
      <w:r w:rsidRPr="007654B8">
        <w:rPr>
          <w:rFonts w:ascii="Calibri" w:eastAsia="Calibri" w:hAnsi="Calibri" w:cs="Calibri"/>
        </w:rPr>
        <w:t xml:space="preserve"> also</w:t>
      </w:r>
      <w:proofErr w:type="gramEnd"/>
      <w:r w:rsidRPr="007654B8">
        <w:rPr>
          <w:rFonts w:ascii="Calibri" w:eastAsia="Calibri" w:hAnsi="Calibri" w:cs="Calibri"/>
        </w:rPr>
        <w:t xml:space="preserve"> feel free to share this episode as a resource with your networks.</w:t>
      </w:r>
    </w:p>
    <w:p w14:paraId="160A7347" w14:textId="77777777" w:rsidR="006A13C5" w:rsidRPr="007654B8" w:rsidRDefault="006A13C5" w:rsidP="006A13C5">
      <w:pPr>
        <w:spacing w:after="240"/>
        <w:rPr>
          <w:rFonts w:ascii="Calibri" w:hAnsi="Calibri" w:cs="Calibri"/>
        </w:rPr>
      </w:pPr>
      <w:r w:rsidRPr="007654B8">
        <w:rPr>
          <w:rFonts w:ascii="Calibri" w:eastAsia="Calibri" w:hAnsi="Calibri" w:cs="Calibri"/>
        </w:rPr>
        <w:t>So</w:t>
      </w:r>
      <w:r>
        <w:rPr>
          <w:rFonts w:ascii="Calibri" w:eastAsia="Calibri" w:hAnsi="Calibri" w:cs="Calibri"/>
        </w:rPr>
        <w:t>,</w:t>
      </w:r>
      <w:r w:rsidRPr="007654B8">
        <w:rPr>
          <w:rFonts w:ascii="Calibri" w:eastAsia="Calibri" w:hAnsi="Calibri" w:cs="Calibri"/>
        </w:rPr>
        <w:t xml:space="preserve"> thank you again for coming </w:t>
      </w:r>
      <w:proofErr w:type="gramStart"/>
      <w:r w:rsidRPr="007654B8">
        <w:rPr>
          <w:rFonts w:ascii="Calibri" w:eastAsia="Calibri" w:hAnsi="Calibri" w:cs="Calibri"/>
        </w:rPr>
        <w:t>on</w:t>
      </w:r>
      <w:proofErr w:type="gramEnd"/>
      <w:r w:rsidRPr="007654B8">
        <w:rPr>
          <w:rFonts w:ascii="Calibri" w:eastAsia="Calibri" w:hAnsi="Calibri" w:cs="Calibri"/>
        </w:rPr>
        <w:t xml:space="preserve"> the podcast. It has been so much fun talking with you and I look forward to staying connected with you.</w:t>
      </w:r>
    </w:p>
    <w:p w14:paraId="29F51D4C" w14:textId="77777777" w:rsidR="006A13C5" w:rsidRPr="007654B8" w:rsidRDefault="006A13C5" w:rsidP="006A13C5">
      <w:pPr>
        <w:spacing w:after="0"/>
        <w:rPr>
          <w:rFonts w:ascii="Calibri" w:hAnsi="Calibri" w:cs="Calibri"/>
        </w:rPr>
      </w:pPr>
      <w:r w:rsidRPr="00362790">
        <w:rPr>
          <w:rFonts w:ascii="Calibri" w:hAnsi="Calibri" w:cs="Calibri"/>
          <w:b/>
          <w:bCs/>
        </w:rPr>
        <w:t>Hydroxide</w:t>
      </w:r>
      <w:r w:rsidRPr="007654B8">
        <w:rPr>
          <w:rFonts w:ascii="Calibri" w:hAnsi="Calibri" w:cs="Calibri"/>
        </w:rPr>
        <w:t xml:space="preserve"> (</w:t>
      </w:r>
      <w:r w:rsidRPr="00B1349F">
        <w:rPr>
          <w:rFonts w:ascii="Calibri" w:hAnsi="Calibri" w:cs="Calibri"/>
        </w:rPr>
        <w:t>01:03:25</w:t>
      </w:r>
      <w:r w:rsidRPr="007654B8">
        <w:rPr>
          <w:rFonts w:ascii="Calibri" w:hAnsi="Calibri" w:cs="Calibri"/>
        </w:rPr>
        <w:t>):</w:t>
      </w:r>
    </w:p>
    <w:p w14:paraId="3B71B06C" w14:textId="77777777" w:rsidR="006A13C5" w:rsidRPr="007654B8" w:rsidRDefault="006A13C5" w:rsidP="006A13C5">
      <w:pPr>
        <w:spacing w:after="240"/>
        <w:rPr>
          <w:rFonts w:ascii="Calibri" w:hAnsi="Calibri" w:cs="Calibri"/>
        </w:rPr>
      </w:pPr>
      <w:r w:rsidRPr="007654B8">
        <w:rPr>
          <w:rFonts w:ascii="Calibri" w:eastAsia="Calibri" w:hAnsi="Calibri" w:cs="Calibri"/>
        </w:rPr>
        <w:t>Ditto</w:t>
      </w:r>
      <w:r>
        <w:rPr>
          <w:rFonts w:ascii="Calibri" w:eastAsia="Calibri" w:hAnsi="Calibri" w:cs="Calibri"/>
        </w:rPr>
        <w:t>,</w:t>
      </w:r>
      <w:r w:rsidRPr="007654B8">
        <w:rPr>
          <w:rFonts w:ascii="Calibri" w:eastAsia="Calibri" w:hAnsi="Calibri" w:cs="Calibri"/>
        </w:rPr>
        <w:t xml:space="preserve"> back to you</w:t>
      </w:r>
      <w:r>
        <w:rPr>
          <w:rFonts w:ascii="Calibri" w:eastAsia="Calibri" w:hAnsi="Calibri" w:cs="Calibri"/>
        </w:rPr>
        <w:t>,</w:t>
      </w:r>
      <w:r w:rsidRPr="007654B8">
        <w:rPr>
          <w:rFonts w:ascii="Calibri" w:eastAsia="Calibri" w:hAnsi="Calibri" w:cs="Calibri"/>
        </w:rPr>
        <w:t xml:space="preserve"> and I've really enjoyed this time. I appreciate all the questions. They're </w:t>
      </w:r>
      <w:proofErr w:type="gramStart"/>
      <w:r w:rsidRPr="007654B8">
        <w:rPr>
          <w:rFonts w:ascii="Calibri" w:eastAsia="Calibri" w:hAnsi="Calibri" w:cs="Calibri"/>
        </w:rPr>
        <w:t>really great</w:t>
      </w:r>
      <w:proofErr w:type="gramEnd"/>
      <w:r w:rsidRPr="007654B8">
        <w:rPr>
          <w:rFonts w:ascii="Calibri" w:eastAsia="Calibri" w:hAnsi="Calibri" w:cs="Calibri"/>
        </w:rPr>
        <w:t>.</w:t>
      </w:r>
    </w:p>
    <w:p w14:paraId="1389E179" w14:textId="6CD6245D" w:rsidR="006A13C5" w:rsidRPr="007654B8" w:rsidRDefault="00DE5094" w:rsidP="006A13C5">
      <w:pPr>
        <w:spacing w:after="0"/>
        <w:rPr>
          <w:rFonts w:ascii="Calibri" w:hAnsi="Calibri" w:cs="Calibri"/>
        </w:rPr>
      </w:pPr>
      <w:r>
        <w:rPr>
          <w:rFonts w:ascii="Calibri" w:hAnsi="Calibri" w:cs="Calibri"/>
          <w:b/>
          <w:bCs/>
        </w:rPr>
        <w:t>Melissa</w:t>
      </w:r>
      <w:r w:rsidR="006A13C5" w:rsidRPr="007654B8">
        <w:rPr>
          <w:rFonts w:ascii="Calibri" w:hAnsi="Calibri" w:cs="Calibri"/>
        </w:rPr>
        <w:t xml:space="preserve"> (</w:t>
      </w:r>
      <w:r w:rsidR="006A13C5" w:rsidRPr="006D4F04">
        <w:rPr>
          <w:rFonts w:ascii="Calibri" w:hAnsi="Calibri" w:cs="Calibri"/>
        </w:rPr>
        <w:t>01:03:30</w:t>
      </w:r>
      <w:r w:rsidR="006A13C5" w:rsidRPr="007654B8">
        <w:rPr>
          <w:rFonts w:ascii="Calibri" w:hAnsi="Calibri" w:cs="Calibri"/>
        </w:rPr>
        <w:t>):</w:t>
      </w:r>
    </w:p>
    <w:p w14:paraId="2B9BA850" w14:textId="77777777" w:rsidR="006A13C5" w:rsidRPr="007654B8" w:rsidRDefault="006A13C5" w:rsidP="006A13C5">
      <w:pPr>
        <w:spacing w:after="240"/>
        <w:rPr>
          <w:rFonts w:ascii="Calibri" w:hAnsi="Calibri" w:cs="Calibri"/>
        </w:rPr>
      </w:pPr>
      <w:r w:rsidRPr="007654B8">
        <w:rPr>
          <w:rFonts w:ascii="Calibri" w:eastAsia="Calibri" w:hAnsi="Calibri" w:cs="Calibri"/>
        </w:rPr>
        <w:t>My pleasure. I mean, we need to do a follow-up episode and get into more of the science now that we've kind of just scratched the surface. And for everybody listening, as always, enjoy your food with health in mind.</w:t>
      </w:r>
      <w:r>
        <w:rPr>
          <w:rFonts w:ascii="Calibri" w:hAnsi="Calibri" w:cs="Calibri"/>
        </w:rPr>
        <w:t xml:space="preserve"> Until </w:t>
      </w:r>
      <w:r w:rsidRPr="007654B8">
        <w:rPr>
          <w:rFonts w:ascii="Calibri" w:eastAsia="Calibri" w:hAnsi="Calibri" w:cs="Calibri"/>
        </w:rPr>
        <w:t>next time.</w:t>
      </w:r>
    </w:p>
    <w:p w14:paraId="0D94D83C" w14:textId="77777777" w:rsidR="006A13C5" w:rsidRPr="006D4F04" w:rsidRDefault="006A13C5" w:rsidP="006A13C5">
      <w:pPr>
        <w:spacing w:after="240"/>
        <w:rPr>
          <w:rFonts w:ascii="Calibri" w:hAnsi="Calibri" w:cs="Calibri"/>
          <w:b/>
          <w:bCs/>
        </w:rPr>
      </w:pPr>
      <w:r w:rsidRPr="006D4F04">
        <w:rPr>
          <w:rFonts w:ascii="Calibri" w:hAnsi="Calibri" w:cs="Calibri"/>
          <w:b/>
          <w:bCs/>
        </w:rPr>
        <w:t>[Music Playing]</w:t>
      </w:r>
    </w:p>
    <w:p w14:paraId="2238411A" w14:textId="77777777" w:rsidR="006A13C5" w:rsidRPr="007654B8" w:rsidRDefault="006A13C5" w:rsidP="006A13C5">
      <w:pPr>
        <w:spacing w:after="0"/>
        <w:rPr>
          <w:rFonts w:ascii="Calibri" w:hAnsi="Calibri" w:cs="Calibri"/>
        </w:rPr>
      </w:pPr>
      <w:r w:rsidRPr="00362790">
        <w:rPr>
          <w:rFonts w:ascii="Calibri" w:hAnsi="Calibri" w:cs="Calibri"/>
          <w:b/>
          <w:bCs/>
        </w:rPr>
        <w:t>Voiceover</w:t>
      </w:r>
      <w:r w:rsidRPr="007654B8">
        <w:rPr>
          <w:rFonts w:ascii="Calibri" w:hAnsi="Calibri" w:cs="Calibri"/>
        </w:rPr>
        <w:t xml:space="preserve"> (</w:t>
      </w:r>
      <w:r w:rsidRPr="006D4F04">
        <w:rPr>
          <w:rFonts w:ascii="Calibri" w:hAnsi="Calibri" w:cs="Calibri"/>
        </w:rPr>
        <w:t>01:03:45</w:t>
      </w:r>
      <w:r w:rsidRPr="007654B8">
        <w:rPr>
          <w:rFonts w:ascii="Calibri" w:hAnsi="Calibri" w:cs="Calibri"/>
        </w:rPr>
        <w:t>):</w:t>
      </w:r>
    </w:p>
    <w:p w14:paraId="63264AF9" w14:textId="77777777" w:rsidR="006A13C5" w:rsidRDefault="006A13C5" w:rsidP="006A13C5">
      <w:pPr>
        <w:spacing w:after="240"/>
        <w:rPr>
          <w:rFonts w:ascii="Calibri" w:eastAsia="Calibri" w:hAnsi="Calibri" w:cs="Calibri"/>
        </w:rPr>
      </w:pPr>
      <w:r w:rsidRPr="007654B8">
        <w:rPr>
          <w:rFonts w:ascii="Calibri" w:eastAsia="Calibri" w:hAnsi="Calibri" w:cs="Calibri"/>
        </w:rPr>
        <w:t xml:space="preserve">For more information, visit </w:t>
      </w:r>
      <w:hyperlink r:id="rId10" w:history="1">
        <w:r w:rsidRPr="006D4F04">
          <w:rPr>
            <w:rStyle w:val="Hyperlink"/>
            <w:rFonts w:ascii="Calibri" w:eastAsia="Calibri" w:hAnsi="Calibri" w:cs="Calibri"/>
          </w:rPr>
          <w:t>soundbitesrd.com</w:t>
        </w:r>
      </w:hyperlink>
      <w:r w:rsidRPr="007654B8">
        <w:rPr>
          <w:rFonts w:ascii="Calibri" w:eastAsia="Calibri" w:hAnsi="Calibri" w:cs="Calibri"/>
        </w:rPr>
        <w:t xml:space="preserve">. This podcast does not provide medical </w:t>
      </w:r>
      <w:proofErr w:type="gramStart"/>
      <w:r w:rsidRPr="007654B8">
        <w:rPr>
          <w:rFonts w:ascii="Calibri" w:eastAsia="Calibri" w:hAnsi="Calibri" w:cs="Calibri"/>
        </w:rPr>
        <w:t>advice</w:t>
      </w:r>
      <w:r>
        <w:rPr>
          <w:rFonts w:ascii="Calibri" w:eastAsia="Calibri" w:hAnsi="Calibri" w:cs="Calibri"/>
        </w:rPr>
        <w:t>,</w:t>
      </w:r>
      <w:proofErr w:type="gramEnd"/>
      <w:r>
        <w:rPr>
          <w:rFonts w:ascii="Calibri" w:eastAsia="Calibri" w:hAnsi="Calibri" w:cs="Calibri"/>
        </w:rPr>
        <w:t xml:space="preserve"> i</w:t>
      </w:r>
      <w:r w:rsidRPr="007654B8">
        <w:rPr>
          <w:rFonts w:ascii="Calibri" w:eastAsia="Calibri" w:hAnsi="Calibri" w:cs="Calibri"/>
        </w:rPr>
        <w:t>t is for informational purposes only.</w:t>
      </w:r>
      <w:r>
        <w:rPr>
          <w:rFonts w:ascii="Calibri" w:hAnsi="Calibri" w:cs="Calibri"/>
        </w:rPr>
        <w:t xml:space="preserve"> </w:t>
      </w:r>
      <w:r w:rsidRPr="007654B8">
        <w:rPr>
          <w:rFonts w:ascii="Calibri" w:eastAsia="Calibri" w:hAnsi="Calibri" w:cs="Calibri"/>
        </w:rPr>
        <w:t>Please see a registered dietitian for individualized advice.</w:t>
      </w:r>
    </w:p>
    <w:p w14:paraId="328775E5" w14:textId="576EEC71" w:rsidR="002A6CB4" w:rsidRPr="006A13C5" w:rsidRDefault="006A13C5" w:rsidP="006A13C5">
      <w:pPr>
        <w:spacing w:after="240"/>
        <w:rPr>
          <w:rFonts w:ascii="Calibri" w:hAnsi="Calibri" w:cs="Calibri"/>
        </w:rPr>
      </w:pPr>
      <w:r w:rsidRPr="007654B8">
        <w:rPr>
          <w:rFonts w:ascii="Calibri" w:eastAsia="Calibri" w:hAnsi="Calibri" w:cs="Calibri"/>
        </w:rPr>
        <w:t>Music by Dave B</w:t>
      </w:r>
      <w:r w:rsidR="00220933">
        <w:rPr>
          <w:rFonts w:ascii="Calibri" w:eastAsia="Calibri" w:hAnsi="Calibri" w:cs="Calibri"/>
        </w:rPr>
        <w:t>i</w:t>
      </w:r>
      <w:r w:rsidRPr="007654B8">
        <w:rPr>
          <w:rFonts w:ascii="Calibri" w:eastAsia="Calibri" w:hAnsi="Calibri" w:cs="Calibri"/>
        </w:rPr>
        <w:t xml:space="preserve">rk, produced by JAG </w:t>
      </w:r>
      <w:r>
        <w:rPr>
          <w:rFonts w:ascii="Calibri" w:eastAsia="Calibri" w:hAnsi="Calibri" w:cs="Calibri"/>
        </w:rPr>
        <w:t>in</w:t>
      </w:r>
      <w:r w:rsidRPr="007654B8">
        <w:rPr>
          <w:rFonts w:ascii="Calibri" w:eastAsia="Calibri" w:hAnsi="Calibri" w:cs="Calibri"/>
        </w:rPr>
        <w:t xml:space="preserve"> Detroit Podcasts. Copyright</w:t>
      </w:r>
      <w:r>
        <w:rPr>
          <w:rFonts w:ascii="Calibri" w:eastAsia="Calibri" w:hAnsi="Calibri" w:cs="Calibri"/>
        </w:rPr>
        <w:t>,</w:t>
      </w:r>
      <w:r w:rsidRPr="007654B8">
        <w:rPr>
          <w:rFonts w:ascii="Calibri" w:eastAsia="Calibri" w:hAnsi="Calibri" w:cs="Calibri"/>
        </w:rPr>
        <w:t xml:space="preserve"> Sound</w:t>
      </w:r>
      <w:r>
        <w:rPr>
          <w:rFonts w:ascii="Calibri" w:eastAsia="Calibri" w:hAnsi="Calibri" w:cs="Calibri"/>
        </w:rPr>
        <w:t xml:space="preserve"> </w:t>
      </w:r>
      <w:r w:rsidRPr="007654B8">
        <w:rPr>
          <w:rFonts w:ascii="Calibri" w:eastAsia="Calibri" w:hAnsi="Calibri" w:cs="Calibri"/>
        </w:rPr>
        <w:t>B</w:t>
      </w:r>
      <w:r>
        <w:rPr>
          <w:rFonts w:ascii="Calibri" w:eastAsia="Calibri" w:hAnsi="Calibri" w:cs="Calibri"/>
        </w:rPr>
        <w:t>i</w:t>
      </w:r>
      <w:r w:rsidRPr="007654B8">
        <w:rPr>
          <w:rFonts w:ascii="Calibri" w:eastAsia="Calibri" w:hAnsi="Calibri" w:cs="Calibri"/>
        </w:rPr>
        <w:t>tes, Inc.</w:t>
      </w:r>
      <w:r>
        <w:rPr>
          <w:rFonts w:ascii="Calibri" w:hAnsi="Calibri" w:cs="Calibri"/>
        </w:rPr>
        <w:t xml:space="preserve"> </w:t>
      </w:r>
      <w:r w:rsidRPr="007654B8">
        <w:rPr>
          <w:rFonts w:ascii="Calibri" w:eastAsia="Calibri" w:hAnsi="Calibri" w:cs="Calibri"/>
        </w:rPr>
        <w:t>All rights reserved.</w:t>
      </w:r>
    </w:p>
    <w:sectPr w:rsidR="002A6CB4" w:rsidRPr="006A13C5" w:rsidSect="006A13C5">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2763" w14:textId="77777777" w:rsidR="00EB10DD" w:rsidRDefault="00EB10DD">
      <w:pPr>
        <w:spacing w:after="0" w:line="240" w:lineRule="auto"/>
      </w:pPr>
      <w:r>
        <w:separator/>
      </w:r>
    </w:p>
  </w:endnote>
  <w:endnote w:type="continuationSeparator" w:id="0">
    <w:p w14:paraId="040F1967" w14:textId="77777777" w:rsidR="00EB10DD" w:rsidRDefault="00EB1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465231638"/>
      <w:docPartObj>
        <w:docPartGallery w:val="Page Numbers (Bottom of Page)"/>
        <w:docPartUnique/>
      </w:docPartObj>
    </w:sdtPr>
    <w:sdtEndPr>
      <w:rPr>
        <w:noProof/>
      </w:rPr>
    </w:sdtEndPr>
    <w:sdtContent>
      <w:p w14:paraId="47025A72" w14:textId="77777777" w:rsidR="006A13C5" w:rsidRPr="00813F45" w:rsidRDefault="006A13C5">
        <w:pPr>
          <w:pStyle w:val="Footer"/>
          <w:jc w:val="center"/>
          <w:rPr>
            <w:rFonts w:ascii="Calibri" w:hAnsi="Calibri" w:cs="Calibri"/>
          </w:rPr>
        </w:pPr>
        <w:r w:rsidRPr="00813F45">
          <w:rPr>
            <w:rFonts w:ascii="Calibri" w:hAnsi="Calibri" w:cs="Calibri"/>
          </w:rPr>
          <w:fldChar w:fldCharType="begin"/>
        </w:r>
        <w:r w:rsidRPr="00813F45">
          <w:rPr>
            <w:rFonts w:ascii="Calibri" w:hAnsi="Calibri" w:cs="Calibri"/>
          </w:rPr>
          <w:instrText xml:space="preserve"> PAGE   \* MERGEFORMAT </w:instrText>
        </w:r>
        <w:r w:rsidRPr="00813F45">
          <w:rPr>
            <w:rFonts w:ascii="Calibri" w:hAnsi="Calibri" w:cs="Calibri"/>
          </w:rPr>
          <w:fldChar w:fldCharType="separate"/>
        </w:r>
        <w:r w:rsidRPr="00813F45">
          <w:rPr>
            <w:rFonts w:ascii="Calibri" w:hAnsi="Calibri" w:cs="Calibri"/>
            <w:noProof/>
          </w:rPr>
          <w:t>2</w:t>
        </w:r>
        <w:r w:rsidRPr="00813F45">
          <w:rPr>
            <w:rFonts w:ascii="Calibri" w:hAnsi="Calibri" w:cs="Calibri"/>
            <w:noProof/>
          </w:rPr>
          <w:fldChar w:fldCharType="end"/>
        </w:r>
      </w:p>
    </w:sdtContent>
  </w:sdt>
  <w:p w14:paraId="4054B230" w14:textId="77777777" w:rsidR="006A13C5" w:rsidRDefault="006A13C5">
    <w:pPr>
      <w:pStyle w:val="Footer"/>
    </w:pPr>
    <w:r>
      <w:t xml:space="preserve">Transcribed by </w:t>
    </w:r>
    <w:hyperlink r:id="rId1" w:history="1">
      <w:r w:rsidRPr="00362790">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636F5" w14:textId="77777777" w:rsidR="00EB10DD" w:rsidRDefault="00EB10DD">
      <w:pPr>
        <w:spacing w:after="0" w:line="240" w:lineRule="auto"/>
      </w:pPr>
      <w:r>
        <w:separator/>
      </w:r>
    </w:p>
  </w:footnote>
  <w:footnote w:type="continuationSeparator" w:id="0">
    <w:p w14:paraId="195AA3C2" w14:textId="77777777" w:rsidR="00EB10DD" w:rsidRDefault="00EB1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8889427">
    <w:abstractNumId w:val="8"/>
  </w:num>
  <w:num w:numId="2" w16cid:durableId="119346774">
    <w:abstractNumId w:val="6"/>
  </w:num>
  <w:num w:numId="3" w16cid:durableId="1241406877">
    <w:abstractNumId w:val="5"/>
  </w:num>
  <w:num w:numId="4" w16cid:durableId="211507407">
    <w:abstractNumId w:val="4"/>
  </w:num>
  <w:num w:numId="5" w16cid:durableId="90127491">
    <w:abstractNumId w:val="7"/>
  </w:num>
  <w:num w:numId="6" w16cid:durableId="1057362072">
    <w:abstractNumId w:val="3"/>
  </w:num>
  <w:num w:numId="7" w16cid:durableId="203179166">
    <w:abstractNumId w:val="2"/>
  </w:num>
  <w:num w:numId="8" w16cid:durableId="827942113">
    <w:abstractNumId w:val="1"/>
  </w:num>
  <w:num w:numId="9" w16cid:durableId="168030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C5"/>
    <w:rsid w:val="00220933"/>
    <w:rsid w:val="002A6CB4"/>
    <w:rsid w:val="00411C1A"/>
    <w:rsid w:val="004931AC"/>
    <w:rsid w:val="005E420B"/>
    <w:rsid w:val="006A13C5"/>
    <w:rsid w:val="007B685A"/>
    <w:rsid w:val="008D305B"/>
    <w:rsid w:val="009E5FAC"/>
    <w:rsid w:val="00B0431F"/>
    <w:rsid w:val="00CA2BC2"/>
    <w:rsid w:val="00CE235A"/>
    <w:rsid w:val="00DE5094"/>
    <w:rsid w:val="00E55A3E"/>
    <w:rsid w:val="00EB1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7A82"/>
  <w15:chartTrackingRefBased/>
  <w15:docId w15:val="{F8A1C8F0-E9ED-49D7-9625-42BBB371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3C5"/>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6A1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1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1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1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1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3C5"/>
    <w:rPr>
      <w:rFonts w:eastAsiaTheme="majorEastAsia" w:cstheme="majorBidi"/>
      <w:color w:val="272727" w:themeColor="text1" w:themeTint="D8"/>
    </w:rPr>
  </w:style>
  <w:style w:type="paragraph" w:styleId="Title">
    <w:name w:val="Title"/>
    <w:basedOn w:val="Normal"/>
    <w:next w:val="Normal"/>
    <w:link w:val="TitleChar"/>
    <w:uiPriority w:val="10"/>
    <w:qFormat/>
    <w:rsid w:val="006A1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3C5"/>
    <w:pPr>
      <w:spacing w:before="160"/>
      <w:jc w:val="center"/>
    </w:pPr>
    <w:rPr>
      <w:i/>
      <w:iCs/>
      <w:color w:val="404040" w:themeColor="text1" w:themeTint="BF"/>
    </w:rPr>
  </w:style>
  <w:style w:type="character" w:customStyle="1" w:styleId="QuoteChar">
    <w:name w:val="Quote Char"/>
    <w:basedOn w:val="DefaultParagraphFont"/>
    <w:link w:val="Quote"/>
    <w:uiPriority w:val="29"/>
    <w:rsid w:val="006A13C5"/>
    <w:rPr>
      <w:i/>
      <w:iCs/>
      <w:color w:val="404040" w:themeColor="text1" w:themeTint="BF"/>
    </w:rPr>
  </w:style>
  <w:style w:type="paragraph" w:styleId="ListParagraph">
    <w:name w:val="List Paragraph"/>
    <w:basedOn w:val="Normal"/>
    <w:uiPriority w:val="34"/>
    <w:qFormat/>
    <w:rsid w:val="006A13C5"/>
    <w:pPr>
      <w:ind w:left="720"/>
      <w:contextualSpacing/>
    </w:pPr>
  </w:style>
  <w:style w:type="character" w:styleId="IntenseEmphasis">
    <w:name w:val="Intense Emphasis"/>
    <w:basedOn w:val="DefaultParagraphFont"/>
    <w:uiPriority w:val="21"/>
    <w:qFormat/>
    <w:rsid w:val="006A13C5"/>
    <w:rPr>
      <w:i/>
      <w:iCs/>
      <w:color w:val="0F4761" w:themeColor="accent1" w:themeShade="BF"/>
    </w:rPr>
  </w:style>
  <w:style w:type="paragraph" w:styleId="IntenseQuote">
    <w:name w:val="Intense Quote"/>
    <w:basedOn w:val="Normal"/>
    <w:next w:val="Normal"/>
    <w:link w:val="IntenseQuoteChar"/>
    <w:uiPriority w:val="30"/>
    <w:qFormat/>
    <w:rsid w:val="006A1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3C5"/>
    <w:rPr>
      <w:i/>
      <w:iCs/>
      <w:color w:val="0F4761" w:themeColor="accent1" w:themeShade="BF"/>
    </w:rPr>
  </w:style>
  <w:style w:type="character" w:styleId="IntenseReference">
    <w:name w:val="Intense Reference"/>
    <w:basedOn w:val="DefaultParagraphFont"/>
    <w:uiPriority w:val="32"/>
    <w:qFormat/>
    <w:rsid w:val="006A13C5"/>
    <w:rPr>
      <w:b/>
      <w:bCs/>
      <w:smallCaps/>
      <w:color w:val="0F4761" w:themeColor="accent1" w:themeShade="BF"/>
      <w:spacing w:val="5"/>
    </w:rPr>
  </w:style>
  <w:style w:type="paragraph" w:styleId="Header">
    <w:name w:val="header"/>
    <w:basedOn w:val="Normal"/>
    <w:link w:val="HeaderChar"/>
    <w:uiPriority w:val="99"/>
    <w:unhideWhenUsed/>
    <w:rsid w:val="006A1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3C5"/>
    <w:rPr>
      <w:rFonts w:eastAsiaTheme="minorEastAsia"/>
      <w:kern w:val="0"/>
      <w:lang w:val="en-US"/>
      <w14:ligatures w14:val="none"/>
    </w:rPr>
  </w:style>
  <w:style w:type="paragraph" w:styleId="Footer">
    <w:name w:val="footer"/>
    <w:basedOn w:val="Normal"/>
    <w:link w:val="FooterChar"/>
    <w:uiPriority w:val="99"/>
    <w:unhideWhenUsed/>
    <w:rsid w:val="006A1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3C5"/>
    <w:rPr>
      <w:rFonts w:eastAsiaTheme="minorEastAsia"/>
      <w:kern w:val="0"/>
      <w:lang w:val="en-US"/>
      <w14:ligatures w14:val="none"/>
    </w:rPr>
  </w:style>
  <w:style w:type="paragraph" w:styleId="NoSpacing">
    <w:name w:val="No Spacing"/>
    <w:uiPriority w:val="1"/>
    <w:qFormat/>
    <w:rsid w:val="006A13C5"/>
    <w:pPr>
      <w:spacing w:after="0" w:line="240" w:lineRule="auto"/>
    </w:pPr>
    <w:rPr>
      <w:rFonts w:eastAsiaTheme="minorEastAsia"/>
      <w:kern w:val="0"/>
      <w14:ligatures w14:val="none"/>
    </w:rPr>
  </w:style>
  <w:style w:type="paragraph" w:styleId="BodyText">
    <w:name w:val="Body Text"/>
    <w:basedOn w:val="Normal"/>
    <w:link w:val="BodyTextChar"/>
    <w:uiPriority w:val="99"/>
    <w:unhideWhenUsed/>
    <w:rsid w:val="006A13C5"/>
    <w:pPr>
      <w:spacing w:after="120"/>
    </w:pPr>
  </w:style>
  <w:style w:type="character" w:customStyle="1" w:styleId="BodyTextChar">
    <w:name w:val="Body Text Char"/>
    <w:basedOn w:val="DefaultParagraphFont"/>
    <w:link w:val="BodyText"/>
    <w:uiPriority w:val="99"/>
    <w:rsid w:val="006A13C5"/>
    <w:rPr>
      <w:rFonts w:eastAsiaTheme="minorEastAsia"/>
      <w:kern w:val="0"/>
      <w:lang w:val="en-US"/>
      <w14:ligatures w14:val="none"/>
    </w:rPr>
  </w:style>
  <w:style w:type="paragraph" w:styleId="BodyText2">
    <w:name w:val="Body Text 2"/>
    <w:basedOn w:val="Normal"/>
    <w:link w:val="BodyText2Char"/>
    <w:uiPriority w:val="99"/>
    <w:unhideWhenUsed/>
    <w:rsid w:val="006A13C5"/>
    <w:pPr>
      <w:spacing w:after="120" w:line="480" w:lineRule="auto"/>
    </w:pPr>
  </w:style>
  <w:style w:type="character" w:customStyle="1" w:styleId="BodyText2Char">
    <w:name w:val="Body Text 2 Char"/>
    <w:basedOn w:val="DefaultParagraphFont"/>
    <w:link w:val="BodyText2"/>
    <w:uiPriority w:val="99"/>
    <w:rsid w:val="006A13C5"/>
    <w:rPr>
      <w:rFonts w:eastAsiaTheme="minorEastAsia"/>
      <w:kern w:val="0"/>
      <w:lang w:val="en-US"/>
      <w14:ligatures w14:val="none"/>
    </w:rPr>
  </w:style>
  <w:style w:type="paragraph" w:styleId="BodyText3">
    <w:name w:val="Body Text 3"/>
    <w:basedOn w:val="Normal"/>
    <w:link w:val="BodyText3Char"/>
    <w:uiPriority w:val="99"/>
    <w:unhideWhenUsed/>
    <w:rsid w:val="006A13C5"/>
    <w:pPr>
      <w:spacing w:after="120"/>
    </w:pPr>
    <w:rPr>
      <w:sz w:val="16"/>
      <w:szCs w:val="16"/>
    </w:rPr>
  </w:style>
  <w:style w:type="character" w:customStyle="1" w:styleId="BodyText3Char">
    <w:name w:val="Body Text 3 Char"/>
    <w:basedOn w:val="DefaultParagraphFont"/>
    <w:link w:val="BodyText3"/>
    <w:uiPriority w:val="99"/>
    <w:rsid w:val="006A13C5"/>
    <w:rPr>
      <w:rFonts w:eastAsiaTheme="minorEastAsia"/>
      <w:kern w:val="0"/>
      <w:sz w:val="16"/>
      <w:szCs w:val="16"/>
      <w:lang w:val="en-US"/>
      <w14:ligatures w14:val="none"/>
    </w:rPr>
  </w:style>
  <w:style w:type="paragraph" w:styleId="List">
    <w:name w:val="List"/>
    <w:basedOn w:val="Normal"/>
    <w:uiPriority w:val="99"/>
    <w:unhideWhenUsed/>
    <w:rsid w:val="006A13C5"/>
    <w:pPr>
      <w:ind w:left="360" w:hanging="360"/>
      <w:contextualSpacing/>
    </w:pPr>
  </w:style>
  <w:style w:type="paragraph" w:styleId="List2">
    <w:name w:val="List 2"/>
    <w:basedOn w:val="Normal"/>
    <w:uiPriority w:val="99"/>
    <w:unhideWhenUsed/>
    <w:rsid w:val="006A13C5"/>
    <w:pPr>
      <w:ind w:left="720" w:hanging="360"/>
      <w:contextualSpacing/>
    </w:pPr>
  </w:style>
  <w:style w:type="paragraph" w:styleId="List3">
    <w:name w:val="List 3"/>
    <w:basedOn w:val="Normal"/>
    <w:uiPriority w:val="99"/>
    <w:unhideWhenUsed/>
    <w:rsid w:val="006A13C5"/>
    <w:pPr>
      <w:ind w:left="1080" w:hanging="360"/>
      <w:contextualSpacing/>
    </w:pPr>
  </w:style>
  <w:style w:type="paragraph" w:styleId="ListBullet">
    <w:name w:val="List Bullet"/>
    <w:basedOn w:val="Normal"/>
    <w:uiPriority w:val="99"/>
    <w:unhideWhenUsed/>
    <w:rsid w:val="006A13C5"/>
    <w:pPr>
      <w:numPr>
        <w:numId w:val="1"/>
      </w:numPr>
      <w:tabs>
        <w:tab w:val="clear" w:pos="360"/>
      </w:tabs>
      <w:ind w:left="0" w:firstLine="0"/>
      <w:contextualSpacing/>
    </w:pPr>
  </w:style>
  <w:style w:type="paragraph" w:styleId="ListBullet2">
    <w:name w:val="List Bullet 2"/>
    <w:basedOn w:val="Normal"/>
    <w:uiPriority w:val="99"/>
    <w:unhideWhenUsed/>
    <w:rsid w:val="006A13C5"/>
    <w:pPr>
      <w:numPr>
        <w:numId w:val="2"/>
      </w:numPr>
      <w:tabs>
        <w:tab w:val="clear" w:pos="720"/>
      </w:tabs>
      <w:ind w:left="0" w:firstLine="0"/>
      <w:contextualSpacing/>
    </w:pPr>
  </w:style>
  <w:style w:type="paragraph" w:styleId="ListBullet3">
    <w:name w:val="List Bullet 3"/>
    <w:basedOn w:val="Normal"/>
    <w:uiPriority w:val="99"/>
    <w:unhideWhenUsed/>
    <w:rsid w:val="006A13C5"/>
    <w:pPr>
      <w:numPr>
        <w:numId w:val="3"/>
      </w:numPr>
      <w:tabs>
        <w:tab w:val="clear" w:pos="1080"/>
      </w:tabs>
      <w:ind w:left="0" w:firstLine="0"/>
      <w:contextualSpacing/>
    </w:pPr>
  </w:style>
  <w:style w:type="paragraph" w:styleId="ListNumber">
    <w:name w:val="List Number"/>
    <w:basedOn w:val="Normal"/>
    <w:uiPriority w:val="99"/>
    <w:unhideWhenUsed/>
    <w:rsid w:val="006A13C5"/>
    <w:pPr>
      <w:numPr>
        <w:numId w:val="5"/>
      </w:numPr>
      <w:tabs>
        <w:tab w:val="clear" w:pos="360"/>
      </w:tabs>
      <w:ind w:left="0" w:firstLine="0"/>
      <w:contextualSpacing/>
    </w:pPr>
  </w:style>
  <w:style w:type="paragraph" w:styleId="ListNumber2">
    <w:name w:val="List Number 2"/>
    <w:basedOn w:val="Normal"/>
    <w:uiPriority w:val="99"/>
    <w:unhideWhenUsed/>
    <w:rsid w:val="006A13C5"/>
    <w:pPr>
      <w:numPr>
        <w:numId w:val="6"/>
      </w:numPr>
      <w:tabs>
        <w:tab w:val="clear" w:pos="720"/>
      </w:tabs>
      <w:ind w:left="0" w:firstLine="0"/>
      <w:contextualSpacing/>
    </w:pPr>
  </w:style>
  <w:style w:type="paragraph" w:styleId="ListNumber3">
    <w:name w:val="List Number 3"/>
    <w:basedOn w:val="Normal"/>
    <w:uiPriority w:val="99"/>
    <w:unhideWhenUsed/>
    <w:rsid w:val="006A13C5"/>
    <w:pPr>
      <w:numPr>
        <w:numId w:val="7"/>
      </w:numPr>
      <w:tabs>
        <w:tab w:val="clear" w:pos="1080"/>
      </w:tabs>
      <w:ind w:left="0" w:firstLine="0"/>
      <w:contextualSpacing/>
    </w:pPr>
  </w:style>
  <w:style w:type="paragraph" w:styleId="ListContinue">
    <w:name w:val="List Continue"/>
    <w:basedOn w:val="Normal"/>
    <w:uiPriority w:val="99"/>
    <w:unhideWhenUsed/>
    <w:rsid w:val="006A13C5"/>
    <w:pPr>
      <w:spacing w:after="120"/>
      <w:ind w:left="360"/>
      <w:contextualSpacing/>
    </w:pPr>
  </w:style>
  <w:style w:type="paragraph" w:styleId="ListContinue2">
    <w:name w:val="List Continue 2"/>
    <w:basedOn w:val="Normal"/>
    <w:uiPriority w:val="99"/>
    <w:unhideWhenUsed/>
    <w:rsid w:val="006A13C5"/>
    <w:pPr>
      <w:spacing w:after="120"/>
      <w:ind w:left="720"/>
      <w:contextualSpacing/>
    </w:pPr>
  </w:style>
  <w:style w:type="paragraph" w:styleId="ListContinue3">
    <w:name w:val="List Continue 3"/>
    <w:basedOn w:val="Normal"/>
    <w:uiPriority w:val="99"/>
    <w:unhideWhenUsed/>
    <w:rsid w:val="006A13C5"/>
    <w:pPr>
      <w:spacing w:after="120"/>
      <w:ind w:left="1080"/>
      <w:contextualSpacing/>
    </w:pPr>
  </w:style>
  <w:style w:type="paragraph" w:styleId="MacroText">
    <w:name w:val="macro"/>
    <w:link w:val="MacroTextChar"/>
    <w:uiPriority w:val="99"/>
    <w:unhideWhenUsed/>
    <w:rsid w:val="006A13C5"/>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14:ligatures w14:val="none"/>
    </w:rPr>
  </w:style>
  <w:style w:type="character" w:customStyle="1" w:styleId="MacroTextChar">
    <w:name w:val="Macro Text Char"/>
    <w:basedOn w:val="DefaultParagraphFont"/>
    <w:link w:val="MacroText"/>
    <w:uiPriority w:val="99"/>
    <w:rsid w:val="006A13C5"/>
    <w:rPr>
      <w:rFonts w:ascii="Courier" w:eastAsiaTheme="minorEastAsia" w:hAnsi="Courier"/>
      <w:kern w:val="0"/>
      <w:sz w:val="20"/>
      <w:szCs w:val="20"/>
      <w:lang w:val="en-US"/>
      <w14:ligatures w14:val="none"/>
    </w:rPr>
  </w:style>
  <w:style w:type="paragraph" w:styleId="Caption">
    <w:name w:val="caption"/>
    <w:basedOn w:val="Normal"/>
    <w:next w:val="Normal"/>
    <w:uiPriority w:val="35"/>
    <w:semiHidden/>
    <w:unhideWhenUsed/>
    <w:qFormat/>
    <w:rsid w:val="006A13C5"/>
    <w:pPr>
      <w:spacing w:line="240" w:lineRule="auto"/>
    </w:pPr>
    <w:rPr>
      <w:b/>
      <w:bCs/>
      <w:color w:val="156082" w:themeColor="accent1"/>
      <w:sz w:val="18"/>
      <w:szCs w:val="18"/>
    </w:rPr>
  </w:style>
  <w:style w:type="character" w:styleId="Strong">
    <w:name w:val="Strong"/>
    <w:basedOn w:val="DefaultParagraphFont"/>
    <w:uiPriority w:val="22"/>
    <w:qFormat/>
    <w:rsid w:val="006A13C5"/>
    <w:rPr>
      <w:b/>
      <w:bCs/>
    </w:rPr>
  </w:style>
  <w:style w:type="character" w:styleId="Emphasis">
    <w:name w:val="Emphasis"/>
    <w:basedOn w:val="DefaultParagraphFont"/>
    <w:uiPriority w:val="20"/>
    <w:qFormat/>
    <w:rsid w:val="006A13C5"/>
    <w:rPr>
      <w:i/>
      <w:iCs/>
    </w:rPr>
  </w:style>
  <w:style w:type="character" w:styleId="SubtleEmphasis">
    <w:name w:val="Subtle Emphasis"/>
    <w:basedOn w:val="DefaultParagraphFont"/>
    <w:uiPriority w:val="19"/>
    <w:qFormat/>
    <w:rsid w:val="006A13C5"/>
    <w:rPr>
      <w:i/>
      <w:iCs/>
      <w:color w:val="808080" w:themeColor="text1" w:themeTint="7F"/>
    </w:rPr>
  </w:style>
  <w:style w:type="character" w:styleId="SubtleReference">
    <w:name w:val="Subtle Reference"/>
    <w:basedOn w:val="DefaultParagraphFont"/>
    <w:uiPriority w:val="31"/>
    <w:qFormat/>
    <w:rsid w:val="006A13C5"/>
    <w:rPr>
      <w:smallCaps/>
      <w:color w:val="E97132" w:themeColor="accent2"/>
      <w:u w:val="single"/>
    </w:rPr>
  </w:style>
  <w:style w:type="character" w:styleId="BookTitle">
    <w:name w:val="Book Title"/>
    <w:basedOn w:val="DefaultParagraphFont"/>
    <w:uiPriority w:val="33"/>
    <w:qFormat/>
    <w:rsid w:val="006A13C5"/>
    <w:rPr>
      <w:b/>
      <w:bCs/>
      <w:smallCaps/>
      <w:spacing w:val="5"/>
    </w:rPr>
  </w:style>
  <w:style w:type="paragraph" w:styleId="TOCHeading">
    <w:name w:val="TOC Heading"/>
    <w:basedOn w:val="Heading1"/>
    <w:next w:val="Normal"/>
    <w:uiPriority w:val="39"/>
    <w:semiHidden/>
    <w:unhideWhenUsed/>
    <w:qFormat/>
    <w:rsid w:val="006A13C5"/>
    <w:pPr>
      <w:spacing w:before="480" w:after="0"/>
      <w:outlineLvl w:val="9"/>
    </w:pPr>
    <w:rPr>
      <w:b/>
      <w:bCs/>
      <w:sz w:val="28"/>
      <w:szCs w:val="28"/>
    </w:rPr>
  </w:style>
  <w:style w:type="table" w:styleId="TableGrid">
    <w:name w:val="Table Grid"/>
    <w:basedOn w:val="TableNormal"/>
    <w:uiPriority w:val="59"/>
    <w:rsid w:val="006A13C5"/>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A13C5"/>
    <w:pPr>
      <w:spacing w:after="0" w:line="240" w:lineRule="auto"/>
    </w:pPr>
    <w:rPr>
      <w:rFonts w:eastAsiaTheme="minorEastAsia"/>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A13C5"/>
    <w:pPr>
      <w:spacing w:after="0" w:line="240" w:lineRule="auto"/>
    </w:pPr>
    <w:rPr>
      <w:rFonts w:eastAsiaTheme="minorEastAsia"/>
      <w:color w:val="0F4761" w:themeColor="accent1" w:themeShade="BF"/>
      <w:kern w:val="0"/>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6A13C5"/>
    <w:pPr>
      <w:spacing w:after="0" w:line="240" w:lineRule="auto"/>
    </w:pPr>
    <w:rPr>
      <w:rFonts w:eastAsiaTheme="minorEastAsia"/>
      <w:color w:val="BF4E14" w:themeColor="accent2" w:themeShade="BF"/>
      <w:kern w:val="0"/>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6A13C5"/>
    <w:pPr>
      <w:spacing w:after="0" w:line="240" w:lineRule="auto"/>
    </w:pPr>
    <w:rPr>
      <w:rFonts w:eastAsiaTheme="minorEastAsia"/>
      <w:color w:val="124F1A" w:themeColor="accent3" w:themeShade="BF"/>
      <w:kern w:val="0"/>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6A13C5"/>
    <w:pPr>
      <w:spacing w:after="0" w:line="240" w:lineRule="auto"/>
    </w:pPr>
    <w:rPr>
      <w:rFonts w:eastAsiaTheme="minorEastAsia"/>
      <w:color w:val="0B769F" w:themeColor="accent4" w:themeShade="BF"/>
      <w:kern w:val="0"/>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6A13C5"/>
    <w:pPr>
      <w:spacing w:after="0" w:line="240" w:lineRule="auto"/>
    </w:pPr>
    <w:rPr>
      <w:rFonts w:eastAsiaTheme="minorEastAsia"/>
      <w:color w:val="77206D" w:themeColor="accent5" w:themeShade="BF"/>
      <w:kern w:val="0"/>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6A13C5"/>
    <w:pPr>
      <w:spacing w:after="0" w:line="240" w:lineRule="auto"/>
    </w:pPr>
    <w:rPr>
      <w:rFonts w:eastAsiaTheme="minorEastAsia"/>
      <w:color w:val="3A7C22" w:themeColor="accent6" w:themeShade="BF"/>
      <w:kern w:val="0"/>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6A13C5"/>
    <w:pPr>
      <w:spacing w:after="0"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A13C5"/>
    <w:pPr>
      <w:spacing w:after="0" w:line="240" w:lineRule="auto"/>
    </w:pPr>
    <w:rPr>
      <w:rFonts w:eastAsiaTheme="minorEastAsia"/>
      <w:kern w:val="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6A13C5"/>
    <w:pPr>
      <w:spacing w:after="0" w:line="240" w:lineRule="auto"/>
    </w:pPr>
    <w:rPr>
      <w:rFonts w:eastAsiaTheme="minorEastAsia"/>
      <w:kern w:val="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6A13C5"/>
    <w:pPr>
      <w:spacing w:after="0" w:line="240" w:lineRule="auto"/>
    </w:pPr>
    <w:rPr>
      <w:rFonts w:eastAsiaTheme="minorEastAsia"/>
      <w:kern w:val="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6A13C5"/>
    <w:pPr>
      <w:spacing w:after="0" w:line="240" w:lineRule="auto"/>
    </w:pPr>
    <w:rPr>
      <w:rFonts w:eastAsiaTheme="minorEastAsia"/>
      <w:kern w:val="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6A13C5"/>
    <w:pPr>
      <w:spacing w:after="0" w:line="240" w:lineRule="auto"/>
    </w:pPr>
    <w:rPr>
      <w:rFonts w:eastAsiaTheme="minorEastAsia"/>
      <w:kern w:val="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6A13C5"/>
    <w:pPr>
      <w:spacing w:after="0" w:line="240" w:lineRule="auto"/>
    </w:pPr>
    <w:rPr>
      <w:rFonts w:eastAsiaTheme="minorEastAsia"/>
      <w:kern w:val="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6A13C5"/>
    <w:pPr>
      <w:spacing w:after="0"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A13C5"/>
    <w:pPr>
      <w:spacing w:after="0" w:line="240" w:lineRule="auto"/>
    </w:pPr>
    <w:rPr>
      <w:rFonts w:eastAsiaTheme="minorEastAsia"/>
      <w:kern w:val="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6A13C5"/>
    <w:pPr>
      <w:spacing w:after="0" w:line="240" w:lineRule="auto"/>
    </w:pPr>
    <w:rPr>
      <w:rFonts w:eastAsiaTheme="minorEastAsia"/>
      <w:kern w:val="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6A13C5"/>
    <w:pPr>
      <w:spacing w:after="0" w:line="240" w:lineRule="auto"/>
    </w:pPr>
    <w:rPr>
      <w:rFonts w:eastAsiaTheme="minorEastAsia"/>
      <w:kern w:val="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6A13C5"/>
    <w:pPr>
      <w:spacing w:after="0" w:line="240" w:lineRule="auto"/>
    </w:pPr>
    <w:rPr>
      <w:rFonts w:eastAsiaTheme="minorEastAsia"/>
      <w:kern w:val="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6A13C5"/>
    <w:pPr>
      <w:spacing w:after="0" w:line="240" w:lineRule="auto"/>
    </w:pPr>
    <w:rPr>
      <w:rFonts w:eastAsiaTheme="minorEastAsia"/>
      <w:kern w:val="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6A13C5"/>
    <w:pPr>
      <w:spacing w:after="0" w:line="240" w:lineRule="auto"/>
    </w:pPr>
    <w:rPr>
      <w:rFonts w:eastAsiaTheme="minorEastAsia"/>
      <w:kern w:val="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6A13C5"/>
    <w:pPr>
      <w:spacing w:after="0" w:line="240" w:lineRule="auto"/>
    </w:pPr>
    <w:rPr>
      <w:rFonts w:eastAsiaTheme="minorEastAsia"/>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A13C5"/>
    <w:pPr>
      <w:spacing w:after="0" w:line="240" w:lineRule="auto"/>
    </w:pPr>
    <w:rPr>
      <w:rFonts w:eastAsiaTheme="minorEastAsia"/>
      <w:kern w:val="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A13C5"/>
    <w:pPr>
      <w:spacing w:after="0" w:line="240" w:lineRule="auto"/>
    </w:pPr>
    <w:rPr>
      <w:rFonts w:eastAsiaTheme="minorEastAsia"/>
      <w:kern w:val="0"/>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A13C5"/>
    <w:pPr>
      <w:spacing w:after="0" w:line="240" w:lineRule="auto"/>
    </w:pPr>
    <w:rPr>
      <w:rFonts w:eastAsiaTheme="minorEastAsia"/>
      <w:kern w:val="0"/>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A13C5"/>
    <w:pPr>
      <w:spacing w:after="0" w:line="240" w:lineRule="auto"/>
    </w:pPr>
    <w:rPr>
      <w:rFonts w:eastAsiaTheme="minorEastAsia"/>
      <w:kern w:val="0"/>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A13C5"/>
    <w:pPr>
      <w:spacing w:after="0" w:line="240" w:lineRule="auto"/>
    </w:pPr>
    <w:rPr>
      <w:rFonts w:eastAsiaTheme="minorEastAsia"/>
      <w:kern w:val="0"/>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A13C5"/>
    <w:pPr>
      <w:spacing w:after="0" w:line="240" w:lineRule="auto"/>
    </w:pPr>
    <w:rPr>
      <w:rFonts w:eastAsiaTheme="minorEastAsia"/>
      <w:kern w:val="0"/>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A13C5"/>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A13C5"/>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A13C5"/>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A13C5"/>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A13C5"/>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A13C5"/>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A13C5"/>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6A13C5"/>
    <w:pPr>
      <w:spacing w:after="0" w:line="240" w:lineRule="auto"/>
    </w:pPr>
    <w:rPr>
      <w:rFonts w:eastAsiaTheme="minorEastAsia"/>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A13C5"/>
    <w:pPr>
      <w:spacing w:after="0" w:line="240" w:lineRule="auto"/>
    </w:pPr>
    <w:rPr>
      <w:rFonts w:eastAsiaTheme="minorEastAsia"/>
      <w:color w:val="000000" w:themeColor="text1"/>
      <w:kern w:val="0"/>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6A13C5"/>
    <w:pPr>
      <w:spacing w:after="0" w:line="240" w:lineRule="auto"/>
    </w:pPr>
    <w:rPr>
      <w:rFonts w:eastAsiaTheme="minorEastAsia"/>
      <w:color w:val="000000" w:themeColor="text1"/>
      <w:kern w:val="0"/>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6A13C5"/>
    <w:pPr>
      <w:spacing w:after="0" w:line="240" w:lineRule="auto"/>
    </w:pPr>
    <w:rPr>
      <w:rFonts w:eastAsiaTheme="minorEastAsia"/>
      <w:color w:val="000000" w:themeColor="text1"/>
      <w:kern w:val="0"/>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6A13C5"/>
    <w:pPr>
      <w:spacing w:after="0" w:line="240" w:lineRule="auto"/>
    </w:pPr>
    <w:rPr>
      <w:rFonts w:eastAsiaTheme="minorEastAsia"/>
      <w:color w:val="000000" w:themeColor="text1"/>
      <w:kern w:val="0"/>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6A13C5"/>
    <w:pPr>
      <w:spacing w:after="0" w:line="240" w:lineRule="auto"/>
    </w:pPr>
    <w:rPr>
      <w:rFonts w:eastAsiaTheme="minorEastAsia"/>
      <w:color w:val="000000" w:themeColor="text1"/>
      <w:kern w:val="0"/>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6A13C5"/>
    <w:pPr>
      <w:spacing w:after="0" w:line="240" w:lineRule="auto"/>
    </w:pPr>
    <w:rPr>
      <w:rFonts w:eastAsiaTheme="minorEastAsia"/>
      <w:color w:val="000000" w:themeColor="text1"/>
      <w:kern w:val="0"/>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6A13C5"/>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6A13C5"/>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A13C5"/>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A13C5"/>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A13C5"/>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A13C5"/>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A13C5"/>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6A13C5"/>
    <w:pPr>
      <w:spacing w:after="0" w:line="240" w:lineRule="auto"/>
    </w:pPr>
    <w:rPr>
      <w:rFonts w:eastAsiaTheme="minorEastAsia"/>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6A13C5"/>
    <w:pPr>
      <w:spacing w:after="0" w:line="240" w:lineRule="auto"/>
    </w:pPr>
    <w:rPr>
      <w:rFonts w:eastAsiaTheme="minorEastAsia"/>
      <w:kern w:val="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6A13C5"/>
    <w:pPr>
      <w:spacing w:after="0" w:line="240" w:lineRule="auto"/>
    </w:pPr>
    <w:rPr>
      <w:rFonts w:eastAsiaTheme="minorEastAsia"/>
      <w:kern w:val="0"/>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6A13C5"/>
    <w:pPr>
      <w:spacing w:after="0" w:line="240" w:lineRule="auto"/>
    </w:pPr>
    <w:rPr>
      <w:rFonts w:eastAsiaTheme="minorEastAsia"/>
      <w:kern w:val="0"/>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6A13C5"/>
    <w:pPr>
      <w:spacing w:after="0" w:line="240" w:lineRule="auto"/>
    </w:pPr>
    <w:rPr>
      <w:rFonts w:eastAsiaTheme="minorEastAsia"/>
      <w:kern w:val="0"/>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6A13C5"/>
    <w:pPr>
      <w:spacing w:after="0" w:line="240" w:lineRule="auto"/>
    </w:pPr>
    <w:rPr>
      <w:rFonts w:eastAsiaTheme="minorEastAsia"/>
      <w:kern w:val="0"/>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6A13C5"/>
    <w:pPr>
      <w:spacing w:after="0" w:line="240" w:lineRule="auto"/>
    </w:pPr>
    <w:rPr>
      <w:rFonts w:eastAsiaTheme="minorEastAsia"/>
      <w:kern w:val="0"/>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6A13C5"/>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6A13C5"/>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A13C5"/>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A13C5"/>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A13C5"/>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A13C5"/>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A13C5"/>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6A13C5"/>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6A13C5"/>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6A13C5"/>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6A13C5"/>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6A13C5"/>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6A13C5"/>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6A13C5"/>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6A13C5"/>
    <w:pPr>
      <w:spacing w:after="0" w:line="240" w:lineRule="auto"/>
    </w:pPr>
    <w:rPr>
      <w:rFonts w:eastAsiaTheme="minorEastAsia"/>
      <w:color w:val="FFFFFF" w:themeColor="background1"/>
      <w:kern w:val="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6A13C5"/>
    <w:pPr>
      <w:spacing w:after="0" w:line="240" w:lineRule="auto"/>
    </w:pPr>
    <w:rPr>
      <w:rFonts w:eastAsiaTheme="minorEastAsia"/>
      <w:color w:val="FFFFFF" w:themeColor="background1"/>
      <w:kern w:val="0"/>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6A13C5"/>
    <w:pPr>
      <w:spacing w:after="0" w:line="240" w:lineRule="auto"/>
    </w:pPr>
    <w:rPr>
      <w:rFonts w:eastAsiaTheme="minorEastAsia"/>
      <w:color w:val="FFFFFF" w:themeColor="background1"/>
      <w:kern w:val="0"/>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6A13C5"/>
    <w:pPr>
      <w:spacing w:after="0" w:line="240" w:lineRule="auto"/>
    </w:pPr>
    <w:rPr>
      <w:rFonts w:eastAsiaTheme="minorEastAsia"/>
      <w:color w:val="FFFFFF" w:themeColor="background1"/>
      <w:kern w:val="0"/>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6A13C5"/>
    <w:pPr>
      <w:spacing w:after="0" w:line="240" w:lineRule="auto"/>
    </w:pPr>
    <w:rPr>
      <w:rFonts w:eastAsiaTheme="minorEastAsia"/>
      <w:color w:val="FFFFFF" w:themeColor="background1"/>
      <w:kern w:val="0"/>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6A13C5"/>
    <w:pPr>
      <w:spacing w:after="0" w:line="240" w:lineRule="auto"/>
    </w:pPr>
    <w:rPr>
      <w:rFonts w:eastAsiaTheme="minorEastAsia"/>
      <w:color w:val="FFFFFF" w:themeColor="background1"/>
      <w:kern w:val="0"/>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6A13C5"/>
    <w:pPr>
      <w:spacing w:after="0" w:line="240" w:lineRule="auto"/>
    </w:pPr>
    <w:rPr>
      <w:rFonts w:eastAsiaTheme="minorEastAsia"/>
      <w:color w:val="FFFFFF" w:themeColor="background1"/>
      <w:kern w:val="0"/>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6A13C5"/>
    <w:pPr>
      <w:spacing w:after="0" w:line="240" w:lineRule="auto"/>
    </w:pPr>
    <w:rPr>
      <w:rFonts w:eastAsiaTheme="minorEastAsia"/>
      <w:color w:val="000000" w:themeColor="text1"/>
      <w:kern w:val="0"/>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6A13C5"/>
    <w:pPr>
      <w:spacing w:after="0" w:line="240" w:lineRule="auto"/>
    </w:pPr>
    <w:rPr>
      <w:rFonts w:eastAsiaTheme="minorEastAsia"/>
      <w:color w:val="000000" w:themeColor="text1"/>
      <w:kern w:val="0"/>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A13C5"/>
    <w:pPr>
      <w:spacing w:after="0" w:line="240" w:lineRule="auto"/>
    </w:pPr>
    <w:rPr>
      <w:rFonts w:eastAsiaTheme="minorEastAsia"/>
      <w:color w:val="000000" w:themeColor="text1"/>
      <w:kern w:val="0"/>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A13C5"/>
    <w:pPr>
      <w:spacing w:after="0" w:line="240" w:lineRule="auto"/>
    </w:pPr>
    <w:rPr>
      <w:rFonts w:eastAsiaTheme="minorEastAsia"/>
      <w:color w:val="000000" w:themeColor="text1"/>
      <w:kern w:val="0"/>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6A13C5"/>
    <w:pPr>
      <w:spacing w:after="0" w:line="240" w:lineRule="auto"/>
    </w:pPr>
    <w:rPr>
      <w:rFonts w:eastAsiaTheme="minorEastAsia"/>
      <w:color w:val="000000" w:themeColor="text1"/>
      <w:kern w:val="0"/>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A13C5"/>
    <w:pPr>
      <w:spacing w:after="0" w:line="240" w:lineRule="auto"/>
    </w:pPr>
    <w:rPr>
      <w:rFonts w:eastAsiaTheme="minorEastAsia"/>
      <w:color w:val="000000" w:themeColor="text1"/>
      <w:kern w:val="0"/>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A13C5"/>
    <w:pPr>
      <w:spacing w:after="0" w:line="240" w:lineRule="auto"/>
    </w:pPr>
    <w:rPr>
      <w:rFonts w:eastAsiaTheme="minorEastAsia"/>
      <w:color w:val="000000" w:themeColor="text1"/>
      <w:kern w:val="0"/>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6A13C5"/>
    <w:pPr>
      <w:spacing w:after="0" w:line="240" w:lineRule="auto"/>
    </w:pPr>
    <w:rPr>
      <w:rFonts w:eastAsiaTheme="minorEastAsia"/>
      <w:color w:val="000000" w:themeColor="text1"/>
      <w:kern w:val="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6A13C5"/>
    <w:pPr>
      <w:spacing w:after="0" w:line="240" w:lineRule="auto"/>
    </w:pPr>
    <w:rPr>
      <w:rFonts w:eastAsiaTheme="minorEastAsia"/>
      <w:color w:val="000000" w:themeColor="text1"/>
      <w:kern w:val="0"/>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6A13C5"/>
    <w:pPr>
      <w:spacing w:after="0" w:line="240" w:lineRule="auto"/>
    </w:pPr>
    <w:rPr>
      <w:rFonts w:eastAsiaTheme="minorEastAsia"/>
      <w:color w:val="000000" w:themeColor="text1"/>
      <w:kern w:val="0"/>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6A13C5"/>
    <w:pPr>
      <w:spacing w:after="0" w:line="240" w:lineRule="auto"/>
    </w:pPr>
    <w:rPr>
      <w:rFonts w:eastAsiaTheme="minorEastAsia"/>
      <w:color w:val="000000" w:themeColor="text1"/>
      <w:kern w:val="0"/>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6A13C5"/>
    <w:pPr>
      <w:spacing w:after="0" w:line="240" w:lineRule="auto"/>
    </w:pPr>
    <w:rPr>
      <w:rFonts w:eastAsiaTheme="minorEastAsia"/>
      <w:color w:val="000000" w:themeColor="text1"/>
      <w:kern w:val="0"/>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6A13C5"/>
    <w:pPr>
      <w:spacing w:after="0" w:line="240" w:lineRule="auto"/>
    </w:pPr>
    <w:rPr>
      <w:rFonts w:eastAsiaTheme="minorEastAsia"/>
      <w:color w:val="000000" w:themeColor="text1"/>
      <w:kern w:val="0"/>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6A13C5"/>
    <w:pPr>
      <w:spacing w:after="0" w:line="240" w:lineRule="auto"/>
    </w:pPr>
    <w:rPr>
      <w:rFonts w:eastAsiaTheme="minorEastAsia"/>
      <w:color w:val="000000" w:themeColor="text1"/>
      <w:kern w:val="0"/>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6A13C5"/>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6A13C5"/>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6A13C5"/>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6A13C5"/>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6A13C5"/>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6A13C5"/>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6A13C5"/>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styleId="Hyperlink">
    <w:name w:val="Hyperlink"/>
    <w:basedOn w:val="DefaultParagraphFont"/>
    <w:uiPriority w:val="99"/>
    <w:unhideWhenUsed/>
    <w:rsid w:val="006A13C5"/>
    <w:rPr>
      <w:color w:val="467886" w:themeColor="hyperlink"/>
      <w:u w:val="single"/>
    </w:rPr>
  </w:style>
  <w:style w:type="character" w:styleId="UnresolvedMention">
    <w:name w:val="Unresolved Mention"/>
    <w:basedOn w:val="DefaultParagraphFont"/>
    <w:uiPriority w:val="99"/>
    <w:semiHidden/>
    <w:unhideWhenUsed/>
    <w:rsid w:val="006A13C5"/>
    <w:rPr>
      <w:color w:val="605E5C"/>
      <w:shd w:val="clear" w:color="auto" w:fill="E1DFDD"/>
    </w:rPr>
  </w:style>
  <w:style w:type="paragraph" w:styleId="Revision">
    <w:name w:val="Revision"/>
    <w:hidden/>
    <w:uiPriority w:val="99"/>
    <w:semiHidden/>
    <w:rsid w:val="006A13C5"/>
    <w:pPr>
      <w:spacing w:after="0" w:line="240" w:lineRule="auto"/>
    </w:pPr>
    <w:rPr>
      <w:rFonts w:eastAsiaTheme="minorEastAsia"/>
      <w:kern w:val="0"/>
      <w14:ligatures w14:val="none"/>
    </w:rPr>
  </w:style>
  <w:style w:type="character" w:styleId="CommentReference">
    <w:name w:val="annotation reference"/>
    <w:basedOn w:val="DefaultParagraphFont"/>
    <w:uiPriority w:val="99"/>
    <w:semiHidden/>
    <w:unhideWhenUsed/>
    <w:rsid w:val="007B685A"/>
    <w:rPr>
      <w:sz w:val="16"/>
      <w:szCs w:val="16"/>
    </w:rPr>
  </w:style>
  <w:style w:type="paragraph" w:styleId="CommentText">
    <w:name w:val="annotation text"/>
    <w:basedOn w:val="Normal"/>
    <w:link w:val="CommentTextChar"/>
    <w:uiPriority w:val="99"/>
    <w:unhideWhenUsed/>
    <w:rsid w:val="007B685A"/>
    <w:pPr>
      <w:spacing w:line="240" w:lineRule="auto"/>
    </w:pPr>
    <w:rPr>
      <w:sz w:val="20"/>
      <w:szCs w:val="20"/>
    </w:rPr>
  </w:style>
  <w:style w:type="character" w:customStyle="1" w:styleId="CommentTextChar">
    <w:name w:val="Comment Text Char"/>
    <w:basedOn w:val="DefaultParagraphFont"/>
    <w:link w:val="CommentText"/>
    <w:uiPriority w:val="99"/>
    <w:rsid w:val="007B685A"/>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685A"/>
    <w:rPr>
      <w:b/>
      <w:bCs/>
    </w:rPr>
  </w:style>
  <w:style w:type="character" w:customStyle="1" w:styleId="CommentSubjectChar">
    <w:name w:val="Comment Subject Char"/>
    <w:basedOn w:val="CommentTextChar"/>
    <w:link w:val="CommentSubject"/>
    <w:uiPriority w:val="99"/>
    <w:semiHidden/>
    <w:rsid w:val="007B685A"/>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ndbitesr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undbitesrd.com/podca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oundbitesrd.com" TargetMode="External"/><Relationship Id="rId4" Type="http://schemas.openxmlformats.org/officeDocument/2006/relationships/webSettings" Target="webSettings.xml"/><Relationship Id="rId9" Type="http://schemas.openxmlformats.org/officeDocument/2006/relationships/hyperlink" Target="https://soundbitesrd.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9180</Words>
  <Characters>52328</Characters>
  <Application>Microsoft Office Word</Application>
  <DocSecurity>0</DocSecurity>
  <Lines>436</Lines>
  <Paragraphs>122</Paragraphs>
  <ScaleCrop>false</ScaleCrop>
  <Company/>
  <LinksUpToDate>false</LinksUpToDate>
  <CharactersWithSpaces>61386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Abonyo</dc:creator>
  <cp:keywords/>
  <dc:description/>
  <cp:lastModifiedBy>Melissa Joy Dobbins</cp:lastModifiedBy>
  <cp:revision>2</cp:revision>
  <dcterms:created xsi:type="dcterms:W3CDTF">2026-04-06T20:39:00Z</dcterms:created>
  <dcterms:modified xsi:type="dcterms:W3CDTF">2026-04-06T20:39:00Z</dcterms:modified>
</cp:coreProperties>
</file>