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2157E" w14:textId="77777777" w:rsidR="00930F33" w:rsidRPr="0063589E" w:rsidRDefault="00930F33" w:rsidP="0063589E">
      <w:pPr>
        <w:spacing w:after="0" w:line="360" w:lineRule="auto"/>
        <w:rPr>
          <w:rFonts w:ascii="Times New Roman" w:hAnsi="Times New Roman" w:cs="Times New Roman"/>
          <w:sz w:val="24"/>
          <w:szCs w:val="24"/>
          <w:lang w:eastAsia="zh-CN"/>
        </w:rPr>
      </w:pPr>
    </w:p>
    <w:p w14:paraId="3F2F3E6B" w14:textId="77777777" w:rsidR="00D406D8" w:rsidRPr="0063589E" w:rsidRDefault="00133B87" w:rsidP="0063589E">
      <w:pPr>
        <w:spacing w:line="360" w:lineRule="auto"/>
        <w:jc w:val="center"/>
        <w:rPr>
          <w:rFonts w:ascii="Times New Roman" w:hAnsi="Times New Roman" w:cs="Times New Roman"/>
          <w:b/>
          <w:sz w:val="44"/>
          <w:szCs w:val="44"/>
        </w:rPr>
      </w:pPr>
      <w:r w:rsidRPr="0063589E">
        <w:rPr>
          <w:rFonts w:ascii="Times New Roman" w:hAnsi="Times New Roman" w:cs="Times New Roman"/>
          <w:b/>
          <w:sz w:val="44"/>
          <w:szCs w:val="44"/>
        </w:rPr>
        <w:t>Interview Mixdown 1</w:t>
      </w:r>
    </w:p>
    <w:p w14:paraId="127A58D5" w14:textId="77777777" w:rsidR="00D406D8" w:rsidRPr="0063589E" w:rsidRDefault="00D406D8" w:rsidP="0063589E">
      <w:pPr>
        <w:spacing w:after="0" w:line="360" w:lineRule="auto"/>
        <w:rPr>
          <w:rFonts w:ascii="Times New Roman" w:hAnsi="Times New Roman" w:cs="Times New Roman"/>
          <w:sz w:val="24"/>
          <w:szCs w:val="24"/>
        </w:rPr>
      </w:pPr>
    </w:p>
    <w:p w14:paraId="7AAE9235" w14:textId="77777777" w:rsidR="00D406D8" w:rsidRPr="0063589E" w:rsidRDefault="00133B87" w:rsidP="0063589E">
      <w:pPr>
        <w:spacing w:after="0" w:line="360" w:lineRule="auto"/>
        <w:rPr>
          <w:rFonts w:ascii="Times New Roman" w:hAnsi="Times New Roman" w:cs="Times New Roman"/>
          <w:sz w:val="24"/>
          <w:szCs w:val="24"/>
        </w:rPr>
      </w:pPr>
      <w:r w:rsidRPr="0063589E">
        <w:rPr>
          <w:rFonts w:ascii="Times New Roman" w:hAnsi="Times New Roman" w:cs="Times New Roman"/>
          <w:b/>
          <w:sz w:val="24"/>
          <w:szCs w:val="24"/>
        </w:rPr>
        <w:t>Melissa</w:t>
      </w:r>
      <w:r w:rsidR="00312993" w:rsidRPr="0063589E">
        <w:rPr>
          <w:rFonts w:ascii="Times New Roman" w:hAnsi="Times New Roman" w:cs="Times New Roman"/>
          <w:b/>
          <w:sz w:val="24"/>
          <w:szCs w:val="24"/>
        </w:rPr>
        <w:t xml:space="preserve"> </w:t>
      </w:r>
      <w:r w:rsidRPr="0063589E">
        <w:rPr>
          <w:rFonts w:ascii="Times New Roman" w:hAnsi="Times New Roman" w:cs="Times New Roman"/>
          <w:color w:val="5D7284"/>
          <w:sz w:val="24"/>
          <w:szCs w:val="24"/>
        </w:rPr>
        <w:t>00:00</w:t>
      </w:r>
    </w:p>
    <w:p w14:paraId="162BE940" w14:textId="52519344" w:rsidR="0063589E" w:rsidRDefault="00133B87" w:rsidP="0063589E">
      <w:pPr>
        <w:spacing w:after="0" w:line="360" w:lineRule="auto"/>
        <w:rPr>
          <w:rFonts w:ascii="Times New Roman" w:hAnsi="Times New Roman" w:cs="Times New Roman"/>
          <w:sz w:val="24"/>
          <w:szCs w:val="24"/>
        </w:rPr>
      </w:pPr>
      <w:r w:rsidRPr="0063589E">
        <w:rPr>
          <w:rFonts w:ascii="Times New Roman" w:hAnsi="Times New Roman" w:cs="Times New Roman"/>
          <w:sz w:val="24"/>
          <w:szCs w:val="24"/>
        </w:rPr>
        <w:t>Hello and welcome to the Sound</w:t>
      </w:r>
      <w:r w:rsidR="002A1B51">
        <w:rPr>
          <w:rFonts w:ascii="Times New Roman" w:hAnsi="Times New Roman" w:cs="Times New Roman"/>
          <w:sz w:val="24"/>
          <w:szCs w:val="24"/>
        </w:rPr>
        <w:t xml:space="preserve"> B</w:t>
      </w:r>
      <w:r w:rsidRPr="0063589E">
        <w:rPr>
          <w:rFonts w:ascii="Times New Roman" w:hAnsi="Times New Roman" w:cs="Times New Roman"/>
          <w:sz w:val="24"/>
          <w:szCs w:val="24"/>
        </w:rPr>
        <w:t xml:space="preserve">ites podcast. Today's episode is about carbohydrates. Specifically, a new carbohydrate food scoring system to help people make more nutritious food choices. My guests today are Dr. Adam Drewnowski and Dr. Judy Rodriguez. Dr. Drewnowski is a professor of Epidemiology and the director of the Center for Public Health Nutrition at the School of Public Health, and the University of Washington. He is a leader in obesity and social disparities in diet and health, and the inventor of the nutrient rich foods index, which rates individual foods based on their nutritional value. He earned his PhD in psychology and an MA degree in Biochemistry, and has authored over 200 academic publications, reviews and book chapters. </w:t>
      </w:r>
    </w:p>
    <w:p w14:paraId="2DA0089A" w14:textId="77777777" w:rsidR="0063589E" w:rsidRDefault="0063589E" w:rsidP="0063589E">
      <w:pPr>
        <w:spacing w:after="0" w:line="360" w:lineRule="auto"/>
        <w:rPr>
          <w:rFonts w:ascii="Times New Roman" w:hAnsi="Times New Roman" w:cs="Times New Roman"/>
          <w:sz w:val="24"/>
          <w:szCs w:val="24"/>
        </w:rPr>
      </w:pPr>
    </w:p>
    <w:p w14:paraId="6F76D94E" w14:textId="5A9FC114" w:rsidR="00D406D8" w:rsidRPr="0063589E" w:rsidRDefault="00133B87" w:rsidP="0063589E">
      <w:pPr>
        <w:spacing w:after="0" w:line="360" w:lineRule="auto"/>
        <w:rPr>
          <w:rFonts w:ascii="Times New Roman" w:hAnsi="Times New Roman" w:cs="Times New Roman"/>
          <w:sz w:val="24"/>
          <w:szCs w:val="24"/>
        </w:rPr>
      </w:pPr>
      <w:r w:rsidRPr="0063589E">
        <w:rPr>
          <w:rFonts w:ascii="Times New Roman" w:hAnsi="Times New Roman" w:cs="Times New Roman"/>
          <w:sz w:val="24"/>
          <w:szCs w:val="24"/>
        </w:rPr>
        <w:t>Dr. Judy Rodriguez is a registered dietitian and professor of nutrition and dietetics in the Brooks College of Health at the University of North Florida. She is a past president of the Academy of Nutrition and Dietetics and has authored many peer reviewed and consumer publications. She received a Ph</w:t>
      </w:r>
      <w:r w:rsidR="0071193E">
        <w:rPr>
          <w:rFonts w:ascii="Times New Roman" w:hAnsi="Times New Roman" w:cs="Times New Roman"/>
          <w:sz w:val="24"/>
          <w:szCs w:val="24"/>
        </w:rPr>
        <w:t>D in anthropology and an MA in N</w:t>
      </w:r>
      <w:r w:rsidRPr="0063589E">
        <w:rPr>
          <w:rFonts w:ascii="Times New Roman" w:hAnsi="Times New Roman" w:cs="Times New Roman"/>
          <w:sz w:val="24"/>
          <w:szCs w:val="24"/>
        </w:rPr>
        <w:t>utrition an</w:t>
      </w:r>
      <w:r w:rsidR="0071193E">
        <w:rPr>
          <w:rFonts w:ascii="Times New Roman" w:hAnsi="Times New Roman" w:cs="Times New Roman"/>
          <w:sz w:val="24"/>
          <w:szCs w:val="24"/>
        </w:rPr>
        <w:t>d Higher Education and a BS in Nutrition and D</w:t>
      </w:r>
      <w:r w:rsidRPr="0063589E">
        <w:rPr>
          <w:rFonts w:ascii="Times New Roman" w:hAnsi="Times New Roman" w:cs="Times New Roman"/>
          <w:sz w:val="24"/>
          <w:szCs w:val="24"/>
        </w:rPr>
        <w:t xml:space="preserve">ietetics. </w:t>
      </w:r>
      <w:r w:rsidRPr="00283AFB">
        <w:rPr>
          <w:rFonts w:ascii="Times New Roman" w:hAnsi="Times New Roman" w:cs="Times New Roman"/>
          <w:sz w:val="24"/>
          <w:szCs w:val="24"/>
        </w:rPr>
        <w:t>Dr. Drewnowski</w:t>
      </w:r>
      <w:r w:rsidR="00312993" w:rsidRPr="00283AFB">
        <w:rPr>
          <w:rFonts w:ascii="Times New Roman" w:hAnsi="Times New Roman" w:cs="Times New Roman"/>
          <w:sz w:val="24"/>
          <w:szCs w:val="24"/>
        </w:rPr>
        <w:t xml:space="preserve"> </w:t>
      </w:r>
      <w:r w:rsidRPr="00283AFB">
        <w:rPr>
          <w:rFonts w:ascii="Times New Roman" w:hAnsi="Times New Roman" w:cs="Times New Roman"/>
          <w:sz w:val="24"/>
          <w:szCs w:val="24"/>
        </w:rPr>
        <w:t xml:space="preserve">and </w:t>
      </w:r>
      <w:r w:rsidR="003F14C1">
        <w:rPr>
          <w:rFonts w:ascii="Times New Roman" w:hAnsi="Times New Roman" w:cs="Times New Roman"/>
          <w:sz w:val="24"/>
          <w:szCs w:val="24"/>
        </w:rPr>
        <w:t>Dr. Rodriguez</w:t>
      </w:r>
      <w:r w:rsidRPr="00283AFB">
        <w:rPr>
          <w:rFonts w:ascii="Times New Roman" w:hAnsi="Times New Roman" w:cs="Times New Roman"/>
          <w:sz w:val="24"/>
          <w:szCs w:val="24"/>
        </w:rPr>
        <w:t>,</w:t>
      </w:r>
      <w:r w:rsidRPr="0063589E">
        <w:rPr>
          <w:rFonts w:ascii="Times New Roman" w:hAnsi="Times New Roman" w:cs="Times New Roman"/>
          <w:sz w:val="24"/>
          <w:szCs w:val="24"/>
        </w:rPr>
        <w:t xml:space="preserve"> welcome to the show. </w:t>
      </w:r>
    </w:p>
    <w:p w14:paraId="3D7B6B9D" w14:textId="77777777" w:rsidR="00D406D8" w:rsidRPr="0063589E" w:rsidRDefault="00D406D8" w:rsidP="0063589E">
      <w:pPr>
        <w:spacing w:after="0" w:line="360" w:lineRule="auto"/>
        <w:rPr>
          <w:rFonts w:ascii="Times New Roman" w:hAnsi="Times New Roman" w:cs="Times New Roman"/>
          <w:sz w:val="24"/>
          <w:szCs w:val="24"/>
        </w:rPr>
      </w:pPr>
    </w:p>
    <w:p w14:paraId="42DC3DA0" w14:textId="77777777" w:rsidR="00D406D8" w:rsidRPr="0063589E" w:rsidRDefault="00133B87" w:rsidP="0063589E">
      <w:pPr>
        <w:spacing w:after="0" w:line="360" w:lineRule="auto"/>
        <w:rPr>
          <w:rFonts w:ascii="Times New Roman" w:hAnsi="Times New Roman" w:cs="Times New Roman"/>
          <w:sz w:val="24"/>
          <w:szCs w:val="24"/>
        </w:rPr>
      </w:pPr>
      <w:r w:rsidRPr="0063589E">
        <w:rPr>
          <w:rFonts w:ascii="Times New Roman" w:hAnsi="Times New Roman" w:cs="Times New Roman"/>
          <w:b/>
          <w:sz w:val="24"/>
          <w:szCs w:val="24"/>
        </w:rPr>
        <w:t>Judy</w:t>
      </w:r>
      <w:r w:rsidR="00312993" w:rsidRPr="0063589E">
        <w:rPr>
          <w:rFonts w:ascii="Times New Roman" w:hAnsi="Times New Roman" w:cs="Times New Roman"/>
          <w:b/>
          <w:sz w:val="24"/>
          <w:szCs w:val="24"/>
        </w:rPr>
        <w:t xml:space="preserve"> </w:t>
      </w:r>
      <w:r w:rsidRPr="0063589E">
        <w:rPr>
          <w:rFonts w:ascii="Times New Roman" w:hAnsi="Times New Roman" w:cs="Times New Roman"/>
          <w:color w:val="5D7284"/>
          <w:sz w:val="24"/>
          <w:szCs w:val="24"/>
        </w:rPr>
        <w:t>01:16</w:t>
      </w:r>
    </w:p>
    <w:p w14:paraId="163509EE" w14:textId="77777777" w:rsidR="00D406D8" w:rsidRPr="0063589E" w:rsidRDefault="00133B87" w:rsidP="0063589E">
      <w:pPr>
        <w:spacing w:after="0" w:line="360" w:lineRule="auto"/>
        <w:rPr>
          <w:rFonts w:ascii="Times New Roman" w:hAnsi="Times New Roman" w:cs="Times New Roman"/>
          <w:sz w:val="24"/>
          <w:szCs w:val="24"/>
        </w:rPr>
      </w:pPr>
      <w:r w:rsidRPr="0063589E">
        <w:rPr>
          <w:rFonts w:ascii="Times New Roman" w:hAnsi="Times New Roman" w:cs="Times New Roman"/>
          <w:sz w:val="24"/>
          <w:szCs w:val="24"/>
        </w:rPr>
        <w:t>Thank you.</w:t>
      </w:r>
    </w:p>
    <w:p w14:paraId="0BCAAB08" w14:textId="77777777" w:rsidR="00D406D8" w:rsidRPr="0063589E" w:rsidRDefault="00D406D8" w:rsidP="0063589E">
      <w:pPr>
        <w:spacing w:after="0" w:line="360" w:lineRule="auto"/>
        <w:rPr>
          <w:rFonts w:ascii="Times New Roman" w:hAnsi="Times New Roman" w:cs="Times New Roman"/>
          <w:sz w:val="24"/>
          <w:szCs w:val="24"/>
        </w:rPr>
      </w:pPr>
    </w:p>
    <w:p w14:paraId="791014E4" w14:textId="77777777" w:rsidR="00D406D8" w:rsidRPr="0063589E" w:rsidRDefault="00133B87" w:rsidP="0063589E">
      <w:pPr>
        <w:spacing w:after="0" w:line="360" w:lineRule="auto"/>
        <w:rPr>
          <w:rFonts w:ascii="Times New Roman" w:hAnsi="Times New Roman" w:cs="Times New Roman"/>
          <w:sz w:val="24"/>
          <w:szCs w:val="24"/>
        </w:rPr>
      </w:pPr>
      <w:r w:rsidRPr="0063589E">
        <w:rPr>
          <w:rFonts w:ascii="Times New Roman" w:hAnsi="Times New Roman" w:cs="Times New Roman"/>
          <w:b/>
          <w:sz w:val="24"/>
          <w:szCs w:val="24"/>
        </w:rPr>
        <w:t>Adam</w:t>
      </w:r>
      <w:r w:rsidR="00312993" w:rsidRPr="0063589E">
        <w:rPr>
          <w:rFonts w:ascii="Times New Roman" w:hAnsi="Times New Roman" w:cs="Times New Roman"/>
          <w:b/>
          <w:sz w:val="24"/>
          <w:szCs w:val="24"/>
        </w:rPr>
        <w:t xml:space="preserve"> </w:t>
      </w:r>
      <w:r w:rsidRPr="0063589E">
        <w:rPr>
          <w:rFonts w:ascii="Times New Roman" w:hAnsi="Times New Roman" w:cs="Times New Roman"/>
          <w:color w:val="5D7284"/>
          <w:sz w:val="24"/>
          <w:szCs w:val="24"/>
        </w:rPr>
        <w:t>01:17</w:t>
      </w:r>
    </w:p>
    <w:p w14:paraId="78FE5780" w14:textId="77777777" w:rsidR="00D406D8" w:rsidRPr="0063589E" w:rsidRDefault="00133B87" w:rsidP="0063589E">
      <w:pPr>
        <w:spacing w:after="0" w:line="360" w:lineRule="auto"/>
        <w:rPr>
          <w:rFonts w:ascii="Times New Roman" w:hAnsi="Times New Roman" w:cs="Times New Roman"/>
          <w:sz w:val="24"/>
          <w:szCs w:val="24"/>
        </w:rPr>
      </w:pPr>
      <w:r w:rsidRPr="0063589E">
        <w:rPr>
          <w:rFonts w:ascii="Times New Roman" w:hAnsi="Times New Roman" w:cs="Times New Roman"/>
          <w:sz w:val="24"/>
          <w:szCs w:val="24"/>
        </w:rPr>
        <w:t>Thank you.</w:t>
      </w:r>
    </w:p>
    <w:p w14:paraId="506FC043" w14:textId="77777777" w:rsidR="00D406D8" w:rsidRPr="0063589E" w:rsidRDefault="00D406D8" w:rsidP="0063589E">
      <w:pPr>
        <w:spacing w:after="0" w:line="360" w:lineRule="auto"/>
        <w:rPr>
          <w:rFonts w:ascii="Times New Roman" w:hAnsi="Times New Roman" w:cs="Times New Roman"/>
          <w:sz w:val="24"/>
          <w:szCs w:val="24"/>
        </w:rPr>
      </w:pPr>
    </w:p>
    <w:p w14:paraId="6A2FA06E" w14:textId="77777777" w:rsidR="00D406D8" w:rsidRPr="0063589E" w:rsidRDefault="00133B87" w:rsidP="0063589E">
      <w:pPr>
        <w:spacing w:after="0" w:line="360" w:lineRule="auto"/>
        <w:rPr>
          <w:rFonts w:ascii="Times New Roman" w:hAnsi="Times New Roman" w:cs="Times New Roman"/>
          <w:sz w:val="24"/>
          <w:szCs w:val="24"/>
        </w:rPr>
      </w:pPr>
      <w:r w:rsidRPr="0063589E">
        <w:rPr>
          <w:rFonts w:ascii="Times New Roman" w:hAnsi="Times New Roman" w:cs="Times New Roman"/>
          <w:b/>
          <w:sz w:val="24"/>
          <w:szCs w:val="24"/>
        </w:rPr>
        <w:t>Melissa</w:t>
      </w:r>
      <w:r w:rsidR="00312993" w:rsidRPr="0063589E">
        <w:rPr>
          <w:rFonts w:ascii="Times New Roman" w:hAnsi="Times New Roman" w:cs="Times New Roman"/>
          <w:b/>
          <w:sz w:val="24"/>
          <w:szCs w:val="24"/>
        </w:rPr>
        <w:t xml:space="preserve"> </w:t>
      </w:r>
      <w:r w:rsidRPr="0063589E">
        <w:rPr>
          <w:rFonts w:ascii="Times New Roman" w:hAnsi="Times New Roman" w:cs="Times New Roman"/>
          <w:color w:val="5D7284"/>
          <w:sz w:val="24"/>
          <w:szCs w:val="24"/>
        </w:rPr>
        <w:t>01:18</w:t>
      </w:r>
    </w:p>
    <w:p w14:paraId="402A90D9" w14:textId="5584D0FE" w:rsidR="0063589E" w:rsidRDefault="00133B87" w:rsidP="0063589E">
      <w:pPr>
        <w:spacing w:after="0" w:line="360" w:lineRule="auto"/>
        <w:rPr>
          <w:rFonts w:ascii="Times New Roman" w:hAnsi="Times New Roman" w:cs="Times New Roman"/>
          <w:sz w:val="24"/>
          <w:szCs w:val="24"/>
        </w:rPr>
      </w:pPr>
      <w:r w:rsidRPr="0063589E">
        <w:rPr>
          <w:rFonts w:ascii="Times New Roman" w:hAnsi="Times New Roman" w:cs="Times New Roman"/>
          <w:sz w:val="24"/>
          <w:szCs w:val="24"/>
        </w:rPr>
        <w:t>For our listeners, I want to be sure that you know that this podcast is a paid collaboration b</w:t>
      </w:r>
      <w:r w:rsidR="00EE2B68">
        <w:rPr>
          <w:rFonts w:ascii="Times New Roman" w:hAnsi="Times New Roman" w:cs="Times New Roman"/>
          <w:sz w:val="24"/>
          <w:szCs w:val="24"/>
        </w:rPr>
        <w:t>etween Sound</w:t>
      </w:r>
      <w:r w:rsidR="002A1B51">
        <w:rPr>
          <w:rFonts w:ascii="Times New Roman" w:hAnsi="Times New Roman" w:cs="Times New Roman"/>
          <w:sz w:val="24"/>
          <w:szCs w:val="24"/>
        </w:rPr>
        <w:t xml:space="preserve"> B</w:t>
      </w:r>
      <w:r w:rsidR="00EE2B68">
        <w:rPr>
          <w:rFonts w:ascii="Times New Roman" w:hAnsi="Times New Roman" w:cs="Times New Roman"/>
          <w:sz w:val="24"/>
          <w:szCs w:val="24"/>
        </w:rPr>
        <w:t>ites, and Potatoes USA</w:t>
      </w:r>
      <w:r w:rsidR="002A1B51">
        <w:rPr>
          <w:rFonts w:ascii="Times New Roman" w:hAnsi="Times New Roman" w:cs="Times New Roman"/>
          <w:sz w:val="24"/>
          <w:szCs w:val="24"/>
        </w:rPr>
        <w:t>, t</w:t>
      </w:r>
      <w:r w:rsidRPr="0063589E">
        <w:rPr>
          <w:rFonts w:ascii="Times New Roman" w:hAnsi="Times New Roman" w:cs="Times New Roman"/>
          <w:sz w:val="24"/>
          <w:szCs w:val="24"/>
        </w:rPr>
        <w:t>he nation's potato mark</w:t>
      </w:r>
      <w:r w:rsidR="00EE2B68">
        <w:rPr>
          <w:rFonts w:ascii="Times New Roman" w:hAnsi="Times New Roman" w:cs="Times New Roman"/>
          <w:sz w:val="24"/>
          <w:szCs w:val="24"/>
        </w:rPr>
        <w:t>eting and research organization</w:t>
      </w:r>
      <w:r w:rsidRPr="0063589E">
        <w:rPr>
          <w:rFonts w:ascii="Times New Roman" w:hAnsi="Times New Roman" w:cs="Times New Roman"/>
          <w:sz w:val="24"/>
          <w:szCs w:val="24"/>
        </w:rPr>
        <w:t xml:space="preserve"> representing US growers and importers. If you listened to Episode 202, defining quality carbohydrates, the latest </w:t>
      </w:r>
      <w:proofErr w:type="gramStart"/>
      <w:r w:rsidRPr="0063589E">
        <w:rPr>
          <w:rFonts w:ascii="Times New Roman" w:hAnsi="Times New Roman" w:cs="Times New Roman"/>
          <w:sz w:val="24"/>
          <w:szCs w:val="24"/>
        </w:rPr>
        <w:t>science</w:t>
      </w:r>
      <w:proofErr w:type="gramEnd"/>
      <w:r w:rsidRPr="0063589E">
        <w:rPr>
          <w:rFonts w:ascii="Times New Roman" w:hAnsi="Times New Roman" w:cs="Times New Roman"/>
          <w:sz w:val="24"/>
          <w:szCs w:val="24"/>
        </w:rPr>
        <w:t xml:space="preserve"> and recommendations, this is a follow up to that episode. So we are talking about how to define quality </w:t>
      </w:r>
      <w:r w:rsidRPr="0063589E">
        <w:rPr>
          <w:rFonts w:ascii="Times New Roman" w:hAnsi="Times New Roman" w:cs="Times New Roman"/>
          <w:sz w:val="24"/>
          <w:szCs w:val="24"/>
        </w:rPr>
        <w:lastRenderedPageBreak/>
        <w:t xml:space="preserve">carbohydrates. And that episode was about a year ago. So we're really interested to hear what's happened in the meantime and getting an update on all things carbohydrate. But also we are submitting this episode to the Commission on </w:t>
      </w:r>
      <w:r w:rsidR="00447BBC">
        <w:rPr>
          <w:rFonts w:ascii="Times New Roman" w:hAnsi="Times New Roman" w:cs="Times New Roman"/>
          <w:sz w:val="24"/>
          <w:szCs w:val="24"/>
        </w:rPr>
        <w:t>D</w:t>
      </w:r>
      <w:r w:rsidRPr="0063589E">
        <w:rPr>
          <w:rFonts w:ascii="Times New Roman" w:hAnsi="Times New Roman" w:cs="Times New Roman"/>
          <w:sz w:val="24"/>
          <w:szCs w:val="24"/>
        </w:rPr>
        <w:t xml:space="preserve">ietetic </w:t>
      </w:r>
      <w:r w:rsidR="00447BBC">
        <w:rPr>
          <w:rFonts w:ascii="Times New Roman" w:hAnsi="Times New Roman" w:cs="Times New Roman"/>
          <w:sz w:val="24"/>
          <w:szCs w:val="24"/>
        </w:rPr>
        <w:t>R</w:t>
      </w:r>
      <w:r w:rsidRPr="0063589E">
        <w:rPr>
          <w:rFonts w:ascii="Times New Roman" w:hAnsi="Times New Roman" w:cs="Times New Roman"/>
          <w:sz w:val="24"/>
          <w:szCs w:val="24"/>
        </w:rPr>
        <w:t xml:space="preserve">egistration for one free continuing education unit for registered dietitian nutritionists, dietetic technicians registered and certified diabetes care and education specialists. So if that is of interest to you, stay tuned for that. </w:t>
      </w:r>
    </w:p>
    <w:p w14:paraId="3C03BC75" w14:textId="77777777" w:rsidR="0063589E" w:rsidRDefault="0063589E" w:rsidP="0063589E">
      <w:pPr>
        <w:spacing w:after="0" w:line="360" w:lineRule="auto"/>
        <w:rPr>
          <w:rFonts w:ascii="Times New Roman" w:hAnsi="Times New Roman" w:cs="Times New Roman"/>
          <w:sz w:val="24"/>
          <w:szCs w:val="24"/>
        </w:rPr>
      </w:pPr>
    </w:p>
    <w:p w14:paraId="7661B65B" w14:textId="752C7441" w:rsidR="00D406D8" w:rsidRPr="0063589E" w:rsidRDefault="00133B87" w:rsidP="0063589E">
      <w:pPr>
        <w:spacing w:after="0" w:line="360" w:lineRule="auto"/>
        <w:rPr>
          <w:rFonts w:ascii="Times New Roman" w:hAnsi="Times New Roman" w:cs="Times New Roman"/>
          <w:sz w:val="24"/>
          <w:szCs w:val="24"/>
        </w:rPr>
      </w:pPr>
      <w:r w:rsidRPr="0063589E">
        <w:rPr>
          <w:rFonts w:ascii="Times New Roman" w:hAnsi="Times New Roman" w:cs="Times New Roman"/>
          <w:sz w:val="24"/>
          <w:szCs w:val="24"/>
        </w:rPr>
        <w:t>You can always check my free CEU page at soundbitesrd</w:t>
      </w:r>
      <w:r w:rsidR="00447BBC">
        <w:rPr>
          <w:rFonts w:ascii="Times New Roman" w:hAnsi="Times New Roman" w:cs="Times New Roman"/>
          <w:sz w:val="24"/>
          <w:szCs w:val="24"/>
        </w:rPr>
        <w:t>.c</w:t>
      </w:r>
      <w:r w:rsidRPr="0063589E">
        <w:rPr>
          <w:rFonts w:ascii="Times New Roman" w:hAnsi="Times New Roman" w:cs="Times New Roman"/>
          <w:sz w:val="24"/>
          <w:szCs w:val="24"/>
        </w:rPr>
        <w:t>om/</w:t>
      </w:r>
      <w:proofErr w:type="spellStart"/>
      <w:r w:rsidRPr="0063589E">
        <w:rPr>
          <w:rFonts w:ascii="Times New Roman" w:hAnsi="Times New Roman" w:cs="Times New Roman"/>
          <w:sz w:val="24"/>
          <w:szCs w:val="24"/>
        </w:rPr>
        <w:t>freeceus</w:t>
      </w:r>
      <w:proofErr w:type="spellEnd"/>
      <w:r w:rsidRPr="0063589E">
        <w:rPr>
          <w:rFonts w:ascii="Times New Roman" w:hAnsi="Times New Roman" w:cs="Times New Roman"/>
          <w:sz w:val="24"/>
          <w:szCs w:val="24"/>
        </w:rPr>
        <w:t xml:space="preserve"> to see what episodes are currently available. I have nearly 50 activities available now including five ethics CEUs, and this episode might be submitted to include an ethics CEU as well. So all that aside, I'm really excited to have both of you on the show. I would love to hear a little bit more about both of your backgrounds and your work, especially as it applies to the topic of carbohydrates. And of course, any disclosures that you may have. </w:t>
      </w:r>
      <w:proofErr w:type="gramStart"/>
      <w:r w:rsidRPr="0063589E">
        <w:rPr>
          <w:rFonts w:ascii="Times New Roman" w:hAnsi="Times New Roman" w:cs="Times New Roman"/>
          <w:sz w:val="24"/>
          <w:szCs w:val="24"/>
        </w:rPr>
        <w:t>Judy,</w:t>
      </w:r>
      <w:proofErr w:type="gramEnd"/>
      <w:r w:rsidRPr="0063589E">
        <w:rPr>
          <w:rFonts w:ascii="Times New Roman" w:hAnsi="Times New Roman" w:cs="Times New Roman"/>
          <w:sz w:val="24"/>
          <w:szCs w:val="24"/>
        </w:rPr>
        <w:t xml:space="preserve"> let's start with you.</w:t>
      </w:r>
    </w:p>
    <w:p w14:paraId="1D9DC9CE" w14:textId="77777777" w:rsidR="00D406D8" w:rsidRPr="0063589E" w:rsidRDefault="00D406D8" w:rsidP="0063589E">
      <w:pPr>
        <w:spacing w:after="0" w:line="360" w:lineRule="auto"/>
        <w:rPr>
          <w:rFonts w:ascii="Times New Roman" w:hAnsi="Times New Roman" w:cs="Times New Roman"/>
          <w:sz w:val="24"/>
          <w:szCs w:val="24"/>
        </w:rPr>
      </w:pPr>
    </w:p>
    <w:p w14:paraId="4953AA58" w14:textId="77777777" w:rsidR="00D406D8" w:rsidRPr="0063589E" w:rsidRDefault="00133B87" w:rsidP="0063589E">
      <w:pPr>
        <w:spacing w:after="0" w:line="360" w:lineRule="auto"/>
        <w:rPr>
          <w:rFonts w:ascii="Times New Roman" w:hAnsi="Times New Roman" w:cs="Times New Roman"/>
          <w:sz w:val="24"/>
          <w:szCs w:val="24"/>
        </w:rPr>
      </w:pPr>
      <w:r w:rsidRPr="0063589E">
        <w:rPr>
          <w:rFonts w:ascii="Times New Roman" w:hAnsi="Times New Roman" w:cs="Times New Roman"/>
          <w:b/>
          <w:sz w:val="24"/>
          <w:szCs w:val="24"/>
        </w:rPr>
        <w:t>Judy</w:t>
      </w:r>
      <w:r w:rsidR="00312993" w:rsidRPr="0063589E">
        <w:rPr>
          <w:rFonts w:ascii="Times New Roman" w:hAnsi="Times New Roman" w:cs="Times New Roman"/>
          <w:b/>
          <w:sz w:val="24"/>
          <w:szCs w:val="24"/>
        </w:rPr>
        <w:t xml:space="preserve"> </w:t>
      </w:r>
      <w:r w:rsidRPr="0063589E">
        <w:rPr>
          <w:rFonts w:ascii="Times New Roman" w:hAnsi="Times New Roman" w:cs="Times New Roman"/>
          <w:color w:val="5D7284"/>
          <w:sz w:val="24"/>
          <w:szCs w:val="24"/>
        </w:rPr>
        <w:t>02:54</w:t>
      </w:r>
    </w:p>
    <w:p w14:paraId="29BAC8E3" w14:textId="6E7F7811" w:rsidR="00D406D8" w:rsidRPr="0063589E" w:rsidRDefault="00133B87" w:rsidP="0063589E">
      <w:pPr>
        <w:spacing w:after="0" w:line="360" w:lineRule="auto"/>
        <w:rPr>
          <w:rFonts w:ascii="Times New Roman" w:hAnsi="Times New Roman" w:cs="Times New Roman"/>
          <w:sz w:val="24"/>
          <w:szCs w:val="24"/>
        </w:rPr>
      </w:pPr>
      <w:r w:rsidRPr="0063589E">
        <w:rPr>
          <w:rFonts w:ascii="Times New Roman" w:hAnsi="Times New Roman" w:cs="Times New Roman"/>
          <w:sz w:val="24"/>
          <w:szCs w:val="24"/>
        </w:rPr>
        <w:t>Hi, Melissa, thank you for the invitation to talk with you today about carbohydrate quality. In terms of disclosures, I am a member of the Quality Carbohydrate Coalition Scientific Advisory Council. And for transparency, I'm also a chairperson of the Academy of Nutrition and Dietetics Inclusion, Diversity, Equity and Access or I</w:t>
      </w:r>
      <w:r w:rsidR="002A1B51">
        <w:rPr>
          <w:rFonts w:ascii="Times New Roman" w:hAnsi="Times New Roman" w:cs="Times New Roman"/>
          <w:sz w:val="24"/>
          <w:szCs w:val="24"/>
        </w:rPr>
        <w:t>DEA</w:t>
      </w:r>
      <w:r w:rsidRPr="0063589E">
        <w:rPr>
          <w:rFonts w:ascii="Times New Roman" w:hAnsi="Times New Roman" w:cs="Times New Roman"/>
          <w:sz w:val="24"/>
          <w:szCs w:val="24"/>
        </w:rPr>
        <w:t xml:space="preserve"> Committee. Personally as a registered dietitian, I've been fortunate to work in a variety of settings as a clinical dietitian and inner city youth nutrition education director, I worked for WIC or the Woman Infants and Children's program, and as a consultant in child care, food services training, and also for some research projects, including the Hispanic </w:t>
      </w:r>
      <w:r w:rsidR="00447BBC">
        <w:rPr>
          <w:rFonts w:ascii="Times New Roman" w:hAnsi="Times New Roman" w:cs="Times New Roman"/>
          <w:sz w:val="24"/>
          <w:szCs w:val="24"/>
        </w:rPr>
        <w:t>HANES</w:t>
      </w:r>
      <w:r w:rsidRPr="0063589E">
        <w:rPr>
          <w:rFonts w:ascii="Times New Roman" w:hAnsi="Times New Roman" w:cs="Times New Roman"/>
          <w:sz w:val="24"/>
          <w:szCs w:val="24"/>
        </w:rPr>
        <w:t xml:space="preserve"> program or research and some international. And as you mentioned, most recently, I chaired the Department of Nutrition and Dietetics and help direct their baccalaureate. And the</w:t>
      </w:r>
      <w:r w:rsidR="00447BBC">
        <w:rPr>
          <w:rFonts w:ascii="Times New Roman" w:hAnsi="Times New Roman" w:cs="Times New Roman"/>
          <w:sz w:val="24"/>
          <w:szCs w:val="24"/>
        </w:rPr>
        <w:t>ir</w:t>
      </w:r>
      <w:r w:rsidRPr="0063589E">
        <w:rPr>
          <w:rFonts w:ascii="Times New Roman" w:hAnsi="Times New Roman" w:cs="Times New Roman"/>
          <w:sz w:val="24"/>
          <w:szCs w:val="24"/>
        </w:rPr>
        <w:t xml:space="preserve"> face to face and online </w:t>
      </w:r>
      <w:r w:rsidR="0063589E" w:rsidRPr="0063589E">
        <w:rPr>
          <w:rFonts w:ascii="Times New Roman" w:hAnsi="Times New Roman" w:cs="Times New Roman"/>
          <w:sz w:val="24"/>
          <w:szCs w:val="24"/>
        </w:rPr>
        <w:t>masters</w:t>
      </w:r>
      <w:r w:rsidRPr="0063589E">
        <w:rPr>
          <w:rFonts w:ascii="Times New Roman" w:hAnsi="Times New Roman" w:cs="Times New Roman"/>
          <w:sz w:val="24"/>
          <w:szCs w:val="24"/>
        </w:rPr>
        <w:t xml:space="preserve"> and internship programs and help them start our doctorate in clinical nutrition. But I've always had a special interest in food and culture and working with underserved and at risk population</w:t>
      </w:r>
      <w:r w:rsidR="00447BBC">
        <w:rPr>
          <w:rFonts w:ascii="Times New Roman" w:hAnsi="Times New Roman" w:cs="Times New Roman"/>
          <w:sz w:val="24"/>
          <w:szCs w:val="24"/>
        </w:rPr>
        <w:t>s</w:t>
      </w:r>
      <w:r w:rsidRPr="0063589E">
        <w:rPr>
          <w:rFonts w:ascii="Times New Roman" w:hAnsi="Times New Roman" w:cs="Times New Roman"/>
          <w:sz w:val="24"/>
          <w:szCs w:val="24"/>
        </w:rPr>
        <w:t>. So really, my broad vision has helped me appreciate the possibilities and the impact of our profession. And do you know that carbohydrates are a main staple in all culture groups?</w:t>
      </w:r>
    </w:p>
    <w:p w14:paraId="7DB97AE9" w14:textId="77777777" w:rsidR="00D406D8" w:rsidRPr="0063589E" w:rsidRDefault="00D406D8" w:rsidP="0063589E">
      <w:pPr>
        <w:spacing w:after="0" w:line="360" w:lineRule="auto"/>
        <w:rPr>
          <w:rFonts w:ascii="Times New Roman" w:hAnsi="Times New Roman" w:cs="Times New Roman"/>
          <w:sz w:val="24"/>
          <w:szCs w:val="24"/>
        </w:rPr>
      </w:pPr>
    </w:p>
    <w:p w14:paraId="4FAD43AA" w14:textId="77777777" w:rsidR="00D406D8" w:rsidRPr="0063589E" w:rsidRDefault="00133B87" w:rsidP="0063589E">
      <w:pPr>
        <w:spacing w:after="0" w:line="360" w:lineRule="auto"/>
        <w:rPr>
          <w:rFonts w:ascii="Times New Roman" w:hAnsi="Times New Roman" w:cs="Times New Roman"/>
          <w:sz w:val="24"/>
          <w:szCs w:val="24"/>
        </w:rPr>
      </w:pPr>
      <w:r w:rsidRPr="0063589E">
        <w:rPr>
          <w:rFonts w:ascii="Times New Roman" w:hAnsi="Times New Roman" w:cs="Times New Roman"/>
          <w:b/>
          <w:sz w:val="24"/>
          <w:szCs w:val="24"/>
        </w:rPr>
        <w:t>Melissa</w:t>
      </w:r>
      <w:r w:rsidR="00312993" w:rsidRPr="0063589E">
        <w:rPr>
          <w:rFonts w:ascii="Times New Roman" w:hAnsi="Times New Roman" w:cs="Times New Roman"/>
          <w:b/>
          <w:sz w:val="24"/>
          <w:szCs w:val="24"/>
        </w:rPr>
        <w:t xml:space="preserve"> </w:t>
      </w:r>
      <w:r w:rsidRPr="0063589E">
        <w:rPr>
          <w:rFonts w:ascii="Times New Roman" w:hAnsi="Times New Roman" w:cs="Times New Roman"/>
          <w:color w:val="5D7284"/>
          <w:sz w:val="24"/>
          <w:szCs w:val="24"/>
        </w:rPr>
        <w:t>04:21</w:t>
      </w:r>
    </w:p>
    <w:p w14:paraId="4509B6E3" w14:textId="77777777" w:rsidR="00D406D8" w:rsidRPr="0063589E" w:rsidRDefault="00133B87" w:rsidP="0063589E">
      <w:pPr>
        <w:spacing w:after="0" w:line="360" w:lineRule="auto"/>
        <w:rPr>
          <w:rFonts w:ascii="Times New Roman" w:hAnsi="Times New Roman" w:cs="Times New Roman"/>
          <w:sz w:val="24"/>
          <w:szCs w:val="24"/>
        </w:rPr>
      </w:pPr>
      <w:r w:rsidRPr="0063589E">
        <w:rPr>
          <w:rFonts w:ascii="Times New Roman" w:hAnsi="Times New Roman" w:cs="Times New Roman"/>
          <w:sz w:val="24"/>
          <w:szCs w:val="24"/>
        </w:rPr>
        <w:lastRenderedPageBreak/>
        <w:t>Absolutely. And cultural foods and diets are a big part of this conversation. So I'm really excited to have your expertise to weigh in on this. Adam, what would you like to share about your background and your work?</w:t>
      </w:r>
    </w:p>
    <w:p w14:paraId="20B9EC0C" w14:textId="77777777" w:rsidR="00D406D8" w:rsidRPr="0063589E" w:rsidRDefault="00D406D8" w:rsidP="0063589E">
      <w:pPr>
        <w:spacing w:after="0" w:line="360" w:lineRule="auto"/>
        <w:rPr>
          <w:rFonts w:ascii="Times New Roman" w:hAnsi="Times New Roman" w:cs="Times New Roman"/>
          <w:sz w:val="24"/>
          <w:szCs w:val="24"/>
        </w:rPr>
      </w:pPr>
    </w:p>
    <w:p w14:paraId="17A14A13" w14:textId="77777777" w:rsidR="00D406D8" w:rsidRPr="0063589E" w:rsidRDefault="00133B87" w:rsidP="0063589E">
      <w:pPr>
        <w:spacing w:after="0" w:line="360" w:lineRule="auto"/>
        <w:rPr>
          <w:rFonts w:ascii="Times New Roman" w:hAnsi="Times New Roman" w:cs="Times New Roman"/>
          <w:sz w:val="24"/>
          <w:szCs w:val="24"/>
        </w:rPr>
      </w:pPr>
      <w:r w:rsidRPr="0063589E">
        <w:rPr>
          <w:rFonts w:ascii="Times New Roman" w:hAnsi="Times New Roman" w:cs="Times New Roman"/>
          <w:b/>
          <w:sz w:val="24"/>
          <w:szCs w:val="24"/>
        </w:rPr>
        <w:t>Adam</w:t>
      </w:r>
      <w:r w:rsidR="00312993" w:rsidRPr="0063589E">
        <w:rPr>
          <w:rFonts w:ascii="Times New Roman" w:hAnsi="Times New Roman" w:cs="Times New Roman"/>
          <w:b/>
          <w:sz w:val="24"/>
          <w:szCs w:val="24"/>
        </w:rPr>
        <w:t xml:space="preserve"> </w:t>
      </w:r>
      <w:r w:rsidRPr="0063589E">
        <w:rPr>
          <w:rFonts w:ascii="Times New Roman" w:hAnsi="Times New Roman" w:cs="Times New Roman"/>
          <w:color w:val="5D7284"/>
          <w:sz w:val="24"/>
          <w:szCs w:val="24"/>
        </w:rPr>
        <w:t>04:35</w:t>
      </w:r>
    </w:p>
    <w:p w14:paraId="21A379D8" w14:textId="6E74223A" w:rsidR="00D406D8" w:rsidRPr="0063589E" w:rsidRDefault="00133B87" w:rsidP="0063589E">
      <w:pPr>
        <w:spacing w:after="0" w:line="360" w:lineRule="auto"/>
        <w:rPr>
          <w:rFonts w:ascii="Times New Roman" w:hAnsi="Times New Roman" w:cs="Times New Roman"/>
          <w:sz w:val="24"/>
          <w:szCs w:val="24"/>
        </w:rPr>
      </w:pPr>
      <w:r w:rsidRPr="0063589E">
        <w:rPr>
          <w:rFonts w:ascii="Times New Roman" w:hAnsi="Times New Roman" w:cs="Times New Roman"/>
          <w:sz w:val="24"/>
          <w:szCs w:val="24"/>
        </w:rPr>
        <w:t xml:space="preserve">I thank you. I'm professor of Epidemiology, the School of Public Health at University of Washington. I got my degrees in psychology and biochemistry at Oxford University and at Rockefeller University in New York. But I have been working mostly on social disparities as they apply to obesity and associated </w:t>
      </w:r>
      <w:r w:rsidR="00447BBC">
        <w:rPr>
          <w:rFonts w:ascii="Times New Roman" w:hAnsi="Times New Roman" w:cs="Times New Roman"/>
          <w:sz w:val="24"/>
          <w:szCs w:val="24"/>
        </w:rPr>
        <w:t>d</w:t>
      </w:r>
      <w:r w:rsidRPr="0063589E">
        <w:rPr>
          <w:rFonts w:ascii="Times New Roman" w:hAnsi="Times New Roman" w:cs="Times New Roman"/>
          <w:sz w:val="24"/>
          <w:szCs w:val="24"/>
        </w:rPr>
        <w:t xml:space="preserve">iseases. I also do a lot of work on nutrient profiling, and that is looking at quantitative methods to assess or capture nutrient density of different foods. We'll talk about those in greater detail </w:t>
      </w:r>
      <w:proofErr w:type="gramStart"/>
      <w:r w:rsidRPr="0063589E">
        <w:rPr>
          <w:rFonts w:ascii="Times New Roman" w:hAnsi="Times New Roman" w:cs="Times New Roman"/>
          <w:sz w:val="24"/>
          <w:szCs w:val="24"/>
        </w:rPr>
        <w:t>later on</w:t>
      </w:r>
      <w:proofErr w:type="gramEnd"/>
      <w:r w:rsidRPr="0063589E">
        <w:rPr>
          <w:rFonts w:ascii="Times New Roman" w:hAnsi="Times New Roman" w:cs="Times New Roman"/>
          <w:sz w:val="24"/>
          <w:szCs w:val="24"/>
        </w:rPr>
        <w:t>. In terms of disclosures, I am an invited member of the Quality Carbohydrate Coalition</w:t>
      </w:r>
      <w:r w:rsidR="00283AFB">
        <w:rPr>
          <w:rFonts w:ascii="Times New Roman" w:hAnsi="Times New Roman" w:cs="Times New Roman"/>
          <w:sz w:val="24"/>
          <w:szCs w:val="24"/>
        </w:rPr>
        <w:t>.</w:t>
      </w:r>
      <w:r w:rsidRPr="0063589E">
        <w:rPr>
          <w:rFonts w:ascii="Times New Roman" w:hAnsi="Times New Roman" w:cs="Times New Roman"/>
          <w:sz w:val="24"/>
          <w:szCs w:val="24"/>
        </w:rPr>
        <w:t xml:space="preserve"> And I have also developed nutrient profiling schemes for other groups interested in capturing nutrient density of foods. And those groups include foundations, governments, and private industry, all of whom are interested in nutrient profiling.</w:t>
      </w:r>
    </w:p>
    <w:p w14:paraId="17861D20" w14:textId="77777777" w:rsidR="00D406D8" w:rsidRPr="0063589E" w:rsidRDefault="00D406D8" w:rsidP="0063589E">
      <w:pPr>
        <w:spacing w:after="0" w:line="360" w:lineRule="auto"/>
        <w:rPr>
          <w:rFonts w:ascii="Times New Roman" w:hAnsi="Times New Roman" w:cs="Times New Roman"/>
          <w:sz w:val="24"/>
          <w:szCs w:val="24"/>
        </w:rPr>
      </w:pPr>
    </w:p>
    <w:p w14:paraId="0F181D4F" w14:textId="77777777" w:rsidR="00D406D8" w:rsidRPr="0063589E" w:rsidRDefault="00133B87" w:rsidP="0063589E">
      <w:pPr>
        <w:spacing w:after="0" w:line="360" w:lineRule="auto"/>
        <w:rPr>
          <w:rFonts w:ascii="Times New Roman" w:hAnsi="Times New Roman" w:cs="Times New Roman"/>
          <w:sz w:val="24"/>
          <w:szCs w:val="24"/>
        </w:rPr>
      </w:pPr>
      <w:r w:rsidRPr="0063589E">
        <w:rPr>
          <w:rFonts w:ascii="Times New Roman" w:hAnsi="Times New Roman" w:cs="Times New Roman"/>
          <w:b/>
          <w:sz w:val="24"/>
          <w:szCs w:val="24"/>
        </w:rPr>
        <w:t>Melissa</w:t>
      </w:r>
      <w:r w:rsidR="00312993" w:rsidRPr="0063589E">
        <w:rPr>
          <w:rFonts w:ascii="Times New Roman" w:hAnsi="Times New Roman" w:cs="Times New Roman"/>
          <w:b/>
          <w:sz w:val="24"/>
          <w:szCs w:val="24"/>
        </w:rPr>
        <w:t xml:space="preserve"> </w:t>
      </w:r>
      <w:r w:rsidRPr="0063589E">
        <w:rPr>
          <w:rFonts w:ascii="Times New Roman" w:hAnsi="Times New Roman" w:cs="Times New Roman"/>
          <w:color w:val="5D7284"/>
          <w:sz w:val="24"/>
          <w:szCs w:val="24"/>
        </w:rPr>
        <w:t>05:33</w:t>
      </w:r>
    </w:p>
    <w:p w14:paraId="2B291A85" w14:textId="2B2E1325" w:rsidR="00D406D8" w:rsidRPr="0063589E" w:rsidRDefault="00133B87" w:rsidP="0063589E">
      <w:pPr>
        <w:spacing w:after="0" w:line="360" w:lineRule="auto"/>
        <w:rPr>
          <w:rFonts w:ascii="Times New Roman" w:hAnsi="Times New Roman" w:cs="Times New Roman"/>
          <w:sz w:val="24"/>
          <w:szCs w:val="24"/>
        </w:rPr>
      </w:pPr>
      <w:r w:rsidRPr="0063589E">
        <w:rPr>
          <w:rFonts w:ascii="Times New Roman" w:hAnsi="Times New Roman" w:cs="Times New Roman"/>
          <w:sz w:val="24"/>
          <w:szCs w:val="24"/>
        </w:rPr>
        <w:t xml:space="preserve">Thank you very much. I have been following your work for a very long time because I was a supermarket dietitian back in the early 2000s. And then I worked for the Dairy Council. And nutrient rich </w:t>
      </w:r>
      <w:proofErr w:type="gramStart"/>
      <w:r w:rsidRPr="0063589E">
        <w:rPr>
          <w:rFonts w:ascii="Times New Roman" w:hAnsi="Times New Roman" w:cs="Times New Roman"/>
          <w:sz w:val="24"/>
          <w:szCs w:val="24"/>
        </w:rPr>
        <w:t>is</w:t>
      </w:r>
      <w:proofErr w:type="gramEnd"/>
      <w:r w:rsidRPr="0063589E">
        <w:rPr>
          <w:rFonts w:ascii="Times New Roman" w:hAnsi="Times New Roman" w:cs="Times New Roman"/>
          <w:sz w:val="24"/>
          <w:szCs w:val="24"/>
        </w:rPr>
        <w:t xml:space="preserve"> the term that I've been using, instead of nutrient dense for a long time. </w:t>
      </w:r>
      <w:r w:rsidR="00447BBC">
        <w:rPr>
          <w:rFonts w:ascii="Times New Roman" w:hAnsi="Times New Roman" w:cs="Times New Roman"/>
          <w:sz w:val="24"/>
          <w:szCs w:val="24"/>
        </w:rPr>
        <w:t xml:space="preserve">And </w:t>
      </w:r>
      <w:r w:rsidRPr="0063589E">
        <w:rPr>
          <w:rFonts w:ascii="Times New Roman" w:hAnsi="Times New Roman" w:cs="Times New Roman"/>
          <w:sz w:val="24"/>
          <w:szCs w:val="24"/>
        </w:rPr>
        <w:t xml:space="preserve">I think that's due to you. So I appreciate your work and </w:t>
      </w:r>
      <w:proofErr w:type="gramStart"/>
      <w:r w:rsidRPr="0063589E">
        <w:rPr>
          <w:rFonts w:ascii="Times New Roman" w:hAnsi="Times New Roman" w:cs="Times New Roman"/>
          <w:sz w:val="24"/>
          <w:szCs w:val="24"/>
        </w:rPr>
        <w:t>just</w:t>
      </w:r>
      <w:proofErr w:type="gramEnd"/>
      <w:r w:rsidRPr="0063589E">
        <w:rPr>
          <w:rFonts w:ascii="Times New Roman" w:hAnsi="Times New Roman" w:cs="Times New Roman"/>
          <w:sz w:val="24"/>
          <w:szCs w:val="24"/>
        </w:rPr>
        <w:t xml:space="preserve"> thrilled to have both of you on the show. This is going to be an interesting update on carbohydrate quality. So recently, we had the White House Conference on hunger, nutrition and health. And they mentioned that there's this increased call for attention</w:t>
      </w:r>
      <w:r w:rsidR="00447BBC">
        <w:rPr>
          <w:rFonts w:ascii="Times New Roman" w:hAnsi="Times New Roman" w:cs="Times New Roman"/>
          <w:sz w:val="24"/>
          <w:szCs w:val="24"/>
        </w:rPr>
        <w:t>, if you will,</w:t>
      </w:r>
      <w:r w:rsidRPr="0063589E">
        <w:rPr>
          <w:rFonts w:ascii="Times New Roman" w:hAnsi="Times New Roman" w:cs="Times New Roman"/>
          <w:sz w:val="24"/>
          <w:szCs w:val="24"/>
        </w:rPr>
        <w:t xml:space="preserve"> for future nutrition guidance to shift to be more inclusive of a variety of cultural eating patterns. Of course, this is something that registered dieti</w:t>
      </w:r>
      <w:r w:rsidR="002A1B51">
        <w:rPr>
          <w:rFonts w:ascii="Times New Roman" w:hAnsi="Times New Roman" w:cs="Times New Roman"/>
          <w:sz w:val="24"/>
          <w:szCs w:val="24"/>
        </w:rPr>
        <w:t>t</w:t>
      </w:r>
      <w:r w:rsidRPr="0063589E">
        <w:rPr>
          <w:rFonts w:ascii="Times New Roman" w:hAnsi="Times New Roman" w:cs="Times New Roman"/>
          <w:sz w:val="24"/>
          <w:szCs w:val="24"/>
        </w:rPr>
        <w:t>ians especially, and other health care professionals have been talking about for quite some time. But Judy, I would love for you to share a little bit more about the need for this shift for more inclusivity of these cultural and traditional foods</w:t>
      </w:r>
      <w:r w:rsidR="00447BBC">
        <w:rPr>
          <w:rFonts w:ascii="Times New Roman" w:hAnsi="Times New Roman" w:cs="Times New Roman"/>
          <w:sz w:val="24"/>
          <w:szCs w:val="24"/>
        </w:rPr>
        <w:t xml:space="preserve">. </w:t>
      </w:r>
    </w:p>
    <w:p w14:paraId="62EB2A58" w14:textId="77777777" w:rsidR="00D406D8" w:rsidRPr="0063589E" w:rsidRDefault="00D406D8" w:rsidP="0063589E">
      <w:pPr>
        <w:spacing w:after="0" w:line="360" w:lineRule="auto"/>
        <w:rPr>
          <w:rFonts w:ascii="Times New Roman" w:hAnsi="Times New Roman" w:cs="Times New Roman"/>
          <w:sz w:val="24"/>
          <w:szCs w:val="24"/>
        </w:rPr>
      </w:pPr>
    </w:p>
    <w:p w14:paraId="72C45D7D" w14:textId="77777777" w:rsidR="00D406D8" w:rsidRPr="0063589E" w:rsidRDefault="00133B87" w:rsidP="0063589E">
      <w:pPr>
        <w:spacing w:after="0" w:line="360" w:lineRule="auto"/>
        <w:rPr>
          <w:rFonts w:ascii="Times New Roman" w:hAnsi="Times New Roman" w:cs="Times New Roman"/>
          <w:sz w:val="24"/>
          <w:szCs w:val="24"/>
        </w:rPr>
      </w:pPr>
      <w:r w:rsidRPr="0063589E">
        <w:rPr>
          <w:rFonts w:ascii="Times New Roman" w:hAnsi="Times New Roman" w:cs="Times New Roman"/>
          <w:b/>
          <w:sz w:val="24"/>
          <w:szCs w:val="24"/>
        </w:rPr>
        <w:t>Judy</w:t>
      </w:r>
      <w:r w:rsidR="00312993" w:rsidRPr="0063589E">
        <w:rPr>
          <w:rFonts w:ascii="Times New Roman" w:hAnsi="Times New Roman" w:cs="Times New Roman"/>
          <w:b/>
          <w:sz w:val="24"/>
          <w:szCs w:val="24"/>
        </w:rPr>
        <w:t xml:space="preserve"> </w:t>
      </w:r>
      <w:r w:rsidRPr="0063589E">
        <w:rPr>
          <w:rFonts w:ascii="Times New Roman" w:hAnsi="Times New Roman" w:cs="Times New Roman"/>
          <w:color w:val="5D7284"/>
          <w:sz w:val="24"/>
          <w:szCs w:val="24"/>
        </w:rPr>
        <w:t>06:37</w:t>
      </w:r>
    </w:p>
    <w:p w14:paraId="72437759" w14:textId="5231F0F8" w:rsidR="00312993" w:rsidRPr="0063589E" w:rsidRDefault="00133B87" w:rsidP="0063589E">
      <w:pPr>
        <w:spacing w:after="0" w:line="360" w:lineRule="auto"/>
        <w:rPr>
          <w:rFonts w:ascii="Times New Roman" w:hAnsi="Times New Roman" w:cs="Times New Roman"/>
          <w:sz w:val="24"/>
          <w:szCs w:val="24"/>
        </w:rPr>
      </w:pPr>
      <w:r w:rsidRPr="0063589E">
        <w:rPr>
          <w:rFonts w:ascii="Times New Roman" w:hAnsi="Times New Roman" w:cs="Times New Roman"/>
          <w:sz w:val="24"/>
          <w:szCs w:val="24"/>
        </w:rPr>
        <w:t xml:space="preserve">We know the US is becoming increasingly diverse. For example, according to the 2020 census, the diversity index for the US is about 61%. And that's almost a seven point change in just a decade, which is quite a big change. We know that Caucasians or white Americans are about 60% of the US </w:t>
      </w:r>
      <w:r w:rsidRPr="0063589E">
        <w:rPr>
          <w:rFonts w:ascii="Times New Roman" w:hAnsi="Times New Roman" w:cs="Times New Roman"/>
          <w:sz w:val="24"/>
          <w:szCs w:val="24"/>
        </w:rPr>
        <w:lastRenderedPageBreak/>
        <w:t>population. Hispanics are about 18%. Blacks or African Americans are about 12%. Asian</w:t>
      </w:r>
      <w:r w:rsidR="002A1B51">
        <w:rPr>
          <w:rFonts w:ascii="Times New Roman" w:hAnsi="Times New Roman" w:cs="Times New Roman"/>
          <w:sz w:val="24"/>
          <w:szCs w:val="24"/>
        </w:rPr>
        <w:t>s</w:t>
      </w:r>
      <w:r w:rsidRPr="0063589E">
        <w:rPr>
          <w:rFonts w:ascii="Times New Roman" w:hAnsi="Times New Roman" w:cs="Times New Roman"/>
          <w:sz w:val="24"/>
          <w:szCs w:val="24"/>
        </w:rPr>
        <w:t xml:space="preserve"> comprise 7%. And Native Americans or Alaska Natives and Pacific Islanders are about 2%. In looking at this with a little bit more eye, we know that Hispanic</w:t>
      </w:r>
      <w:r w:rsidR="002A1B51">
        <w:rPr>
          <w:rFonts w:ascii="Times New Roman" w:hAnsi="Times New Roman" w:cs="Times New Roman"/>
          <w:sz w:val="24"/>
          <w:szCs w:val="24"/>
        </w:rPr>
        <w:t>s</w:t>
      </w:r>
      <w:r w:rsidRPr="0063589E">
        <w:rPr>
          <w:rFonts w:ascii="Times New Roman" w:hAnsi="Times New Roman" w:cs="Times New Roman"/>
          <w:sz w:val="24"/>
          <w:szCs w:val="24"/>
        </w:rPr>
        <w:t xml:space="preserve"> had the most growth. But we know that Asians had the fastest rate of growth. And so there's also diversity within these categories. For example, when we talk about Hispanics, it's really a brushstroke. We are usually referencing the </w:t>
      </w:r>
      <w:r w:rsidR="00224206">
        <w:rPr>
          <w:rFonts w:ascii="Times New Roman" w:hAnsi="Times New Roman" w:cs="Times New Roman"/>
          <w:sz w:val="24"/>
          <w:szCs w:val="24"/>
        </w:rPr>
        <w:t>W</w:t>
      </w:r>
      <w:r w:rsidRPr="0063589E">
        <w:rPr>
          <w:rFonts w:ascii="Times New Roman" w:hAnsi="Times New Roman" w:cs="Times New Roman"/>
          <w:sz w:val="24"/>
          <w:szCs w:val="24"/>
        </w:rPr>
        <w:t xml:space="preserve">estern </w:t>
      </w:r>
      <w:r w:rsidR="00224206">
        <w:rPr>
          <w:rFonts w:ascii="Times New Roman" w:hAnsi="Times New Roman" w:cs="Times New Roman"/>
          <w:sz w:val="24"/>
          <w:szCs w:val="24"/>
        </w:rPr>
        <w:t>H</w:t>
      </w:r>
      <w:r w:rsidRPr="0063589E">
        <w:rPr>
          <w:rFonts w:ascii="Times New Roman" w:hAnsi="Times New Roman" w:cs="Times New Roman"/>
          <w:sz w:val="24"/>
          <w:szCs w:val="24"/>
        </w:rPr>
        <w:t xml:space="preserve">emisphere or the Americas. The Americas is about 33 countries of about which 19 are Spanish speaking. </w:t>
      </w:r>
    </w:p>
    <w:p w14:paraId="214683C0" w14:textId="77777777" w:rsidR="00312993" w:rsidRPr="0063589E" w:rsidRDefault="00312993" w:rsidP="0063589E">
      <w:pPr>
        <w:spacing w:after="0" w:line="360" w:lineRule="auto"/>
        <w:rPr>
          <w:rFonts w:ascii="Times New Roman" w:hAnsi="Times New Roman" w:cs="Times New Roman"/>
          <w:sz w:val="24"/>
          <w:szCs w:val="24"/>
        </w:rPr>
      </w:pPr>
    </w:p>
    <w:p w14:paraId="29391E50" w14:textId="21A14CBB" w:rsidR="00312993" w:rsidRPr="0063589E" w:rsidRDefault="00133B87" w:rsidP="0063589E">
      <w:pPr>
        <w:spacing w:after="0" w:line="360" w:lineRule="auto"/>
        <w:rPr>
          <w:rFonts w:ascii="Times New Roman" w:hAnsi="Times New Roman" w:cs="Times New Roman"/>
          <w:sz w:val="24"/>
          <w:szCs w:val="24"/>
        </w:rPr>
      </w:pPr>
      <w:r w:rsidRPr="0063589E">
        <w:rPr>
          <w:rFonts w:ascii="Times New Roman" w:hAnsi="Times New Roman" w:cs="Times New Roman"/>
          <w:sz w:val="24"/>
          <w:szCs w:val="24"/>
        </w:rPr>
        <w:t xml:space="preserve">So there's a lot of diversity there. When we talk about Asian, that's about 45 different countries. And when we talk about </w:t>
      </w:r>
      <w:r w:rsidR="00224206">
        <w:rPr>
          <w:rFonts w:ascii="Times New Roman" w:hAnsi="Times New Roman" w:cs="Times New Roman"/>
          <w:sz w:val="24"/>
          <w:szCs w:val="24"/>
        </w:rPr>
        <w:t>B</w:t>
      </w:r>
      <w:r w:rsidRPr="0063589E">
        <w:rPr>
          <w:rFonts w:ascii="Times New Roman" w:hAnsi="Times New Roman" w:cs="Times New Roman"/>
          <w:sz w:val="24"/>
          <w:szCs w:val="24"/>
        </w:rPr>
        <w:t xml:space="preserve">lacks and African Americans, we're talking about African Americans, but also Afro </w:t>
      </w:r>
      <w:r w:rsidR="00312993" w:rsidRPr="0063589E">
        <w:rPr>
          <w:rFonts w:ascii="Times New Roman" w:hAnsi="Times New Roman" w:cs="Times New Roman"/>
          <w:sz w:val="24"/>
          <w:szCs w:val="24"/>
        </w:rPr>
        <w:t>Caribbeans</w:t>
      </w:r>
      <w:r w:rsidRPr="0063589E">
        <w:rPr>
          <w:rFonts w:ascii="Times New Roman" w:hAnsi="Times New Roman" w:cs="Times New Roman"/>
          <w:sz w:val="24"/>
          <w:szCs w:val="24"/>
        </w:rPr>
        <w:t xml:space="preserve">, and </w:t>
      </w:r>
      <w:r w:rsidR="00224206">
        <w:rPr>
          <w:rFonts w:ascii="Times New Roman" w:hAnsi="Times New Roman" w:cs="Times New Roman"/>
          <w:sz w:val="24"/>
          <w:szCs w:val="24"/>
        </w:rPr>
        <w:t>B</w:t>
      </w:r>
      <w:r w:rsidRPr="0063589E">
        <w:rPr>
          <w:rFonts w:ascii="Times New Roman" w:hAnsi="Times New Roman" w:cs="Times New Roman"/>
          <w:sz w:val="24"/>
          <w:szCs w:val="24"/>
        </w:rPr>
        <w:t xml:space="preserve">lacks from all around the world. And when we talk about Native Americans, they're not Alaska Natives. Keep in mind that the US has officially something like 547 official, native named groups. So there's a lot of diversity there. So it's important that the dietary guidelines recognize this diversification. But they still continue to focus on a Eurocentric way of eating. Even the Mediterranean diet focuses on Greece, Italy, and Spain, which are predominantly Caucasian. There was an article by </w:t>
      </w:r>
      <w:r w:rsidRPr="00283AFB">
        <w:rPr>
          <w:rFonts w:ascii="Times New Roman" w:hAnsi="Times New Roman" w:cs="Times New Roman"/>
          <w:sz w:val="24"/>
          <w:szCs w:val="24"/>
        </w:rPr>
        <w:t xml:space="preserve">Duffy and </w:t>
      </w:r>
      <w:r w:rsidR="00E5279A" w:rsidRPr="00283AFB">
        <w:rPr>
          <w:rFonts w:ascii="Times New Roman" w:hAnsi="Times New Roman" w:cs="Times New Roman"/>
          <w:sz w:val="24"/>
          <w:szCs w:val="24"/>
        </w:rPr>
        <w:t>Burt</w:t>
      </w:r>
      <w:r w:rsidRPr="0063589E">
        <w:rPr>
          <w:rFonts w:ascii="Times New Roman" w:hAnsi="Times New Roman" w:cs="Times New Roman"/>
          <w:sz w:val="24"/>
          <w:szCs w:val="24"/>
        </w:rPr>
        <w:t xml:space="preserve"> that talked about the problem or issues limiting examples of dietary patterns to only specific groups or cultures. And they highlight some of the benefits of some of the </w:t>
      </w:r>
      <w:r w:rsidR="00312993" w:rsidRPr="0063589E">
        <w:rPr>
          <w:rFonts w:ascii="Times New Roman" w:hAnsi="Times New Roman" w:cs="Times New Roman"/>
          <w:sz w:val="24"/>
          <w:szCs w:val="24"/>
        </w:rPr>
        <w:t>non-white</w:t>
      </w:r>
      <w:r w:rsidRPr="0063589E">
        <w:rPr>
          <w:rFonts w:ascii="Times New Roman" w:hAnsi="Times New Roman" w:cs="Times New Roman"/>
          <w:sz w:val="24"/>
          <w:szCs w:val="24"/>
        </w:rPr>
        <w:t xml:space="preserve"> dietary patterns like West African dietary patterns where you have </w:t>
      </w:r>
      <w:r w:rsidR="00224206">
        <w:rPr>
          <w:rFonts w:ascii="Times New Roman" w:hAnsi="Times New Roman" w:cs="Times New Roman"/>
          <w:sz w:val="24"/>
          <w:szCs w:val="24"/>
        </w:rPr>
        <w:t>p</w:t>
      </w:r>
      <w:r w:rsidRPr="0063589E">
        <w:rPr>
          <w:rFonts w:ascii="Times New Roman" w:hAnsi="Times New Roman" w:cs="Times New Roman"/>
          <w:sz w:val="24"/>
          <w:szCs w:val="24"/>
        </w:rPr>
        <w:t>ea</w:t>
      </w:r>
      <w:r w:rsidR="00224206">
        <w:rPr>
          <w:rFonts w:ascii="Times New Roman" w:hAnsi="Times New Roman" w:cs="Times New Roman"/>
          <w:sz w:val="24"/>
          <w:szCs w:val="24"/>
        </w:rPr>
        <w:t>n</w:t>
      </w:r>
      <w:r w:rsidRPr="0063589E">
        <w:rPr>
          <w:rFonts w:ascii="Times New Roman" w:hAnsi="Times New Roman" w:cs="Times New Roman"/>
          <w:sz w:val="24"/>
          <w:szCs w:val="24"/>
        </w:rPr>
        <w:t>uts, l</w:t>
      </w:r>
      <w:r w:rsidR="00224206">
        <w:rPr>
          <w:rFonts w:ascii="Times New Roman" w:hAnsi="Times New Roman" w:cs="Times New Roman"/>
          <w:sz w:val="24"/>
          <w:szCs w:val="24"/>
        </w:rPr>
        <w:t>egume</w:t>
      </w:r>
      <w:r w:rsidRPr="0063589E">
        <w:rPr>
          <w:rFonts w:ascii="Times New Roman" w:hAnsi="Times New Roman" w:cs="Times New Roman"/>
          <w:sz w:val="24"/>
          <w:szCs w:val="24"/>
        </w:rPr>
        <w:t xml:space="preserve">s, tubers, and pulses, like in a West African peanut stew, those are very nutritious. </w:t>
      </w:r>
    </w:p>
    <w:p w14:paraId="0F4CBA6F" w14:textId="77777777" w:rsidR="00312993" w:rsidRPr="0063589E" w:rsidRDefault="00312993" w:rsidP="0063589E">
      <w:pPr>
        <w:spacing w:after="0" w:line="360" w:lineRule="auto"/>
        <w:rPr>
          <w:rFonts w:ascii="Times New Roman" w:hAnsi="Times New Roman" w:cs="Times New Roman"/>
          <w:sz w:val="24"/>
          <w:szCs w:val="24"/>
        </w:rPr>
      </w:pPr>
    </w:p>
    <w:p w14:paraId="0D98DFDC" w14:textId="729CA81E" w:rsidR="00D406D8" w:rsidRPr="0063589E" w:rsidRDefault="00133B87" w:rsidP="0063589E">
      <w:pPr>
        <w:spacing w:after="0" w:line="360" w:lineRule="auto"/>
        <w:rPr>
          <w:rFonts w:ascii="Times New Roman" w:hAnsi="Times New Roman" w:cs="Times New Roman"/>
          <w:sz w:val="24"/>
          <w:szCs w:val="24"/>
        </w:rPr>
      </w:pPr>
      <w:r w:rsidRPr="0063589E">
        <w:rPr>
          <w:rFonts w:ascii="Times New Roman" w:hAnsi="Times New Roman" w:cs="Times New Roman"/>
          <w:sz w:val="24"/>
          <w:szCs w:val="24"/>
        </w:rPr>
        <w:t xml:space="preserve">So you're right, the White House Conference on </w:t>
      </w:r>
      <w:r w:rsidR="00224206">
        <w:rPr>
          <w:rFonts w:ascii="Times New Roman" w:hAnsi="Times New Roman" w:cs="Times New Roman"/>
          <w:sz w:val="24"/>
          <w:szCs w:val="24"/>
        </w:rPr>
        <w:t>H</w:t>
      </w:r>
      <w:r w:rsidRPr="0063589E">
        <w:rPr>
          <w:rFonts w:ascii="Times New Roman" w:hAnsi="Times New Roman" w:cs="Times New Roman"/>
          <w:sz w:val="24"/>
          <w:szCs w:val="24"/>
        </w:rPr>
        <w:t xml:space="preserve">unger, </w:t>
      </w:r>
      <w:r w:rsidR="00224206">
        <w:rPr>
          <w:rFonts w:ascii="Times New Roman" w:hAnsi="Times New Roman" w:cs="Times New Roman"/>
          <w:sz w:val="24"/>
          <w:szCs w:val="24"/>
        </w:rPr>
        <w:t>N</w:t>
      </w:r>
      <w:r w:rsidRPr="0063589E">
        <w:rPr>
          <w:rFonts w:ascii="Times New Roman" w:hAnsi="Times New Roman" w:cs="Times New Roman"/>
          <w:sz w:val="24"/>
          <w:szCs w:val="24"/>
        </w:rPr>
        <w:t xml:space="preserve">utrition and </w:t>
      </w:r>
      <w:r w:rsidR="00224206">
        <w:rPr>
          <w:rFonts w:ascii="Times New Roman" w:hAnsi="Times New Roman" w:cs="Times New Roman"/>
          <w:sz w:val="24"/>
          <w:szCs w:val="24"/>
        </w:rPr>
        <w:t>H</w:t>
      </w:r>
      <w:r w:rsidRPr="0063589E">
        <w:rPr>
          <w:rFonts w:ascii="Times New Roman" w:hAnsi="Times New Roman" w:cs="Times New Roman"/>
          <w:sz w:val="24"/>
          <w:szCs w:val="24"/>
        </w:rPr>
        <w:t xml:space="preserve">ealth, actually, one of its pillars was specific to helping all consumers have access to healthy choices, and to invest in public education campaigns that resonate with different cultural communities. And that really means that something like </w:t>
      </w:r>
      <w:r w:rsidR="00224206">
        <w:rPr>
          <w:rFonts w:ascii="Times New Roman" w:hAnsi="Times New Roman" w:cs="Times New Roman"/>
          <w:sz w:val="24"/>
          <w:szCs w:val="24"/>
        </w:rPr>
        <w:t>M</w:t>
      </w:r>
      <w:r w:rsidRPr="0063589E">
        <w:rPr>
          <w:rFonts w:ascii="Times New Roman" w:hAnsi="Times New Roman" w:cs="Times New Roman"/>
          <w:sz w:val="24"/>
          <w:szCs w:val="24"/>
        </w:rPr>
        <w:t xml:space="preserve">y </w:t>
      </w:r>
      <w:r w:rsidR="00224206">
        <w:rPr>
          <w:rFonts w:ascii="Times New Roman" w:hAnsi="Times New Roman" w:cs="Times New Roman"/>
          <w:sz w:val="24"/>
          <w:szCs w:val="24"/>
        </w:rPr>
        <w:t>P</w:t>
      </w:r>
      <w:r w:rsidRPr="0063589E">
        <w:rPr>
          <w:rFonts w:ascii="Times New Roman" w:hAnsi="Times New Roman" w:cs="Times New Roman"/>
          <w:sz w:val="24"/>
          <w:szCs w:val="24"/>
        </w:rPr>
        <w:t>late really needs to make sure that it includes education materials that are culturally relevant for different groups and maybe even translated into different languages.</w:t>
      </w:r>
    </w:p>
    <w:p w14:paraId="3CD0C2DB" w14:textId="77777777" w:rsidR="00D406D8" w:rsidRPr="0063589E" w:rsidRDefault="00D406D8" w:rsidP="0063589E">
      <w:pPr>
        <w:spacing w:after="0" w:line="360" w:lineRule="auto"/>
        <w:rPr>
          <w:rFonts w:ascii="Times New Roman" w:hAnsi="Times New Roman" w:cs="Times New Roman"/>
          <w:sz w:val="24"/>
          <w:szCs w:val="24"/>
        </w:rPr>
      </w:pPr>
    </w:p>
    <w:p w14:paraId="2FD00D6C" w14:textId="77777777" w:rsidR="00D406D8" w:rsidRPr="0063589E" w:rsidRDefault="00133B87" w:rsidP="0063589E">
      <w:pPr>
        <w:spacing w:after="0" w:line="360" w:lineRule="auto"/>
        <w:rPr>
          <w:rFonts w:ascii="Times New Roman" w:hAnsi="Times New Roman" w:cs="Times New Roman"/>
          <w:sz w:val="24"/>
          <w:szCs w:val="24"/>
        </w:rPr>
      </w:pPr>
      <w:r w:rsidRPr="0063589E">
        <w:rPr>
          <w:rFonts w:ascii="Times New Roman" w:hAnsi="Times New Roman" w:cs="Times New Roman"/>
          <w:b/>
          <w:sz w:val="24"/>
          <w:szCs w:val="24"/>
        </w:rPr>
        <w:t>Melissa</w:t>
      </w:r>
      <w:r w:rsidR="00312993" w:rsidRPr="0063589E">
        <w:rPr>
          <w:rFonts w:ascii="Times New Roman" w:hAnsi="Times New Roman" w:cs="Times New Roman"/>
          <w:b/>
          <w:sz w:val="24"/>
          <w:szCs w:val="24"/>
        </w:rPr>
        <w:t xml:space="preserve"> </w:t>
      </w:r>
      <w:r w:rsidRPr="0063589E">
        <w:rPr>
          <w:rFonts w:ascii="Times New Roman" w:hAnsi="Times New Roman" w:cs="Times New Roman"/>
          <w:color w:val="5D7284"/>
          <w:sz w:val="24"/>
          <w:szCs w:val="24"/>
        </w:rPr>
        <w:t>09:39</w:t>
      </w:r>
    </w:p>
    <w:p w14:paraId="5B9FB51C" w14:textId="0581AB4E" w:rsidR="00D406D8" w:rsidRPr="0063589E" w:rsidRDefault="00133B87" w:rsidP="0063589E">
      <w:pPr>
        <w:spacing w:after="0" w:line="360" w:lineRule="auto"/>
        <w:rPr>
          <w:rFonts w:ascii="Times New Roman" w:hAnsi="Times New Roman" w:cs="Times New Roman"/>
          <w:sz w:val="24"/>
          <w:szCs w:val="24"/>
        </w:rPr>
      </w:pPr>
      <w:r w:rsidRPr="0063589E">
        <w:rPr>
          <w:rFonts w:ascii="Times New Roman" w:hAnsi="Times New Roman" w:cs="Times New Roman"/>
          <w:sz w:val="24"/>
          <w:szCs w:val="24"/>
        </w:rPr>
        <w:t xml:space="preserve">Excellent. And for our listeners who might be new to this, the Mediterranean is more than just Greece, </w:t>
      </w:r>
      <w:proofErr w:type="gramStart"/>
      <w:r w:rsidRPr="0063589E">
        <w:rPr>
          <w:rFonts w:ascii="Times New Roman" w:hAnsi="Times New Roman" w:cs="Times New Roman"/>
          <w:sz w:val="24"/>
          <w:szCs w:val="24"/>
        </w:rPr>
        <w:t>Italy</w:t>
      </w:r>
      <w:proofErr w:type="gramEnd"/>
      <w:r w:rsidRPr="0063589E">
        <w:rPr>
          <w:rFonts w:ascii="Times New Roman" w:hAnsi="Times New Roman" w:cs="Times New Roman"/>
          <w:sz w:val="24"/>
          <w:szCs w:val="24"/>
        </w:rPr>
        <w:t xml:space="preserve"> and Spain. Can you just mention some of the other countries in that area that we need to be including in this conversation?</w:t>
      </w:r>
    </w:p>
    <w:p w14:paraId="18F3DAF3" w14:textId="77777777" w:rsidR="00D406D8" w:rsidRPr="0063589E" w:rsidRDefault="00D406D8" w:rsidP="0063589E">
      <w:pPr>
        <w:spacing w:after="0" w:line="360" w:lineRule="auto"/>
        <w:rPr>
          <w:rFonts w:ascii="Times New Roman" w:hAnsi="Times New Roman" w:cs="Times New Roman"/>
          <w:sz w:val="24"/>
          <w:szCs w:val="24"/>
        </w:rPr>
      </w:pPr>
    </w:p>
    <w:p w14:paraId="5E2365B5" w14:textId="77777777" w:rsidR="00D406D8" w:rsidRPr="0063589E" w:rsidRDefault="00133B87" w:rsidP="0063589E">
      <w:pPr>
        <w:spacing w:after="0" w:line="360" w:lineRule="auto"/>
        <w:rPr>
          <w:rFonts w:ascii="Times New Roman" w:hAnsi="Times New Roman" w:cs="Times New Roman"/>
          <w:sz w:val="24"/>
          <w:szCs w:val="24"/>
        </w:rPr>
      </w:pPr>
      <w:r w:rsidRPr="0063589E">
        <w:rPr>
          <w:rFonts w:ascii="Times New Roman" w:hAnsi="Times New Roman" w:cs="Times New Roman"/>
          <w:b/>
          <w:sz w:val="24"/>
          <w:szCs w:val="24"/>
        </w:rPr>
        <w:t>Judy</w:t>
      </w:r>
      <w:r w:rsidR="00312993" w:rsidRPr="0063589E">
        <w:rPr>
          <w:rFonts w:ascii="Times New Roman" w:hAnsi="Times New Roman" w:cs="Times New Roman"/>
          <w:b/>
          <w:sz w:val="24"/>
          <w:szCs w:val="24"/>
        </w:rPr>
        <w:t xml:space="preserve"> </w:t>
      </w:r>
      <w:r w:rsidRPr="0063589E">
        <w:rPr>
          <w:rFonts w:ascii="Times New Roman" w:hAnsi="Times New Roman" w:cs="Times New Roman"/>
          <w:color w:val="5D7284"/>
          <w:sz w:val="24"/>
          <w:szCs w:val="24"/>
        </w:rPr>
        <w:t>09:56</w:t>
      </w:r>
    </w:p>
    <w:p w14:paraId="0F01AAE5" w14:textId="4409770D" w:rsidR="00D406D8" w:rsidRPr="0063589E" w:rsidRDefault="00133B87" w:rsidP="0063589E">
      <w:pPr>
        <w:spacing w:after="0" w:line="360" w:lineRule="auto"/>
        <w:rPr>
          <w:rFonts w:ascii="Times New Roman" w:hAnsi="Times New Roman" w:cs="Times New Roman"/>
          <w:sz w:val="24"/>
          <w:szCs w:val="24"/>
        </w:rPr>
      </w:pPr>
      <w:r w:rsidRPr="0063589E">
        <w:rPr>
          <w:rFonts w:ascii="Times New Roman" w:hAnsi="Times New Roman" w:cs="Times New Roman"/>
          <w:sz w:val="24"/>
          <w:szCs w:val="24"/>
        </w:rPr>
        <w:lastRenderedPageBreak/>
        <w:t xml:space="preserve">Well, sure. For example, some of the countries in Africa they have their own dietary guidelines and </w:t>
      </w:r>
      <w:r w:rsidRPr="00283AFB">
        <w:rPr>
          <w:rFonts w:ascii="Times New Roman" w:hAnsi="Times New Roman" w:cs="Times New Roman"/>
          <w:sz w:val="24"/>
          <w:szCs w:val="24"/>
        </w:rPr>
        <w:t>icon</w:t>
      </w:r>
      <w:r w:rsidRPr="0063589E">
        <w:rPr>
          <w:rFonts w:ascii="Times New Roman" w:hAnsi="Times New Roman" w:cs="Times New Roman"/>
          <w:sz w:val="24"/>
          <w:szCs w:val="24"/>
        </w:rPr>
        <w:t xml:space="preserve">. And so they will focus more </w:t>
      </w:r>
      <w:proofErr w:type="gramStart"/>
      <w:r w:rsidRPr="0063589E">
        <w:rPr>
          <w:rFonts w:ascii="Times New Roman" w:hAnsi="Times New Roman" w:cs="Times New Roman"/>
          <w:sz w:val="24"/>
          <w:szCs w:val="24"/>
        </w:rPr>
        <w:t>in</w:t>
      </w:r>
      <w:proofErr w:type="gramEnd"/>
      <w:r w:rsidRPr="0063589E">
        <w:rPr>
          <w:rFonts w:ascii="Times New Roman" w:hAnsi="Times New Roman" w:cs="Times New Roman"/>
          <w:sz w:val="24"/>
          <w:szCs w:val="24"/>
        </w:rPr>
        <w:t xml:space="preserve"> their base, or staples, some of those roots and tubers that may not be really placed in a Mediterranean context. And that's when I talked about things like the cassava, the yams, the peanut, they might be implicit, or in a more subtle way placed in a Mediterranean, but they're not a heavy part of the guidelines. If you look at some of the Asian countries, for example, they may have a pagoda and the pagoda will be done differently. Latin America, some of them use a plate, but some of them use a pyramid. Some of them </w:t>
      </w:r>
      <w:proofErr w:type="gramStart"/>
      <w:r w:rsidRPr="0063589E">
        <w:rPr>
          <w:rFonts w:ascii="Times New Roman" w:hAnsi="Times New Roman" w:cs="Times New Roman"/>
          <w:sz w:val="24"/>
          <w:szCs w:val="24"/>
        </w:rPr>
        <w:t>actually use</w:t>
      </w:r>
      <w:proofErr w:type="gramEnd"/>
      <w:r w:rsidRPr="0063589E">
        <w:rPr>
          <w:rFonts w:ascii="Times New Roman" w:hAnsi="Times New Roman" w:cs="Times New Roman"/>
          <w:sz w:val="24"/>
          <w:szCs w:val="24"/>
        </w:rPr>
        <w:t xml:space="preserve"> a ball. One of them uses a mortar and pestle. Some of them use a drum. And they all interestingly enough have the basic high carbohydrate</w:t>
      </w:r>
      <w:r w:rsidR="00E5279A">
        <w:rPr>
          <w:rFonts w:ascii="Times New Roman" w:hAnsi="Times New Roman" w:cs="Times New Roman"/>
          <w:sz w:val="24"/>
          <w:szCs w:val="24"/>
        </w:rPr>
        <w:t>, h</w:t>
      </w:r>
      <w:r w:rsidRPr="0063589E">
        <w:rPr>
          <w:rFonts w:ascii="Times New Roman" w:hAnsi="Times New Roman" w:cs="Times New Roman"/>
          <w:sz w:val="24"/>
          <w:szCs w:val="24"/>
        </w:rPr>
        <w:t>igh quality carbohydrates foods pla</w:t>
      </w:r>
      <w:r w:rsidR="00224206">
        <w:rPr>
          <w:rFonts w:ascii="Times New Roman" w:hAnsi="Times New Roman" w:cs="Times New Roman"/>
          <w:sz w:val="24"/>
          <w:szCs w:val="24"/>
        </w:rPr>
        <w:t>ce</w:t>
      </w:r>
      <w:r w:rsidRPr="0063589E">
        <w:rPr>
          <w:rFonts w:ascii="Times New Roman" w:hAnsi="Times New Roman" w:cs="Times New Roman"/>
          <w:sz w:val="24"/>
          <w:szCs w:val="24"/>
        </w:rPr>
        <w:t xml:space="preserve"> in their dietary guidelines.</w:t>
      </w:r>
    </w:p>
    <w:p w14:paraId="4E05DA5F" w14:textId="77777777" w:rsidR="00D406D8" w:rsidRPr="0063589E" w:rsidRDefault="00D406D8" w:rsidP="0063589E">
      <w:pPr>
        <w:spacing w:after="0" w:line="360" w:lineRule="auto"/>
        <w:rPr>
          <w:rFonts w:ascii="Times New Roman" w:hAnsi="Times New Roman" w:cs="Times New Roman"/>
          <w:sz w:val="24"/>
          <w:szCs w:val="24"/>
        </w:rPr>
      </w:pPr>
    </w:p>
    <w:p w14:paraId="51975DC8" w14:textId="77777777" w:rsidR="00D406D8" w:rsidRPr="0063589E" w:rsidRDefault="00133B87" w:rsidP="0063589E">
      <w:pPr>
        <w:spacing w:after="0" w:line="360" w:lineRule="auto"/>
        <w:rPr>
          <w:rFonts w:ascii="Times New Roman" w:hAnsi="Times New Roman" w:cs="Times New Roman"/>
          <w:sz w:val="24"/>
          <w:szCs w:val="24"/>
        </w:rPr>
      </w:pPr>
      <w:r w:rsidRPr="0063589E">
        <w:rPr>
          <w:rFonts w:ascii="Times New Roman" w:hAnsi="Times New Roman" w:cs="Times New Roman"/>
          <w:b/>
          <w:sz w:val="24"/>
          <w:szCs w:val="24"/>
        </w:rPr>
        <w:t>Melissa</w:t>
      </w:r>
      <w:r w:rsidR="00312993" w:rsidRPr="0063589E">
        <w:rPr>
          <w:rFonts w:ascii="Times New Roman" w:hAnsi="Times New Roman" w:cs="Times New Roman"/>
          <w:b/>
          <w:sz w:val="24"/>
          <w:szCs w:val="24"/>
        </w:rPr>
        <w:t xml:space="preserve"> </w:t>
      </w:r>
      <w:r w:rsidRPr="0063589E">
        <w:rPr>
          <w:rFonts w:ascii="Times New Roman" w:hAnsi="Times New Roman" w:cs="Times New Roman"/>
          <w:color w:val="5D7284"/>
          <w:sz w:val="24"/>
          <w:szCs w:val="24"/>
        </w:rPr>
        <w:t>10:59</w:t>
      </w:r>
    </w:p>
    <w:p w14:paraId="36F59161" w14:textId="77777777" w:rsidR="00D406D8" w:rsidRPr="0063589E" w:rsidRDefault="00133B87" w:rsidP="0063589E">
      <w:pPr>
        <w:spacing w:after="0" w:line="360" w:lineRule="auto"/>
        <w:rPr>
          <w:rFonts w:ascii="Times New Roman" w:hAnsi="Times New Roman" w:cs="Times New Roman"/>
          <w:sz w:val="24"/>
          <w:szCs w:val="24"/>
        </w:rPr>
      </w:pPr>
      <w:r w:rsidRPr="0063589E">
        <w:rPr>
          <w:rFonts w:ascii="Times New Roman" w:hAnsi="Times New Roman" w:cs="Times New Roman"/>
          <w:sz w:val="24"/>
          <w:szCs w:val="24"/>
        </w:rPr>
        <w:t>Thank you. Let's talk a little bit more about the wide variety of carbohydrate foods and their impact on nutrition and health within this context of culturally inclusive diets.</w:t>
      </w:r>
    </w:p>
    <w:p w14:paraId="05D71A45" w14:textId="77777777" w:rsidR="00D406D8" w:rsidRPr="0063589E" w:rsidRDefault="00D406D8" w:rsidP="0063589E">
      <w:pPr>
        <w:spacing w:after="0" w:line="360" w:lineRule="auto"/>
        <w:rPr>
          <w:rFonts w:ascii="Times New Roman" w:hAnsi="Times New Roman" w:cs="Times New Roman"/>
          <w:sz w:val="24"/>
          <w:szCs w:val="24"/>
        </w:rPr>
      </w:pPr>
    </w:p>
    <w:p w14:paraId="28178F5A" w14:textId="77777777" w:rsidR="00D406D8" w:rsidRPr="0063589E" w:rsidRDefault="00133B87" w:rsidP="0063589E">
      <w:pPr>
        <w:spacing w:after="0" w:line="360" w:lineRule="auto"/>
        <w:rPr>
          <w:rFonts w:ascii="Times New Roman" w:hAnsi="Times New Roman" w:cs="Times New Roman"/>
          <w:sz w:val="24"/>
          <w:szCs w:val="24"/>
        </w:rPr>
      </w:pPr>
      <w:r w:rsidRPr="0063589E">
        <w:rPr>
          <w:rFonts w:ascii="Times New Roman" w:hAnsi="Times New Roman" w:cs="Times New Roman"/>
          <w:b/>
          <w:sz w:val="24"/>
          <w:szCs w:val="24"/>
        </w:rPr>
        <w:t>Adam</w:t>
      </w:r>
      <w:r w:rsidR="00312993" w:rsidRPr="0063589E">
        <w:rPr>
          <w:rFonts w:ascii="Times New Roman" w:hAnsi="Times New Roman" w:cs="Times New Roman"/>
          <w:b/>
          <w:sz w:val="24"/>
          <w:szCs w:val="24"/>
        </w:rPr>
        <w:t xml:space="preserve"> </w:t>
      </w:r>
      <w:r w:rsidRPr="0063589E">
        <w:rPr>
          <w:rFonts w:ascii="Times New Roman" w:hAnsi="Times New Roman" w:cs="Times New Roman"/>
          <w:color w:val="5D7284"/>
          <w:sz w:val="24"/>
          <w:szCs w:val="24"/>
        </w:rPr>
        <w:t>11:09</w:t>
      </w:r>
    </w:p>
    <w:p w14:paraId="2AE331B5" w14:textId="4F5D46CD" w:rsidR="00D406D8" w:rsidRPr="0063589E" w:rsidRDefault="00133B87" w:rsidP="0063589E">
      <w:pPr>
        <w:spacing w:after="0" w:line="360" w:lineRule="auto"/>
        <w:rPr>
          <w:rFonts w:ascii="Times New Roman" w:hAnsi="Times New Roman" w:cs="Times New Roman"/>
          <w:sz w:val="24"/>
          <w:szCs w:val="24"/>
        </w:rPr>
      </w:pPr>
      <w:r w:rsidRPr="0063589E">
        <w:rPr>
          <w:rFonts w:ascii="Times New Roman" w:hAnsi="Times New Roman" w:cs="Times New Roman"/>
          <w:sz w:val="24"/>
          <w:szCs w:val="24"/>
        </w:rPr>
        <w:t xml:space="preserve">I was </w:t>
      </w:r>
      <w:proofErr w:type="gramStart"/>
      <w:r w:rsidRPr="0063589E">
        <w:rPr>
          <w:rFonts w:ascii="Times New Roman" w:hAnsi="Times New Roman" w:cs="Times New Roman"/>
          <w:sz w:val="24"/>
          <w:szCs w:val="24"/>
        </w:rPr>
        <w:t>actually at</w:t>
      </w:r>
      <w:proofErr w:type="gramEnd"/>
      <w:r w:rsidRPr="0063589E">
        <w:rPr>
          <w:rFonts w:ascii="Times New Roman" w:hAnsi="Times New Roman" w:cs="Times New Roman"/>
          <w:sz w:val="24"/>
          <w:szCs w:val="24"/>
        </w:rPr>
        <w:t xml:space="preserve"> a conference on the Mediterranean diet at Harvard </w:t>
      </w:r>
      <w:r w:rsidR="00224206">
        <w:rPr>
          <w:rFonts w:ascii="Times New Roman" w:hAnsi="Times New Roman" w:cs="Times New Roman"/>
          <w:sz w:val="24"/>
          <w:szCs w:val="24"/>
        </w:rPr>
        <w:t>y</w:t>
      </w:r>
      <w:r w:rsidRPr="0063589E">
        <w:rPr>
          <w:rFonts w:ascii="Times New Roman" w:hAnsi="Times New Roman" w:cs="Times New Roman"/>
          <w:sz w:val="24"/>
          <w:szCs w:val="24"/>
        </w:rPr>
        <w:t xml:space="preserve">ears ago. And somebody I think a famous cookbook writer, it may have been someone like Paolo Wiltshire stood up and said </w:t>
      </w:r>
      <w:proofErr w:type="gramStart"/>
      <w:r w:rsidRPr="0063589E">
        <w:rPr>
          <w:rFonts w:ascii="Times New Roman" w:hAnsi="Times New Roman" w:cs="Times New Roman"/>
          <w:sz w:val="24"/>
          <w:szCs w:val="24"/>
        </w:rPr>
        <w:t>that,</w:t>
      </w:r>
      <w:proofErr w:type="gramEnd"/>
      <w:r w:rsidRPr="0063589E">
        <w:rPr>
          <w:rFonts w:ascii="Times New Roman" w:hAnsi="Times New Roman" w:cs="Times New Roman"/>
          <w:sz w:val="24"/>
          <w:szCs w:val="24"/>
        </w:rPr>
        <w:t xml:space="preserve"> "Well, Mediterranean diet is a concept. It's a brilliant concept.</w:t>
      </w:r>
      <w:r w:rsidR="00224206">
        <w:rPr>
          <w:rFonts w:ascii="Times New Roman" w:hAnsi="Times New Roman" w:cs="Times New Roman"/>
          <w:sz w:val="24"/>
          <w:szCs w:val="24"/>
        </w:rPr>
        <w:t xml:space="preserve"> But it’s a concept.</w:t>
      </w:r>
      <w:r w:rsidRPr="0063589E">
        <w:rPr>
          <w:rFonts w:ascii="Times New Roman" w:hAnsi="Times New Roman" w:cs="Times New Roman"/>
          <w:sz w:val="24"/>
          <w:szCs w:val="24"/>
        </w:rPr>
        <w:t xml:space="preserve"> And there's really no evidence that anybody in the Mediterranean countries is actually consuming the Mediterranean diet, as we think of it." I mean, Greece, </w:t>
      </w:r>
      <w:r w:rsidR="00224206">
        <w:rPr>
          <w:rFonts w:ascii="Times New Roman" w:hAnsi="Times New Roman" w:cs="Times New Roman"/>
          <w:sz w:val="24"/>
          <w:szCs w:val="24"/>
        </w:rPr>
        <w:t xml:space="preserve">oh my god, </w:t>
      </w:r>
      <w:r w:rsidRPr="0063589E">
        <w:rPr>
          <w:rFonts w:ascii="Times New Roman" w:hAnsi="Times New Roman" w:cs="Times New Roman"/>
          <w:sz w:val="24"/>
          <w:szCs w:val="24"/>
        </w:rPr>
        <w:t>chocolate cake, ice cream,</w:t>
      </w:r>
      <w:r w:rsidR="00224206">
        <w:rPr>
          <w:rFonts w:ascii="Times New Roman" w:hAnsi="Times New Roman" w:cs="Times New Roman"/>
          <w:sz w:val="24"/>
          <w:szCs w:val="24"/>
        </w:rPr>
        <w:t xml:space="preserve"> and</w:t>
      </w:r>
      <w:r w:rsidRPr="0063589E">
        <w:rPr>
          <w:rFonts w:ascii="Times New Roman" w:hAnsi="Times New Roman" w:cs="Times New Roman"/>
          <w:sz w:val="24"/>
          <w:szCs w:val="24"/>
        </w:rPr>
        <w:t xml:space="preserve"> </w:t>
      </w:r>
      <w:r w:rsidR="00312993" w:rsidRPr="0063589E">
        <w:rPr>
          <w:rFonts w:ascii="Times New Roman" w:hAnsi="Times New Roman" w:cs="Times New Roman"/>
          <w:sz w:val="24"/>
          <w:szCs w:val="24"/>
        </w:rPr>
        <w:t>French</w:t>
      </w:r>
      <w:r w:rsidRPr="0063589E">
        <w:rPr>
          <w:rFonts w:ascii="Times New Roman" w:hAnsi="Times New Roman" w:cs="Times New Roman"/>
          <w:sz w:val="24"/>
          <w:szCs w:val="24"/>
        </w:rPr>
        <w:t xml:space="preserve"> fries all way. The highest consumption of fish</w:t>
      </w:r>
      <w:r w:rsidR="00224206">
        <w:rPr>
          <w:rFonts w:ascii="Times New Roman" w:hAnsi="Times New Roman" w:cs="Times New Roman"/>
          <w:sz w:val="24"/>
          <w:szCs w:val="24"/>
        </w:rPr>
        <w:t xml:space="preserve"> i</w:t>
      </w:r>
      <w:r w:rsidRPr="0063589E">
        <w:rPr>
          <w:rFonts w:ascii="Times New Roman" w:hAnsi="Times New Roman" w:cs="Times New Roman"/>
          <w:sz w:val="24"/>
          <w:szCs w:val="24"/>
        </w:rPr>
        <w:t>s in Portugal, which is not even on the Mediterranean. And three quarters of Mediterranean countries, as you point out, Judy, are in Africa where the</w:t>
      </w:r>
      <w:r w:rsidR="00312993" w:rsidRPr="0063589E">
        <w:rPr>
          <w:rFonts w:ascii="Times New Roman" w:hAnsi="Times New Roman" w:cs="Times New Roman"/>
          <w:sz w:val="24"/>
          <w:szCs w:val="24"/>
        </w:rPr>
        <w:t>y</w:t>
      </w:r>
      <w:r w:rsidRPr="0063589E">
        <w:rPr>
          <w:rFonts w:ascii="Times New Roman" w:hAnsi="Times New Roman" w:cs="Times New Roman"/>
          <w:sz w:val="24"/>
          <w:szCs w:val="24"/>
        </w:rPr>
        <w:t xml:space="preserve"> consume no wine. They're not necessarily vegetarian. And there's plenty of me</w:t>
      </w:r>
      <w:r w:rsidR="00224206">
        <w:rPr>
          <w:rFonts w:ascii="Times New Roman" w:hAnsi="Times New Roman" w:cs="Times New Roman"/>
          <w:sz w:val="24"/>
          <w:szCs w:val="24"/>
        </w:rPr>
        <w:t>at</w:t>
      </w:r>
      <w:r w:rsidRPr="0063589E">
        <w:rPr>
          <w:rFonts w:ascii="Times New Roman" w:hAnsi="Times New Roman" w:cs="Times New Roman"/>
          <w:sz w:val="24"/>
          <w:szCs w:val="24"/>
        </w:rPr>
        <w:t xml:space="preserve">, </w:t>
      </w:r>
      <w:r w:rsidR="00224206">
        <w:rPr>
          <w:rFonts w:ascii="Times New Roman" w:hAnsi="Times New Roman" w:cs="Times New Roman"/>
          <w:sz w:val="24"/>
          <w:szCs w:val="24"/>
        </w:rPr>
        <w:t>s</w:t>
      </w:r>
      <w:r w:rsidRPr="0063589E">
        <w:rPr>
          <w:rFonts w:ascii="Times New Roman" w:hAnsi="Times New Roman" w:cs="Times New Roman"/>
          <w:sz w:val="24"/>
          <w:szCs w:val="24"/>
        </w:rPr>
        <w:t xml:space="preserve">o </w:t>
      </w:r>
      <w:r w:rsidR="00224206">
        <w:rPr>
          <w:rFonts w:ascii="Times New Roman" w:hAnsi="Times New Roman" w:cs="Times New Roman"/>
          <w:sz w:val="24"/>
          <w:szCs w:val="24"/>
        </w:rPr>
        <w:t xml:space="preserve">I </w:t>
      </w:r>
      <w:r w:rsidRPr="0063589E">
        <w:rPr>
          <w:rFonts w:ascii="Times New Roman" w:hAnsi="Times New Roman" w:cs="Times New Roman"/>
          <w:sz w:val="24"/>
          <w:szCs w:val="24"/>
        </w:rPr>
        <w:t xml:space="preserve">think Mediterranean diet is a kind of concept that you have in your head of everything that is healthy. But it does not often correspond to reality. In my mind the one country, which does have a truly Mediterranean diets still is Turkey. Where the breakfast is </w:t>
      </w:r>
      <w:proofErr w:type="gramStart"/>
      <w:r w:rsidRPr="0063589E">
        <w:rPr>
          <w:rFonts w:ascii="Times New Roman" w:hAnsi="Times New Roman" w:cs="Times New Roman"/>
          <w:sz w:val="24"/>
          <w:szCs w:val="24"/>
        </w:rPr>
        <w:t>the tomatoes</w:t>
      </w:r>
      <w:proofErr w:type="gramEnd"/>
      <w:r w:rsidR="00224206">
        <w:rPr>
          <w:rFonts w:ascii="Times New Roman" w:hAnsi="Times New Roman" w:cs="Times New Roman"/>
          <w:sz w:val="24"/>
          <w:szCs w:val="24"/>
        </w:rPr>
        <w:t xml:space="preserve"> and</w:t>
      </w:r>
      <w:r w:rsidRPr="0063589E">
        <w:rPr>
          <w:rFonts w:ascii="Times New Roman" w:hAnsi="Times New Roman" w:cs="Times New Roman"/>
          <w:sz w:val="24"/>
          <w:szCs w:val="24"/>
        </w:rPr>
        <w:t xml:space="preserve"> cheese, dried fruit, </w:t>
      </w:r>
      <w:proofErr w:type="gramStart"/>
      <w:r w:rsidRPr="0063589E">
        <w:rPr>
          <w:rFonts w:ascii="Times New Roman" w:hAnsi="Times New Roman" w:cs="Times New Roman"/>
          <w:sz w:val="24"/>
          <w:szCs w:val="24"/>
        </w:rPr>
        <w:t>breads</w:t>
      </w:r>
      <w:proofErr w:type="gramEnd"/>
      <w:r w:rsidRPr="0063589E">
        <w:rPr>
          <w:rFonts w:ascii="Times New Roman" w:hAnsi="Times New Roman" w:cs="Times New Roman"/>
          <w:sz w:val="24"/>
          <w:szCs w:val="24"/>
        </w:rPr>
        <w:t xml:space="preserve"> and carbohydrates, all of those things. In Turkey, not Italy, not Greece, not Spain, I say it's Turkey, take a look at the Turkish breakfast. It is what </w:t>
      </w:r>
      <w:r w:rsidR="00224206">
        <w:rPr>
          <w:rFonts w:ascii="Times New Roman" w:hAnsi="Times New Roman" w:cs="Times New Roman"/>
          <w:sz w:val="24"/>
          <w:szCs w:val="24"/>
        </w:rPr>
        <w:t xml:space="preserve">the </w:t>
      </w:r>
      <w:r w:rsidRPr="0063589E">
        <w:rPr>
          <w:rFonts w:ascii="Times New Roman" w:hAnsi="Times New Roman" w:cs="Times New Roman"/>
          <w:sz w:val="24"/>
          <w:szCs w:val="24"/>
        </w:rPr>
        <w:t xml:space="preserve">Mediterranean diet ought to be. Actually very interesting. So as I say, </w:t>
      </w:r>
      <w:proofErr w:type="gramStart"/>
      <w:r w:rsidRPr="0063589E">
        <w:rPr>
          <w:rFonts w:ascii="Times New Roman" w:hAnsi="Times New Roman" w:cs="Times New Roman"/>
          <w:sz w:val="24"/>
          <w:szCs w:val="24"/>
        </w:rPr>
        <w:t>Mediterranean</w:t>
      </w:r>
      <w:proofErr w:type="gramEnd"/>
      <w:r w:rsidRPr="0063589E">
        <w:rPr>
          <w:rFonts w:ascii="Times New Roman" w:hAnsi="Times New Roman" w:cs="Times New Roman"/>
          <w:sz w:val="24"/>
          <w:szCs w:val="24"/>
        </w:rPr>
        <w:t xml:space="preserve"> diet is a brilliant concept if you can hang anything on, but reality a bit more difficult. And in some cases, not always, when you insist on the fresh fish and shellfish and the shrimp and scampi, it can be expensive.</w:t>
      </w:r>
    </w:p>
    <w:p w14:paraId="68F6C791" w14:textId="77777777" w:rsidR="00D406D8" w:rsidRPr="0063589E" w:rsidRDefault="00D406D8" w:rsidP="0063589E">
      <w:pPr>
        <w:spacing w:after="0" w:line="360" w:lineRule="auto"/>
        <w:rPr>
          <w:rFonts w:ascii="Times New Roman" w:hAnsi="Times New Roman" w:cs="Times New Roman"/>
          <w:sz w:val="24"/>
          <w:szCs w:val="24"/>
        </w:rPr>
      </w:pPr>
    </w:p>
    <w:p w14:paraId="5E52E535" w14:textId="77777777" w:rsidR="00D406D8" w:rsidRPr="0063589E" w:rsidRDefault="00133B87" w:rsidP="0063589E">
      <w:pPr>
        <w:spacing w:after="0" w:line="360" w:lineRule="auto"/>
        <w:rPr>
          <w:rFonts w:ascii="Times New Roman" w:hAnsi="Times New Roman" w:cs="Times New Roman"/>
          <w:sz w:val="24"/>
          <w:szCs w:val="24"/>
        </w:rPr>
      </w:pPr>
      <w:r w:rsidRPr="0063589E">
        <w:rPr>
          <w:rFonts w:ascii="Times New Roman" w:hAnsi="Times New Roman" w:cs="Times New Roman"/>
          <w:b/>
          <w:sz w:val="24"/>
          <w:szCs w:val="24"/>
        </w:rPr>
        <w:lastRenderedPageBreak/>
        <w:t>Melissa</w:t>
      </w:r>
      <w:r w:rsidR="00312993" w:rsidRPr="0063589E">
        <w:rPr>
          <w:rFonts w:ascii="Times New Roman" w:hAnsi="Times New Roman" w:cs="Times New Roman"/>
          <w:b/>
          <w:sz w:val="24"/>
          <w:szCs w:val="24"/>
        </w:rPr>
        <w:t xml:space="preserve"> </w:t>
      </w:r>
      <w:r w:rsidRPr="0063589E">
        <w:rPr>
          <w:rFonts w:ascii="Times New Roman" w:hAnsi="Times New Roman" w:cs="Times New Roman"/>
          <w:color w:val="5D7284"/>
          <w:sz w:val="24"/>
          <w:szCs w:val="24"/>
        </w:rPr>
        <w:t>12:45</w:t>
      </w:r>
    </w:p>
    <w:p w14:paraId="2D3012CC" w14:textId="6464353F" w:rsidR="00D406D8" w:rsidRPr="0063589E" w:rsidRDefault="00E5279A" w:rsidP="0063589E">
      <w:pPr>
        <w:spacing w:after="0" w:line="360" w:lineRule="auto"/>
        <w:rPr>
          <w:rFonts w:ascii="Times New Roman" w:hAnsi="Times New Roman" w:cs="Times New Roman"/>
          <w:sz w:val="24"/>
          <w:szCs w:val="24"/>
        </w:rPr>
      </w:pPr>
      <w:proofErr w:type="spellStart"/>
      <w:r>
        <w:rPr>
          <w:rFonts w:ascii="Times New Roman" w:hAnsi="Times New Roman" w:cs="Times New Roman"/>
          <w:sz w:val="24"/>
          <w:szCs w:val="24"/>
        </w:rPr>
        <w:t>Mmm</w:t>
      </w:r>
      <w:proofErr w:type="spellEnd"/>
      <w:r>
        <w:rPr>
          <w:rFonts w:ascii="Times New Roman" w:hAnsi="Times New Roman" w:cs="Times New Roman"/>
          <w:sz w:val="24"/>
          <w:szCs w:val="24"/>
        </w:rPr>
        <w:t xml:space="preserve"> hmm. </w:t>
      </w:r>
      <w:r w:rsidR="00133B87" w:rsidRPr="0063589E">
        <w:rPr>
          <w:rFonts w:ascii="Times New Roman" w:hAnsi="Times New Roman" w:cs="Times New Roman"/>
          <w:sz w:val="24"/>
          <w:szCs w:val="24"/>
        </w:rPr>
        <w:t>Thank you so much.</w:t>
      </w:r>
    </w:p>
    <w:p w14:paraId="284DEF35" w14:textId="77777777" w:rsidR="00D406D8" w:rsidRPr="0063589E" w:rsidRDefault="00D406D8" w:rsidP="0063589E">
      <w:pPr>
        <w:spacing w:after="0" w:line="360" w:lineRule="auto"/>
        <w:rPr>
          <w:rFonts w:ascii="Times New Roman" w:hAnsi="Times New Roman" w:cs="Times New Roman"/>
          <w:sz w:val="24"/>
          <w:szCs w:val="24"/>
        </w:rPr>
      </w:pPr>
    </w:p>
    <w:p w14:paraId="50DE8896" w14:textId="77777777" w:rsidR="00D406D8" w:rsidRPr="0063589E" w:rsidRDefault="00133B87" w:rsidP="0063589E">
      <w:pPr>
        <w:spacing w:after="0" w:line="360" w:lineRule="auto"/>
        <w:rPr>
          <w:rFonts w:ascii="Times New Roman" w:hAnsi="Times New Roman" w:cs="Times New Roman"/>
          <w:sz w:val="24"/>
          <w:szCs w:val="24"/>
        </w:rPr>
      </w:pPr>
      <w:r w:rsidRPr="0063589E">
        <w:rPr>
          <w:rFonts w:ascii="Times New Roman" w:hAnsi="Times New Roman" w:cs="Times New Roman"/>
          <w:b/>
          <w:sz w:val="24"/>
          <w:szCs w:val="24"/>
        </w:rPr>
        <w:t>Judy</w:t>
      </w:r>
      <w:r w:rsidR="00312993" w:rsidRPr="0063589E">
        <w:rPr>
          <w:rFonts w:ascii="Times New Roman" w:hAnsi="Times New Roman" w:cs="Times New Roman"/>
          <w:b/>
          <w:sz w:val="24"/>
          <w:szCs w:val="24"/>
        </w:rPr>
        <w:t xml:space="preserve"> </w:t>
      </w:r>
      <w:r w:rsidRPr="0063589E">
        <w:rPr>
          <w:rFonts w:ascii="Times New Roman" w:hAnsi="Times New Roman" w:cs="Times New Roman"/>
          <w:color w:val="5D7284"/>
          <w:sz w:val="24"/>
          <w:szCs w:val="24"/>
        </w:rPr>
        <w:t>12:46</w:t>
      </w:r>
    </w:p>
    <w:p w14:paraId="042AD583" w14:textId="5954A54B" w:rsidR="00D406D8" w:rsidRPr="0063589E" w:rsidRDefault="00133B87" w:rsidP="0063589E">
      <w:pPr>
        <w:spacing w:after="0" w:line="360" w:lineRule="auto"/>
        <w:rPr>
          <w:rFonts w:ascii="Times New Roman" w:hAnsi="Times New Roman" w:cs="Times New Roman"/>
          <w:sz w:val="24"/>
          <w:szCs w:val="24"/>
        </w:rPr>
      </w:pPr>
      <w:r w:rsidRPr="0063589E">
        <w:rPr>
          <w:rFonts w:ascii="Times New Roman" w:hAnsi="Times New Roman" w:cs="Times New Roman"/>
          <w:sz w:val="24"/>
          <w:szCs w:val="24"/>
        </w:rPr>
        <w:t xml:space="preserve">And I think that's a really important point that Adam makes. And that is </w:t>
      </w:r>
      <w:proofErr w:type="gramStart"/>
      <w:r w:rsidRPr="0063589E">
        <w:rPr>
          <w:rFonts w:ascii="Times New Roman" w:hAnsi="Times New Roman" w:cs="Times New Roman"/>
          <w:sz w:val="24"/>
          <w:szCs w:val="24"/>
        </w:rPr>
        <w:t>that,</w:t>
      </w:r>
      <w:proofErr w:type="gramEnd"/>
      <w:r w:rsidRPr="0063589E">
        <w:rPr>
          <w:rFonts w:ascii="Times New Roman" w:hAnsi="Times New Roman" w:cs="Times New Roman"/>
          <w:sz w:val="24"/>
          <w:szCs w:val="24"/>
        </w:rPr>
        <w:t xml:space="preserve"> all of these guidelines are in fact an aspirational instrument. And so what we really need to look at </w:t>
      </w:r>
      <w:proofErr w:type="gramStart"/>
      <w:r w:rsidRPr="0063589E">
        <w:rPr>
          <w:rFonts w:ascii="Times New Roman" w:hAnsi="Times New Roman" w:cs="Times New Roman"/>
          <w:sz w:val="24"/>
          <w:szCs w:val="24"/>
        </w:rPr>
        <w:t>is,</w:t>
      </w:r>
      <w:proofErr w:type="gramEnd"/>
      <w:r w:rsidRPr="0063589E">
        <w:rPr>
          <w:rFonts w:ascii="Times New Roman" w:hAnsi="Times New Roman" w:cs="Times New Roman"/>
          <w:sz w:val="24"/>
          <w:szCs w:val="24"/>
        </w:rPr>
        <w:t xml:space="preserve"> what are we working towards? How does that particular guideline or how do those icons reflect our aspirations</w:t>
      </w:r>
      <w:r w:rsidR="00224206">
        <w:rPr>
          <w:rFonts w:ascii="Times New Roman" w:hAnsi="Times New Roman" w:cs="Times New Roman"/>
          <w:sz w:val="24"/>
          <w:szCs w:val="24"/>
        </w:rPr>
        <w:t>?</w:t>
      </w:r>
      <w:r w:rsidRPr="0063589E">
        <w:rPr>
          <w:rFonts w:ascii="Times New Roman" w:hAnsi="Times New Roman" w:cs="Times New Roman"/>
          <w:sz w:val="24"/>
          <w:szCs w:val="24"/>
        </w:rPr>
        <w:t xml:space="preserve"> But then what is really going on in those countries? And we know that worldwide or globally, we're seeing changes in all of these </w:t>
      </w:r>
      <w:r w:rsidR="00312993" w:rsidRPr="0063589E">
        <w:rPr>
          <w:rFonts w:ascii="Times New Roman" w:hAnsi="Times New Roman" w:cs="Times New Roman"/>
          <w:sz w:val="24"/>
          <w:szCs w:val="24"/>
        </w:rPr>
        <w:t>diets that</w:t>
      </w:r>
      <w:r w:rsidRPr="0063589E">
        <w:rPr>
          <w:rFonts w:ascii="Times New Roman" w:hAnsi="Times New Roman" w:cs="Times New Roman"/>
          <w:sz w:val="24"/>
          <w:szCs w:val="24"/>
        </w:rPr>
        <w:t xml:space="preserve"> are in some ways moving us toward the less desirable health outcomes and dietary patterns. So in some ways it's trying to bring back some of the traditions and integrate them into the aspirations for better outcomes.</w:t>
      </w:r>
    </w:p>
    <w:p w14:paraId="7A4DAF18" w14:textId="77777777" w:rsidR="00D406D8" w:rsidRPr="0063589E" w:rsidRDefault="00D406D8" w:rsidP="0063589E">
      <w:pPr>
        <w:spacing w:after="0" w:line="360" w:lineRule="auto"/>
        <w:rPr>
          <w:rFonts w:ascii="Times New Roman" w:hAnsi="Times New Roman" w:cs="Times New Roman"/>
          <w:sz w:val="24"/>
          <w:szCs w:val="24"/>
        </w:rPr>
      </w:pPr>
    </w:p>
    <w:p w14:paraId="114327E1" w14:textId="77777777" w:rsidR="00D406D8" w:rsidRPr="0063589E" w:rsidRDefault="00133B87" w:rsidP="0063589E">
      <w:pPr>
        <w:spacing w:after="0" w:line="360" w:lineRule="auto"/>
        <w:rPr>
          <w:rFonts w:ascii="Times New Roman" w:hAnsi="Times New Roman" w:cs="Times New Roman"/>
          <w:sz w:val="24"/>
          <w:szCs w:val="24"/>
        </w:rPr>
      </w:pPr>
      <w:r w:rsidRPr="0063589E">
        <w:rPr>
          <w:rFonts w:ascii="Times New Roman" w:hAnsi="Times New Roman" w:cs="Times New Roman"/>
          <w:b/>
          <w:sz w:val="24"/>
          <w:szCs w:val="24"/>
        </w:rPr>
        <w:t>Adam</w:t>
      </w:r>
      <w:r w:rsidR="00312993" w:rsidRPr="0063589E">
        <w:rPr>
          <w:rFonts w:ascii="Times New Roman" w:hAnsi="Times New Roman" w:cs="Times New Roman"/>
          <w:b/>
          <w:sz w:val="24"/>
          <w:szCs w:val="24"/>
        </w:rPr>
        <w:t xml:space="preserve"> </w:t>
      </w:r>
      <w:r w:rsidRPr="0063589E">
        <w:rPr>
          <w:rFonts w:ascii="Times New Roman" w:hAnsi="Times New Roman" w:cs="Times New Roman"/>
          <w:color w:val="5D7284"/>
          <w:sz w:val="24"/>
          <w:szCs w:val="24"/>
        </w:rPr>
        <w:t>13:36</w:t>
      </w:r>
    </w:p>
    <w:p w14:paraId="585D9577" w14:textId="550DDA39" w:rsidR="00D406D8" w:rsidRPr="0063589E" w:rsidRDefault="00133B87" w:rsidP="0063589E">
      <w:pPr>
        <w:spacing w:after="0" w:line="360" w:lineRule="auto"/>
        <w:rPr>
          <w:rFonts w:ascii="Times New Roman" w:hAnsi="Times New Roman" w:cs="Times New Roman"/>
          <w:sz w:val="24"/>
          <w:szCs w:val="24"/>
        </w:rPr>
      </w:pPr>
      <w:r w:rsidRPr="0063589E">
        <w:rPr>
          <w:rFonts w:ascii="Times New Roman" w:hAnsi="Times New Roman" w:cs="Times New Roman"/>
          <w:sz w:val="24"/>
          <w:szCs w:val="24"/>
        </w:rPr>
        <w:t xml:space="preserve">I think aspirational is the word I was looking for. So you're </w:t>
      </w:r>
      <w:proofErr w:type="gramStart"/>
      <w:r w:rsidRPr="0063589E">
        <w:rPr>
          <w:rFonts w:ascii="Times New Roman" w:hAnsi="Times New Roman" w:cs="Times New Roman"/>
          <w:sz w:val="24"/>
          <w:szCs w:val="24"/>
        </w:rPr>
        <w:t>absolutely right</w:t>
      </w:r>
      <w:proofErr w:type="gramEnd"/>
      <w:r w:rsidRPr="0063589E">
        <w:rPr>
          <w:rFonts w:ascii="Times New Roman" w:hAnsi="Times New Roman" w:cs="Times New Roman"/>
          <w:sz w:val="24"/>
          <w:szCs w:val="24"/>
        </w:rPr>
        <w:t>. The White House Conference brought in another aspect, which you also just brought up, affordability. We</w:t>
      </w:r>
      <w:r w:rsidR="00E5279A">
        <w:rPr>
          <w:rFonts w:ascii="Times New Roman" w:hAnsi="Times New Roman" w:cs="Times New Roman"/>
          <w:sz w:val="24"/>
          <w:szCs w:val="24"/>
        </w:rPr>
        <w:t>’</w:t>
      </w:r>
      <w:r w:rsidRPr="0063589E">
        <w:rPr>
          <w:rFonts w:ascii="Times New Roman" w:hAnsi="Times New Roman" w:cs="Times New Roman"/>
          <w:sz w:val="24"/>
          <w:szCs w:val="24"/>
        </w:rPr>
        <w:t xml:space="preserve">re looking for quality diets </w:t>
      </w:r>
      <w:r w:rsidR="00E5279A">
        <w:rPr>
          <w:rFonts w:ascii="Times New Roman" w:hAnsi="Times New Roman" w:cs="Times New Roman"/>
          <w:sz w:val="24"/>
          <w:szCs w:val="24"/>
        </w:rPr>
        <w:t>and</w:t>
      </w:r>
      <w:r w:rsidRPr="0063589E">
        <w:rPr>
          <w:rFonts w:ascii="Times New Roman" w:hAnsi="Times New Roman" w:cs="Times New Roman"/>
          <w:sz w:val="24"/>
          <w:szCs w:val="24"/>
        </w:rPr>
        <w:t xml:space="preserve"> affordable costs. And I think the White House conference was about diversity absolutely. But it was also the affordability component. Those are supposed to be </w:t>
      </w:r>
      <w:proofErr w:type="gramStart"/>
      <w:r w:rsidRPr="0063589E">
        <w:rPr>
          <w:rFonts w:ascii="Times New Roman" w:hAnsi="Times New Roman" w:cs="Times New Roman"/>
          <w:sz w:val="24"/>
          <w:szCs w:val="24"/>
        </w:rPr>
        <w:t>low cost</w:t>
      </w:r>
      <w:proofErr w:type="gramEnd"/>
      <w:r w:rsidRPr="0063589E">
        <w:rPr>
          <w:rFonts w:ascii="Times New Roman" w:hAnsi="Times New Roman" w:cs="Times New Roman"/>
          <w:sz w:val="24"/>
          <w:szCs w:val="24"/>
        </w:rPr>
        <w:t xml:space="preserve"> healthy diets that are culturally appropriate and socially acceptable, and apply to everyone </w:t>
      </w:r>
      <w:proofErr w:type="gramStart"/>
      <w:r w:rsidRPr="0063589E">
        <w:rPr>
          <w:rFonts w:ascii="Times New Roman" w:hAnsi="Times New Roman" w:cs="Times New Roman"/>
          <w:sz w:val="24"/>
          <w:szCs w:val="24"/>
        </w:rPr>
        <w:t>into</w:t>
      </w:r>
      <w:proofErr w:type="gramEnd"/>
      <w:r w:rsidRPr="0063589E">
        <w:rPr>
          <w:rFonts w:ascii="Times New Roman" w:hAnsi="Times New Roman" w:cs="Times New Roman"/>
          <w:sz w:val="24"/>
          <w:szCs w:val="24"/>
        </w:rPr>
        <w:t xml:space="preserve"> population subgroups. Do I think the concept here is the one of affordable nutrient density? What we want is affordable, safe, nutrient rich foods.</w:t>
      </w:r>
    </w:p>
    <w:p w14:paraId="193BCEF3" w14:textId="77777777" w:rsidR="00D406D8" w:rsidRPr="0063589E" w:rsidRDefault="00D406D8" w:rsidP="0063589E">
      <w:pPr>
        <w:spacing w:after="0" w:line="360" w:lineRule="auto"/>
        <w:rPr>
          <w:rFonts w:ascii="Times New Roman" w:hAnsi="Times New Roman" w:cs="Times New Roman"/>
          <w:sz w:val="24"/>
          <w:szCs w:val="24"/>
        </w:rPr>
      </w:pPr>
    </w:p>
    <w:p w14:paraId="267EF627" w14:textId="77777777" w:rsidR="00D406D8" w:rsidRPr="0063589E" w:rsidRDefault="00133B87" w:rsidP="0063589E">
      <w:pPr>
        <w:spacing w:after="0" w:line="360" w:lineRule="auto"/>
        <w:rPr>
          <w:rFonts w:ascii="Times New Roman" w:hAnsi="Times New Roman" w:cs="Times New Roman"/>
          <w:sz w:val="24"/>
          <w:szCs w:val="24"/>
        </w:rPr>
      </w:pPr>
      <w:r w:rsidRPr="0063589E">
        <w:rPr>
          <w:rFonts w:ascii="Times New Roman" w:hAnsi="Times New Roman" w:cs="Times New Roman"/>
          <w:b/>
          <w:sz w:val="24"/>
          <w:szCs w:val="24"/>
        </w:rPr>
        <w:t>Melissa</w:t>
      </w:r>
      <w:r w:rsidR="00312993" w:rsidRPr="0063589E">
        <w:rPr>
          <w:rFonts w:ascii="Times New Roman" w:hAnsi="Times New Roman" w:cs="Times New Roman"/>
          <w:b/>
          <w:sz w:val="24"/>
          <w:szCs w:val="24"/>
        </w:rPr>
        <w:t xml:space="preserve"> </w:t>
      </w:r>
      <w:r w:rsidRPr="0063589E">
        <w:rPr>
          <w:rFonts w:ascii="Times New Roman" w:hAnsi="Times New Roman" w:cs="Times New Roman"/>
          <w:color w:val="5D7284"/>
          <w:sz w:val="24"/>
          <w:szCs w:val="24"/>
        </w:rPr>
        <w:t>14:15</w:t>
      </w:r>
    </w:p>
    <w:p w14:paraId="6FB600A5" w14:textId="77777777" w:rsidR="00D406D8" w:rsidRPr="0063589E" w:rsidRDefault="00133B87" w:rsidP="0063589E">
      <w:pPr>
        <w:spacing w:after="0" w:line="360" w:lineRule="auto"/>
        <w:rPr>
          <w:rFonts w:ascii="Times New Roman" w:hAnsi="Times New Roman" w:cs="Times New Roman"/>
          <w:sz w:val="24"/>
          <w:szCs w:val="24"/>
        </w:rPr>
      </w:pPr>
      <w:r w:rsidRPr="0063589E">
        <w:rPr>
          <w:rFonts w:ascii="Times New Roman" w:hAnsi="Times New Roman" w:cs="Times New Roman"/>
          <w:sz w:val="24"/>
          <w:szCs w:val="24"/>
        </w:rPr>
        <w:t xml:space="preserve"> Excellent.</w:t>
      </w:r>
    </w:p>
    <w:p w14:paraId="3443A8E9" w14:textId="77777777" w:rsidR="00D406D8" w:rsidRPr="0063589E" w:rsidRDefault="00D406D8" w:rsidP="0063589E">
      <w:pPr>
        <w:spacing w:after="0" w:line="360" w:lineRule="auto"/>
        <w:rPr>
          <w:rFonts w:ascii="Times New Roman" w:hAnsi="Times New Roman" w:cs="Times New Roman"/>
          <w:sz w:val="24"/>
          <w:szCs w:val="24"/>
        </w:rPr>
      </w:pPr>
    </w:p>
    <w:p w14:paraId="22B3CCEF" w14:textId="77777777" w:rsidR="00D406D8" w:rsidRPr="0063589E" w:rsidRDefault="00133B87" w:rsidP="0063589E">
      <w:pPr>
        <w:spacing w:after="0" w:line="360" w:lineRule="auto"/>
        <w:rPr>
          <w:rFonts w:ascii="Times New Roman" w:hAnsi="Times New Roman" w:cs="Times New Roman"/>
          <w:sz w:val="24"/>
          <w:szCs w:val="24"/>
        </w:rPr>
      </w:pPr>
      <w:r w:rsidRPr="0063589E">
        <w:rPr>
          <w:rFonts w:ascii="Times New Roman" w:hAnsi="Times New Roman" w:cs="Times New Roman"/>
          <w:b/>
          <w:sz w:val="24"/>
          <w:szCs w:val="24"/>
        </w:rPr>
        <w:t>Judy</w:t>
      </w:r>
      <w:r w:rsidR="00312993" w:rsidRPr="0063589E">
        <w:rPr>
          <w:rFonts w:ascii="Times New Roman" w:hAnsi="Times New Roman" w:cs="Times New Roman"/>
          <w:b/>
          <w:sz w:val="24"/>
          <w:szCs w:val="24"/>
        </w:rPr>
        <w:t xml:space="preserve"> </w:t>
      </w:r>
      <w:r w:rsidRPr="0063589E">
        <w:rPr>
          <w:rFonts w:ascii="Times New Roman" w:hAnsi="Times New Roman" w:cs="Times New Roman"/>
          <w:color w:val="5D7284"/>
          <w:sz w:val="24"/>
          <w:szCs w:val="24"/>
        </w:rPr>
        <w:t>14:17</w:t>
      </w:r>
    </w:p>
    <w:p w14:paraId="66C9C1F1" w14:textId="77777777" w:rsidR="00D406D8" w:rsidRPr="0063589E" w:rsidRDefault="00133B87" w:rsidP="0063589E">
      <w:pPr>
        <w:spacing w:after="0" w:line="360" w:lineRule="auto"/>
        <w:rPr>
          <w:rFonts w:ascii="Times New Roman" w:hAnsi="Times New Roman" w:cs="Times New Roman"/>
          <w:sz w:val="24"/>
          <w:szCs w:val="24"/>
        </w:rPr>
      </w:pPr>
      <w:r w:rsidRPr="0063589E">
        <w:rPr>
          <w:rFonts w:ascii="Times New Roman" w:hAnsi="Times New Roman" w:cs="Times New Roman"/>
          <w:sz w:val="24"/>
          <w:szCs w:val="24"/>
        </w:rPr>
        <w:t xml:space="preserve">And you know, one of the issues which is really why we're here is that, when you look at different food groups, the </w:t>
      </w:r>
      <w:proofErr w:type="gramStart"/>
      <w:r w:rsidRPr="0063589E">
        <w:rPr>
          <w:rFonts w:ascii="Times New Roman" w:hAnsi="Times New Roman" w:cs="Times New Roman"/>
          <w:sz w:val="24"/>
          <w:szCs w:val="24"/>
        </w:rPr>
        <w:t>high quality</w:t>
      </w:r>
      <w:proofErr w:type="gramEnd"/>
      <w:r w:rsidRPr="0063589E">
        <w:rPr>
          <w:rFonts w:ascii="Times New Roman" w:hAnsi="Times New Roman" w:cs="Times New Roman"/>
          <w:sz w:val="24"/>
          <w:szCs w:val="24"/>
        </w:rPr>
        <w:t xml:space="preserve"> carbohydrates are in that category of the most affordable relative to the other groups. And that's why it's important, then, for both practitioners and consumers to understand that this is not a group that we should be eliminating, but rather focusing on more and doing it with a more strategic eye toward quality.</w:t>
      </w:r>
    </w:p>
    <w:p w14:paraId="65222193" w14:textId="77777777" w:rsidR="00D406D8" w:rsidRPr="0063589E" w:rsidRDefault="00D406D8" w:rsidP="0063589E">
      <w:pPr>
        <w:spacing w:after="0" w:line="360" w:lineRule="auto"/>
        <w:rPr>
          <w:rFonts w:ascii="Times New Roman" w:hAnsi="Times New Roman" w:cs="Times New Roman"/>
          <w:sz w:val="24"/>
          <w:szCs w:val="24"/>
        </w:rPr>
      </w:pPr>
    </w:p>
    <w:p w14:paraId="696EFB3D" w14:textId="77777777" w:rsidR="00D406D8" w:rsidRPr="0063589E" w:rsidRDefault="00133B87" w:rsidP="0063589E">
      <w:pPr>
        <w:spacing w:after="0" w:line="360" w:lineRule="auto"/>
        <w:rPr>
          <w:rFonts w:ascii="Times New Roman" w:hAnsi="Times New Roman" w:cs="Times New Roman"/>
          <w:sz w:val="24"/>
          <w:szCs w:val="24"/>
        </w:rPr>
      </w:pPr>
      <w:r w:rsidRPr="0063589E">
        <w:rPr>
          <w:rFonts w:ascii="Times New Roman" w:hAnsi="Times New Roman" w:cs="Times New Roman"/>
          <w:b/>
          <w:sz w:val="24"/>
          <w:szCs w:val="24"/>
        </w:rPr>
        <w:lastRenderedPageBreak/>
        <w:t>Melissa</w:t>
      </w:r>
      <w:r w:rsidR="00312993" w:rsidRPr="0063589E">
        <w:rPr>
          <w:rFonts w:ascii="Times New Roman" w:hAnsi="Times New Roman" w:cs="Times New Roman"/>
          <w:b/>
          <w:sz w:val="24"/>
          <w:szCs w:val="24"/>
        </w:rPr>
        <w:t xml:space="preserve"> </w:t>
      </w:r>
      <w:r w:rsidRPr="0063589E">
        <w:rPr>
          <w:rFonts w:ascii="Times New Roman" w:hAnsi="Times New Roman" w:cs="Times New Roman"/>
          <w:color w:val="5D7284"/>
          <w:sz w:val="24"/>
          <w:szCs w:val="24"/>
        </w:rPr>
        <w:t>14:50</w:t>
      </w:r>
    </w:p>
    <w:p w14:paraId="61A93025" w14:textId="09C51E5A" w:rsidR="00312993" w:rsidRPr="0063589E" w:rsidRDefault="00133B87" w:rsidP="0063589E">
      <w:pPr>
        <w:spacing w:after="0" w:line="360" w:lineRule="auto"/>
        <w:rPr>
          <w:rFonts w:ascii="Times New Roman" w:hAnsi="Times New Roman" w:cs="Times New Roman"/>
          <w:sz w:val="24"/>
          <w:szCs w:val="24"/>
        </w:rPr>
      </w:pPr>
      <w:r w:rsidRPr="0063589E">
        <w:rPr>
          <w:rFonts w:ascii="Times New Roman" w:hAnsi="Times New Roman" w:cs="Times New Roman"/>
          <w:sz w:val="24"/>
          <w:szCs w:val="24"/>
        </w:rPr>
        <w:t xml:space="preserve">Right. And just to wrap up that conversation with the cultural aspect, because many traditional cultural foods like beans </w:t>
      </w:r>
      <w:r w:rsidR="00312993" w:rsidRPr="0063589E">
        <w:rPr>
          <w:rFonts w:ascii="Times New Roman" w:hAnsi="Times New Roman" w:cs="Times New Roman"/>
          <w:sz w:val="24"/>
          <w:szCs w:val="24"/>
        </w:rPr>
        <w:t>-- I'm a diabetes educator</w:t>
      </w:r>
      <w:r w:rsidRPr="0063589E">
        <w:rPr>
          <w:rFonts w:ascii="Times New Roman" w:hAnsi="Times New Roman" w:cs="Times New Roman"/>
          <w:sz w:val="24"/>
          <w:szCs w:val="24"/>
        </w:rPr>
        <w:t xml:space="preserve"> and a lot of patients are like, "beans are high in carbohydrate." These traditional cultural foods like beans are so nutritious and shouldn't be discouraged, they should be encouraged. So let's shift our conversation to this confusion around carbohydrates. We are constantly seeing articles in the mainstream media about cutting carbs for weight loss and better health. And I already referenced the previous episode that I did with Dr</w:t>
      </w:r>
      <w:r w:rsidRPr="00224206">
        <w:rPr>
          <w:rFonts w:ascii="Times New Roman" w:hAnsi="Times New Roman" w:cs="Times New Roman"/>
          <w:sz w:val="24"/>
          <w:szCs w:val="24"/>
        </w:rPr>
        <w:t xml:space="preserve">. Sid </w:t>
      </w:r>
      <w:r w:rsidR="00224206">
        <w:rPr>
          <w:rFonts w:ascii="Times New Roman" w:hAnsi="Times New Roman" w:cs="Times New Roman"/>
          <w:sz w:val="24"/>
          <w:szCs w:val="24"/>
        </w:rPr>
        <w:t>Angadi</w:t>
      </w:r>
      <w:r w:rsidRPr="0063589E">
        <w:rPr>
          <w:rFonts w:ascii="Times New Roman" w:hAnsi="Times New Roman" w:cs="Times New Roman"/>
          <w:sz w:val="24"/>
          <w:szCs w:val="24"/>
        </w:rPr>
        <w:t xml:space="preserve"> and Dr. Julie Miller Jones, on the topic of carbohydrate quality. So again, that's episode number 202. If you haven't listened to it, I encourage listeners to scroll back and check that out. </w:t>
      </w:r>
    </w:p>
    <w:p w14:paraId="32A8E53E" w14:textId="77777777" w:rsidR="00312993" w:rsidRPr="0063589E" w:rsidRDefault="00312993" w:rsidP="0063589E">
      <w:pPr>
        <w:spacing w:after="0" w:line="360" w:lineRule="auto"/>
        <w:rPr>
          <w:rFonts w:ascii="Times New Roman" w:hAnsi="Times New Roman" w:cs="Times New Roman"/>
          <w:sz w:val="24"/>
          <w:szCs w:val="24"/>
        </w:rPr>
      </w:pPr>
    </w:p>
    <w:p w14:paraId="146F4149" w14:textId="0F7999B2" w:rsidR="00D406D8" w:rsidRPr="0063589E" w:rsidRDefault="00133B87" w:rsidP="0063589E">
      <w:pPr>
        <w:spacing w:after="0" w:line="360" w:lineRule="auto"/>
        <w:rPr>
          <w:rFonts w:ascii="Times New Roman" w:hAnsi="Times New Roman" w:cs="Times New Roman"/>
          <w:sz w:val="24"/>
          <w:szCs w:val="24"/>
        </w:rPr>
      </w:pPr>
      <w:r w:rsidRPr="0063589E">
        <w:rPr>
          <w:rFonts w:ascii="Times New Roman" w:hAnsi="Times New Roman" w:cs="Times New Roman"/>
          <w:sz w:val="24"/>
          <w:szCs w:val="24"/>
        </w:rPr>
        <w:t xml:space="preserve">But during that episode, we talked about, while all carbohydrates ultimately break down into glucose, there are a diverse group of compounds ranging from simple </w:t>
      </w:r>
      <w:r w:rsidR="00312993" w:rsidRPr="0063589E">
        <w:rPr>
          <w:rFonts w:ascii="Times New Roman" w:hAnsi="Times New Roman" w:cs="Times New Roman"/>
          <w:sz w:val="24"/>
          <w:szCs w:val="24"/>
        </w:rPr>
        <w:t>monosaccharides</w:t>
      </w:r>
      <w:r w:rsidRPr="0063589E">
        <w:rPr>
          <w:rFonts w:ascii="Times New Roman" w:hAnsi="Times New Roman" w:cs="Times New Roman"/>
          <w:sz w:val="24"/>
          <w:szCs w:val="24"/>
        </w:rPr>
        <w:t xml:space="preserve">, such as glucose and fructose, to various types of polysaccharides like starch and dietary fiber. And they provide more than just carbs. Is not just simple or complex. They can also serve as vehicles for important nutrients like potassium, vitamin C, and B vitamins. But despite this nuance in this carbohydrate food category that we talked about, the current metrics to help people choose quality carbohydrates don't necessarily account for these little slight differences, and some of the other nutrients that are </w:t>
      </w:r>
      <w:r w:rsidR="00B63B5C">
        <w:rPr>
          <w:rFonts w:ascii="Times New Roman" w:hAnsi="Times New Roman" w:cs="Times New Roman"/>
          <w:sz w:val="24"/>
          <w:szCs w:val="24"/>
        </w:rPr>
        <w:t>kind of i</w:t>
      </w:r>
      <w:r w:rsidR="00312993" w:rsidRPr="0063589E">
        <w:rPr>
          <w:rFonts w:ascii="Times New Roman" w:hAnsi="Times New Roman" w:cs="Times New Roman"/>
          <w:sz w:val="24"/>
          <w:szCs w:val="24"/>
        </w:rPr>
        <w:t>g</w:t>
      </w:r>
      <w:r w:rsidR="00B63B5C">
        <w:rPr>
          <w:rFonts w:ascii="Times New Roman" w:hAnsi="Times New Roman" w:cs="Times New Roman"/>
          <w:sz w:val="24"/>
          <w:szCs w:val="24"/>
        </w:rPr>
        <w:t>n</w:t>
      </w:r>
      <w:r w:rsidR="00312993" w:rsidRPr="0063589E">
        <w:rPr>
          <w:rFonts w:ascii="Times New Roman" w:hAnsi="Times New Roman" w:cs="Times New Roman"/>
          <w:sz w:val="24"/>
          <w:szCs w:val="24"/>
        </w:rPr>
        <w:t>ored</w:t>
      </w:r>
      <w:r w:rsidRPr="0063589E">
        <w:rPr>
          <w:rFonts w:ascii="Times New Roman" w:hAnsi="Times New Roman" w:cs="Times New Roman"/>
          <w:sz w:val="24"/>
          <w:szCs w:val="24"/>
        </w:rPr>
        <w:t xml:space="preserve"> along the way. So again, it's more than just sugar, fiber, carbs, there's a lot more to that. So perhaps a good place to focus here now is to understand what the current nutrition guidance tells us when it comes to carbohydrates. Maybe Judy this is a good opportunity for you to weigh in on that.</w:t>
      </w:r>
    </w:p>
    <w:p w14:paraId="0B28451F" w14:textId="77777777" w:rsidR="00D406D8" w:rsidRPr="0063589E" w:rsidRDefault="00D406D8" w:rsidP="0063589E">
      <w:pPr>
        <w:spacing w:after="0" w:line="360" w:lineRule="auto"/>
        <w:rPr>
          <w:rFonts w:ascii="Times New Roman" w:hAnsi="Times New Roman" w:cs="Times New Roman"/>
          <w:sz w:val="24"/>
          <w:szCs w:val="24"/>
        </w:rPr>
      </w:pPr>
    </w:p>
    <w:p w14:paraId="22F06133" w14:textId="77777777" w:rsidR="00D406D8" w:rsidRPr="0063589E" w:rsidRDefault="00133B87" w:rsidP="0063589E">
      <w:pPr>
        <w:spacing w:after="0" w:line="360" w:lineRule="auto"/>
        <w:rPr>
          <w:rFonts w:ascii="Times New Roman" w:hAnsi="Times New Roman" w:cs="Times New Roman"/>
          <w:sz w:val="24"/>
          <w:szCs w:val="24"/>
        </w:rPr>
      </w:pPr>
      <w:r w:rsidRPr="0063589E">
        <w:rPr>
          <w:rFonts w:ascii="Times New Roman" w:hAnsi="Times New Roman" w:cs="Times New Roman"/>
          <w:b/>
          <w:sz w:val="24"/>
          <w:szCs w:val="24"/>
        </w:rPr>
        <w:t>Judy</w:t>
      </w:r>
      <w:r w:rsidR="00312993" w:rsidRPr="0063589E">
        <w:rPr>
          <w:rFonts w:ascii="Times New Roman" w:hAnsi="Times New Roman" w:cs="Times New Roman"/>
          <w:b/>
          <w:sz w:val="24"/>
          <w:szCs w:val="24"/>
        </w:rPr>
        <w:t xml:space="preserve"> </w:t>
      </w:r>
      <w:r w:rsidRPr="0063589E">
        <w:rPr>
          <w:rFonts w:ascii="Times New Roman" w:hAnsi="Times New Roman" w:cs="Times New Roman"/>
          <w:color w:val="5D7284"/>
          <w:sz w:val="24"/>
          <w:szCs w:val="24"/>
        </w:rPr>
        <w:t>16:47</w:t>
      </w:r>
    </w:p>
    <w:p w14:paraId="7ACD9812" w14:textId="4B272659" w:rsidR="00312993" w:rsidRPr="0063589E" w:rsidRDefault="00133B87" w:rsidP="0063589E">
      <w:pPr>
        <w:spacing w:after="0" w:line="360" w:lineRule="auto"/>
        <w:rPr>
          <w:rFonts w:ascii="Times New Roman" w:hAnsi="Times New Roman" w:cs="Times New Roman"/>
          <w:sz w:val="24"/>
          <w:szCs w:val="24"/>
        </w:rPr>
      </w:pPr>
      <w:r w:rsidRPr="0063589E">
        <w:rPr>
          <w:rFonts w:ascii="Times New Roman" w:hAnsi="Times New Roman" w:cs="Times New Roman"/>
          <w:sz w:val="24"/>
          <w:szCs w:val="24"/>
        </w:rPr>
        <w:t xml:space="preserve">Yeah, that's a really important point to go back to looking at what is the guidance telling us. So really, the US Dietary Guidelines, basically say, about 130 grams for carbohydrates. And that's what we call the recommended daily allowance or RDA. In terms of range, it's about 45% - 65% of </w:t>
      </w:r>
      <w:r w:rsidR="00312993" w:rsidRPr="0063589E">
        <w:rPr>
          <w:rFonts w:ascii="Times New Roman" w:hAnsi="Times New Roman" w:cs="Times New Roman"/>
          <w:sz w:val="24"/>
          <w:szCs w:val="24"/>
        </w:rPr>
        <w:t>calories that</w:t>
      </w:r>
      <w:r w:rsidRPr="0063589E">
        <w:rPr>
          <w:rFonts w:ascii="Times New Roman" w:hAnsi="Times New Roman" w:cs="Times New Roman"/>
          <w:sz w:val="24"/>
          <w:szCs w:val="24"/>
        </w:rPr>
        <w:t xml:space="preserve"> should come from carbohydrate. And that's what we call the acceptable macronutrient distribution range, or AMDR. Now, the AMDR really accounts for variability in lifestyle, genetic</w:t>
      </w:r>
      <w:r w:rsidR="009E736C">
        <w:rPr>
          <w:rFonts w:ascii="Times New Roman" w:hAnsi="Times New Roman" w:cs="Times New Roman"/>
          <w:sz w:val="24"/>
          <w:szCs w:val="24"/>
        </w:rPr>
        <w:t>s</w:t>
      </w:r>
      <w:r w:rsidRPr="0063589E">
        <w:rPr>
          <w:rFonts w:ascii="Times New Roman" w:hAnsi="Times New Roman" w:cs="Times New Roman"/>
          <w:sz w:val="24"/>
          <w:szCs w:val="24"/>
        </w:rPr>
        <w:t>, health, and other factors. We know that there isn't a one size fits all when it comes to carbohydrate recommendations, because of what we just discussed, the heterogeneity of the population. And we also know though that less than about 30% of calories</w:t>
      </w:r>
      <w:r w:rsidR="00B63B5C">
        <w:rPr>
          <w:rFonts w:ascii="Times New Roman" w:hAnsi="Times New Roman" w:cs="Times New Roman"/>
          <w:sz w:val="24"/>
          <w:szCs w:val="24"/>
        </w:rPr>
        <w:t>,</w:t>
      </w:r>
      <w:r w:rsidRPr="0063589E">
        <w:rPr>
          <w:rFonts w:ascii="Times New Roman" w:hAnsi="Times New Roman" w:cs="Times New Roman"/>
          <w:sz w:val="24"/>
          <w:szCs w:val="24"/>
        </w:rPr>
        <w:t xml:space="preserve"> of total calories from carbohydrate</w:t>
      </w:r>
      <w:r w:rsidR="00B63B5C">
        <w:rPr>
          <w:rFonts w:ascii="Times New Roman" w:hAnsi="Times New Roman" w:cs="Times New Roman"/>
          <w:sz w:val="24"/>
          <w:szCs w:val="24"/>
        </w:rPr>
        <w:t>,</w:t>
      </w:r>
      <w:r w:rsidRPr="0063589E">
        <w:rPr>
          <w:rFonts w:ascii="Times New Roman" w:hAnsi="Times New Roman" w:cs="Times New Roman"/>
          <w:sz w:val="24"/>
          <w:szCs w:val="24"/>
        </w:rPr>
        <w:t xml:space="preserve"> really has been associated with increased mortality. </w:t>
      </w:r>
      <w:proofErr w:type="gramStart"/>
      <w:r w:rsidRPr="0063589E">
        <w:rPr>
          <w:rFonts w:ascii="Times New Roman" w:hAnsi="Times New Roman" w:cs="Times New Roman"/>
          <w:sz w:val="24"/>
          <w:szCs w:val="24"/>
        </w:rPr>
        <w:t>Interestingly enough, there</w:t>
      </w:r>
      <w:proofErr w:type="gramEnd"/>
      <w:r w:rsidRPr="0063589E">
        <w:rPr>
          <w:rFonts w:ascii="Times New Roman" w:hAnsi="Times New Roman" w:cs="Times New Roman"/>
          <w:sz w:val="24"/>
          <w:szCs w:val="24"/>
        </w:rPr>
        <w:t xml:space="preserve"> was a comparison of the traditional Asian Indian diet and the </w:t>
      </w:r>
      <w:r w:rsidRPr="0063589E">
        <w:rPr>
          <w:rFonts w:ascii="Times New Roman" w:hAnsi="Times New Roman" w:cs="Times New Roman"/>
          <w:sz w:val="24"/>
          <w:szCs w:val="24"/>
        </w:rPr>
        <w:lastRenderedPageBreak/>
        <w:t xml:space="preserve">Chinese diet to the US diet. And they found that the Asian Indian diet is about 60% - 67% carbohydrate. The Chinese died is about 70% carbohydrate. And again, that really is much different from what we know in the US, which is roughly about 50%. </w:t>
      </w:r>
    </w:p>
    <w:p w14:paraId="3C4FF3BC" w14:textId="77777777" w:rsidR="00312993" w:rsidRPr="0063589E" w:rsidRDefault="00312993" w:rsidP="0063589E">
      <w:pPr>
        <w:spacing w:after="0" w:line="360" w:lineRule="auto"/>
        <w:rPr>
          <w:rFonts w:ascii="Times New Roman" w:hAnsi="Times New Roman" w:cs="Times New Roman"/>
          <w:sz w:val="24"/>
          <w:szCs w:val="24"/>
        </w:rPr>
      </w:pPr>
    </w:p>
    <w:p w14:paraId="62463D40" w14:textId="470A0519" w:rsidR="00D406D8" w:rsidRPr="0063589E" w:rsidRDefault="00133B87" w:rsidP="0063589E">
      <w:pPr>
        <w:spacing w:after="0" w:line="360" w:lineRule="auto"/>
        <w:rPr>
          <w:rFonts w:ascii="Times New Roman" w:hAnsi="Times New Roman" w:cs="Times New Roman"/>
          <w:sz w:val="24"/>
          <w:szCs w:val="24"/>
        </w:rPr>
      </w:pPr>
      <w:r w:rsidRPr="0063589E">
        <w:rPr>
          <w:rFonts w:ascii="Times New Roman" w:hAnsi="Times New Roman" w:cs="Times New Roman"/>
          <w:sz w:val="24"/>
          <w:szCs w:val="24"/>
        </w:rPr>
        <w:t xml:space="preserve">So you're right, we're not consuming as much as the recommendations are. And the other thing is that if you look at trend data, we're </w:t>
      </w:r>
      <w:proofErr w:type="gramStart"/>
      <w:r w:rsidRPr="0063589E">
        <w:rPr>
          <w:rFonts w:ascii="Times New Roman" w:hAnsi="Times New Roman" w:cs="Times New Roman"/>
          <w:sz w:val="24"/>
          <w:szCs w:val="24"/>
        </w:rPr>
        <w:t>actually starting</w:t>
      </w:r>
      <w:proofErr w:type="gramEnd"/>
      <w:r w:rsidRPr="0063589E">
        <w:rPr>
          <w:rFonts w:ascii="Times New Roman" w:hAnsi="Times New Roman" w:cs="Times New Roman"/>
          <w:sz w:val="24"/>
          <w:szCs w:val="24"/>
        </w:rPr>
        <w:t xml:space="preserve"> to consume less or fewer carbohydrates in our diet. </w:t>
      </w:r>
      <w:r w:rsidR="00B63B5C">
        <w:rPr>
          <w:rFonts w:ascii="Times New Roman" w:hAnsi="Times New Roman" w:cs="Times New Roman"/>
          <w:sz w:val="24"/>
          <w:szCs w:val="24"/>
        </w:rPr>
        <w:t>But s</w:t>
      </w:r>
      <w:r w:rsidRPr="0063589E">
        <w:rPr>
          <w:rFonts w:ascii="Times New Roman" w:hAnsi="Times New Roman" w:cs="Times New Roman"/>
          <w:sz w:val="24"/>
          <w:szCs w:val="24"/>
        </w:rPr>
        <w:t>ome of that trending probably has to do with what you were talking about, some of these diets that emphasize higher protein, low carbohydrate. Some of these, I call them, fa</w:t>
      </w:r>
      <w:r w:rsidR="00B63B5C">
        <w:rPr>
          <w:rFonts w:ascii="Times New Roman" w:hAnsi="Times New Roman" w:cs="Times New Roman"/>
          <w:sz w:val="24"/>
          <w:szCs w:val="24"/>
        </w:rPr>
        <w:t>d</w:t>
      </w:r>
      <w:r w:rsidRPr="0063589E">
        <w:rPr>
          <w:rFonts w:ascii="Times New Roman" w:hAnsi="Times New Roman" w:cs="Times New Roman"/>
          <w:sz w:val="24"/>
          <w:szCs w:val="24"/>
        </w:rPr>
        <w:t xml:space="preserve"> diets, they come and go, and there's a whole variety of them, but that seems to be influencing it. The other side too is, we're seeing increased consumption of sugar sweetened beverages, pastries, candies, and desserts. Foods that people call carbohydrates, </w:t>
      </w:r>
      <w:proofErr w:type="gramStart"/>
      <w:r w:rsidRPr="0063589E">
        <w:rPr>
          <w:rFonts w:ascii="Times New Roman" w:hAnsi="Times New Roman" w:cs="Times New Roman"/>
          <w:sz w:val="24"/>
          <w:szCs w:val="24"/>
        </w:rPr>
        <w:t>but in reality, they're</w:t>
      </w:r>
      <w:proofErr w:type="gramEnd"/>
      <w:r w:rsidRPr="0063589E">
        <w:rPr>
          <w:rFonts w:ascii="Times New Roman" w:hAnsi="Times New Roman" w:cs="Times New Roman"/>
          <w:sz w:val="24"/>
          <w:szCs w:val="24"/>
        </w:rPr>
        <w:t xml:space="preserve"> not. They're sugar and fat laden foods that happened to include carbohydrate. And we're blaming them, we're using this binary, good</w:t>
      </w:r>
      <w:r w:rsidR="007B6CDC">
        <w:rPr>
          <w:rFonts w:ascii="Times New Roman" w:hAnsi="Times New Roman" w:cs="Times New Roman"/>
          <w:sz w:val="24"/>
          <w:szCs w:val="24"/>
        </w:rPr>
        <w:t>/</w:t>
      </w:r>
      <w:r w:rsidRPr="0063589E">
        <w:rPr>
          <w:rFonts w:ascii="Times New Roman" w:hAnsi="Times New Roman" w:cs="Times New Roman"/>
          <w:sz w:val="24"/>
          <w:szCs w:val="24"/>
        </w:rPr>
        <w:t>bad for carbohydrate unfairly. And we know that even in some of the at risk and underserved populations, we have even higher risk for high consumption of some of those sugar laden, sweetened beverages and pastries because of the cost and easy access. So we really need to look at dietary guidance for the entire population, but also then carve out what are the different issues across different cultural groups.</w:t>
      </w:r>
    </w:p>
    <w:p w14:paraId="3BA8A4CE" w14:textId="77777777" w:rsidR="00D406D8" w:rsidRPr="0063589E" w:rsidRDefault="00D406D8" w:rsidP="0063589E">
      <w:pPr>
        <w:spacing w:after="0" w:line="360" w:lineRule="auto"/>
        <w:rPr>
          <w:rFonts w:ascii="Times New Roman" w:hAnsi="Times New Roman" w:cs="Times New Roman"/>
          <w:sz w:val="24"/>
          <w:szCs w:val="24"/>
        </w:rPr>
      </w:pPr>
    </w:p>
    <w:p w14:paraId="4FC74388" w14:textId="77777777" w:rsidR="00D406D8" w:rsidRPr="0063589E" w:rsidRDefault="00133B87" w:rsidP="0063589E">
      <w:pPr>
        <w:spacing w:after="0" w:line="360" w:lineRule="auto"/>
        <w:rPr>
          <w:rFonts w:ascii="Times New Roman" w:hAnsi="Times New Roman" w:cs="Times New Roman"/>
          <w:sz w:val="24"/>
          <w:szCs w:val="24"/>
        </w:rPr>
      </w:pPr>
      <w:r w:rsidRPr="0063589E">
        <w:rPr>
          <w:rFonts w:ascii="Times New Roman" w:hAnsi="Times New Roman" w:cs="Times New Roman"/>
          <w:b/>
          <w:sz w:val="24"/>
          <w:szCs w:val="24"/>
        </w:rPr>
        <w:t>Melissa</w:t>
      </w:r>
      <w:r w:rsidR="00312993" w:rsidRPr="0063589E">
        <w:rPr>
          <w:rFonts w:ascii="Times New Roman" w:hAnsi="Times New Roman" w:cs="Times New Roman"/>
          <w:b/>
          <w:sz w:val="24"/>
          <w:szCs w:val="24"/>
        </w:rPr>
        <w:t xml:space="preserve"> </w:t>
      </w:r>
      <w:r w:rsidRPr="0063589E">
        <w:rPr>
          <w:rFonts w:ascii="Times New Roman" w:hAnsi="Times New Roman" w:cs="Times New Roman"/>
          <w:color w:val="5D7284"/>
          <w:sz w:val="24"/>
          <w:szCs w:val="24"/>
        </w:rPr>
        <w:t>19:40</w:t>
      </w:r>
    </w:p>
    <w:p w14:paraId="2A76AA4D" w14:textId="66727C34" w:rsidR="00D406D8" w:rsidRPr="0063589E" w:rsidRDefault="00133B87" w:rsidP="0063589E">
      <w:pPr>
        <w:spacing w:after="0" w:line="360" w:lineRule="auto"/>
        <w:rPr>
          <w:rFonts w:ascii="Times New Roman" w:hAnsi="Times New Roman" w:cs="Times New Roman"/>
          <w:sz w:val="24"/>
          <w:szCs w:val="24"/>
        </w:rPr>
      </w:pPr>
      <w:r w:rsidRPr="0063589E">
        <w:rPr>
          <w:rFonts w:ascii="Times New Roman" w:hAnsi="Times New Roman" w:cs="Times New Roman"/>
          <w:sz w:val="24"/>
          <w:szCs w:val="24"/>
        </w:rPr>
        <w:t xml:space="preserve">Absolutely. So because the carbohydrate containing foods span across various food groups, these recommendations </w:t>
      </w:r>
      <w:proofErr w:type="gramStart"/>
      <w:r w:rsidRPr="0063589E">
        <w:rPr>
          <w:rFonts w:ascii="Times New Roman" w:hAnsi="Times New Roman" w:cs="Times New Roman"/>
          <w:sz w:val="24"/>
          <w:szCs w:val="24"/>
        </w:rPr>
        <w:t>they're</w:t>
      </w:r>
      <w:proofErr w:type="gramEnd"/>
      <w:r w:rsidRPr="0063589E">
        <w:rPr>
          <w:rFonts w:ascii="Times New Roman" w:hAnsi="Times New Roman" w:cs="Times New Roman"/>
          <w:sz w:val="24"/>
          <w:szCs w:val="24"/>
        </w:rPr>
        <w:t xml:space="preserve"> really confusing and inconsistent. Can you talk a little bit about</w:t>
      </w:r>
      <w:r w:rsidR="00B63B5C">
        <w:rPr>
          <w:rFonts w:ascii="Times New Roman" w:hAnsi="Times New Roman" w:cs="Times New Roman"/>
          <w:sz w:val="24"/>
          <w:szCs w:val="24"/>
        </w:rPr>
        <w:t>, you know, y</w:t>
      </w:r>
      <w:r w:rsidRPr="0063589E">
        <w:rPr>
          <w:rFonts w:ascii="Times New Roman" w:hAnsi="Times New Roman" w:cs="Times New Roman"/>
          <w:sz w:val="24"/>
          <w:szCs w:val="24"/>
        </w:rPr>
        <w:t>ou already mentioned like the sugary, fat laden indulgent foods and Dr. Julie Miller Jones always refers to those as doodles, ding dongs and doughnuts. So those are clearly not the same as a piece of bread or rice or beans. We've got grains, but we've got vegetables, and then there's different color recommendations for vegetables. Can you talk about that in a little bit more detail?</w:t>
      </w:r>
    </w:p>
    <w:p w14:paraId="2570030C" w14:textId="77777777" w:rsidR="00D406D8" w:rsidRPr="0063589E" w:rsidRDefault="00D406D8" w:rsidP="0063589E">
      <w:pPr>
        <w:spacing w:after="0" w:line="360" w:lineRule="auto"/>
        <w:rPr>
          <w:rFonts w:ascii="Times New Roman" w:hAnsi="Times New Roman" w:cs="Times New Roman"/>
          <w:sz w:val="24"/>
          <w:szCs w:val="24"/>
        </w:rPr>
      </w:pPr>
    </w:p>
    <w:p w14:paraId="5531AA3E" w14:textId="77777777" w:rsidR="00D406D8" w:rsidRPr="0063589E" w:rsidRDefault="00133B87" w:rsidP="0063589E">
      <w:pPr>
        <w:spacing w:after="0" w:line="360" w:lineRule="auto"/>
        <w:rPr>
          <w:rFonts w:ascii="Times New Roman" w:hAnsi="Times New Roman" w:cs="Times New Roman"/>
          <w:sz w:val="24"/>
          <w:szCs w:val="24"/>
        </w:rPr>
      </w:pPr>
      <w:r w:rsidRPr="0063589E">
        <w:rPr>
          <w:rFonts w:ascii="Times New Roman" w:hAnsi="Times New Roman" w:cs="Times New Roman"/>
          <w:b/>
          <w:sz w:val="24"/>
          <w:szCs w:val="24"/>
        </w:rPr>
        <w:t>Judy</w:t>
      </w:r>
      <w:r w:rsidR="00312993" w:rsidRPr="0063589E">
        <w:rPr>
          <w:rFonts w:ascii="Times New Roman" w:hAnsi="Times New Roman" w:cs="Times New Roman"/>
          <w:b/>
          <w:sz w:val="24"/>
          <w:szCs w:val="24"/>
        </w:rPr>
        <w:t xml:space="preserve"> </w:t>
      </w:r>
      <w:r w:rsidRPr="0063589E">
        <w:rPr>
          <w:rFonts w:ascii="Times New Roman" w:hAnsi="Times New Roman" w:cs="Times New Roman"/>
          <w:color w:val="5D7284"/>
          <w:sz w:val="24"/>
          <w:szCs w:val="24"/>
        </w:rPr>
        <w:t>20:15</w:t>
      </w:r>
    </w:p>
    <w:p w14:paraId="6D5CDFEB" w14:textId="5113B4DA" w:rsidR="00312993" w:rsidRPr="0063589E" w:rsidRDefault="00133B87" w:rsidP="0063589E">
      <w:pPr>
        <w:spacing w:after="0" w:line="360" w:lineRule="auto"/>
        <w:rPr>
          <w:rFonts w:ascii="Times New Roman" w:hAnsi="Times New Roman" w:cs="Times New Roman"/>
          <w:sz w:val="24"/>
          <w:szCs w:val="24"/>
        </w:rPr>
      </w:pPr>
      <w:r w:rsidRPr="0063589E">
        <w:rPr>
          <w:rFonts w:ascii="Times New Roman" w:hAnsi="Times New Roman" w:cs="Times New Roman"/>
          <w:sz w:val="24"/>
          <w:szCs w:val="24"/>
        </w:rPr>
        <w:t xml:space="preserve">Yes. Actually, if you think of the US guidelines </w:t>
      </w:r>
      <w:r w:rsidR="007B6CDC">
        <w:rPr>
          <w:rFonts w:ascii="Times New Roman" w:hAnsi="Times New Roman" w:cs="Times New Roman"/>
          <w:sz w:val="24"/>
          <w:szCs w:val="24"/>
        </w:rPr>
        <w:t xml:space="preserve">and </w:t>
      </w:r>
      <w:proofErr w:type="gramStart"/>
      <w:r w:rsidR="007B6CDC">
        <w:rPr>
          <w:rFonts w:ascii="Times New Roman" w:hAnsi="Times New Roman" w:cs="Times New Roman"/>
          <w:sz w:val="24"/>
          <w:szCs w:val="24"/>
        </w:rPr>
        <w:t xml:space="preserve">the </w:t>
      </w:r>
      <w:r w:rsidRPr="0063589E">
        <w:rPr>
          <w:rFonts w:ascii="Times New Roman" w:hAnsi="Times New Roman" w:cs="Times New Roman"/>
          <w:sz w:val="24"/>
          <w:szCs w:val="24"/>
        </w:rPr>
        <w:t xml:space="preserve"> MyPlate</w:t>
      </w:r>
      <w:proofErr w:type="gramEnd"/>
      <w:r w:rsidRPr="0063589E">
        <w:rPr>
          <w:rFonts w:ascii="Times New Roman" w:hAnsi="Times New Roman" w:cs="Times New Roman"/>
          <w:sz w:val="24"/>
          <w:szCs w:val="24"/>
        </w:rPr>
        <w:t xml:space="preserve">, really what we do, and this </w:t>
      </w:r>
      <w:r w:rsidR="00B63B5C">
        <w:rPr>
          <w:rFonts w:ascii="Times New Roman" w:hAnsi="Times New Roman" w:cs="Times New Roman"/>
          <w:sz w:val="24"/>
          <w:szCs w:val="24"/>
        </w:rPr>
        <w:t>ha</w:t>
      </w:r>
      <w:r w:rsidRPr="0063589E">
        <w:rPr>
          <w:rFonts w:ascii="Times New Roman" w:hAnsi="Times New Roman" w:cs="Times New Roman"/>
          <w:sz w:val="24"/>
          <w:szCs w:val="24"/>
        </w:rPr>
        <w:t xml:space="preserve">s added to the confusion is, in the MyPlate, or in the foods group categories, we have what's known as </w:t>
      </w:r>
      <w:r w:rsidR="00B63B5C">
        <w:rPr>
          <w:rFonts w:ascii="Times New Roman" w:hAnsi="Times New Roman" w:cs="Times New Roman"/>
          <w:sz w:val="24"/>
          <w:szCs w:val="24"/>
        </w:rPr>
        <w:t>grains</w:t>
      </w:r>
      <w:r w:rsidR="007B6CDC">
        <w:rPr>
          <w:rFonts w:ascii="Times New Roman" w:hAnsi="Times New Roman" w:cs="Times New Roman"/>
          <w:sz w:val="24"/>
          <w:szCs w:val="24"/>
        </w:rPr>
        <w:t>.</w:t>
      </w:r>
      <w:r w:rsidRPr="0063589E">
        <w:rPr>
          <w:rFonts w:ascii="Times New Roman" w:hAnsi="Times New Roman" w:cs="Times New Roman"/>
          <w:sz w:val="24"/>
          <w:szCs w:val="24"/>
        </w:rPr>
        <w:t xml:space="preserve"> And by default, I think what that has done is it's had the population think that carbohydrates only come from the gr</w:t>
      </w:r>
      <w:r w:rsidR="00B63B5C">
        <w:rPr>
          <w:rFonts w:ascii="Times New Roman" w:hAnsi="Times New Roman" w:cs="Times New Roman"/>
          <w:sz w:val="24"/>
          <w:szCs w:val="24"/>
        </w:rPr>
        <w:t>ain</w:t>
      </w:r>
      <w:r w:rsidRPr="0063589E">
        <w:rPr>
          <w:rFonts w:ascii="Times New Roman" w:hAnsi="Times New Roman" w:cs="Times New Roman"/>
          <w:sz w:val="24"/>
          <w:szCs w:val="24"/>
        </w:rPr>
        <w:t xml:space="preserve"> group. And they don't recognize that other groups</w:t>
      </w:r>
      <w:r w:rsidR="00B63B5C">
        <w:rPr>
          <w:rFonts w:ascii="Times New Roman" w:hAnsi="Times New Roman" w:cs="Times New Roman"/>
          <w:sz w:val="24"/>
          <w:szCs w:val="24"/>
        </w:rPr>
        <w:t>, such as,</w:t>
      </w:r>
      <w:r w:rsidRPr="0063589E">
        <w:rPr>
          <w:rFonts w:ascii="Times New Roman" w:hAnsi="Times New Roman" w:cs="Times New Roman"/>
          <w:sz w:val="24"/>
          <w:szCs w:val="24"/>
        </w:rPr>
        <w:t xml:space="preserve"> </w:t>
      </w:r>
      <w:r w:rsidR="00B63B5C">
        <w:rPr>
          <w:rFonts w:ascii="Times New Roman" w:hAnsi="Times New Roman" w:cs="Times New Roman"/>
          <w:sz w:val="24"/>
          <w:szCs w:val="24"/>
        </w:rPr>
        <w:t>i</w:t>
      </w:r>
      <w:r w:rsidRPr="0063589E">
        <w:rPr>
          <w:rFonts w:ascii="Times New Roman" w:hAnsi="Times New Roman" w:cs="Times New Roman"/>
          <w:sz w:val="24"/>
          <w:szCs w:val="24"/>
        </w:rPr>
        <w:t>n the protein group</w:t>
      </w:r>
      <w:r w:rsidR="00312993" w:rsidRPr="0063589E">
        <w:rPr>
          <w:rFonts w:ascii="Times New Roman" w:hAnsi="Times New Roman" w:cs="Times New Roman"/>
          <w:sz w:val="24"/>
          <w:szCs w:val="24"/>
        </w:rPr>
        <w:t xml:space="preserve"> </w:t>
      </w:r>
      <w:r w:rsidRPr="0063589E">
        <w:rPr>
          <w:rFonts w:ascii="Times New Roman" w:hAnsi="Times New Roman" w:cs="Times New Roman"/>
          <w:sz w:val="24"/>
          <w:szCs w:val="24"/>
        </w:rPr>
        <w:t xml:space="preserve">sometimes we put in the legumes, but they have </w:t>
      </w:r>
      <w:r w:rsidR="00B63B5C">
        <w:rPr>
          <w:rFonts w:ascii="Times New Roman" w:hAnsi="Times New Roman" w:cs="Times New Roman"/>
          <w:sz w:val="24"/>
          <w:szCs w:val="24"/>
        </w:rPr>
        <w:t xml:space="preserve">carbohydrates, </w:t>
      </w:r>
      <w:r w:rsidRPr="0063589E">
        <w:rPr>
          <w:rFonts w:ascii="Times New Roman" w:hAnsi="Times New Roman" w:cs="Times New Roman"/>
          <w:sz w:val="24"/>
          <w:szCs w:val="24"/>
        </w:rPr>
        <w:t xml:space="preserve">high quality carbohydrates. And in the </w:t>
      </w:r>
      <w:r w:rsidRPr="0063589E">
        <w:rPr>
          <w:rFonts w:ascii="Times New Roman" w:hAnsi="Times New Roman" w:cs="Times New Roman"/>
          <w:sz w:val="24"/>
          <w:szCs w:val="24"/>
        </w:rPr>
        <w:lastRenderedPageBreak/>
        <w:t>fruits and vegetables group, we also have carbohydrate</w:t>
      </w:r>
      <w:r w:rsidR="007B6CDC">
        <w:rPr>
          <w:rFonts w:ascii="Times New Roman" w:hAnsi="Times New Roman" w:cs="Times New Roman"/>
          <w:sz w:val="24"/>
          <w:szCs w:val="24"/>
        </w:rPr>
        <w:t>s</w:t>
      </w:r>
      <w:r w:rsidRPr="0063589E">
        <w:rPr>
          <w:rFonts w:ascii="Times New Roman" w:hAnsi="Times New Roman" w:cs="Times New Roman"/>
          <w:sz w:val="24"/>
          <w:szCs w:val="24"/>
        </w:rPr>
        <w:t>. And so there's this thought that the carbohydrates only come from that, or, again, the sweet</w:t>
      </w:r>
      <w:r w:rsidR="007B6CDC">
        <w:rPr>
          <w:rFonts w:ascii="Times New Roman" w:hAnsi="Times New Roman" w:cs="Times New Roman"/>
          <w:sz w:val="24"/>
          <w:szCs w:val="24"/>
        </w:rPr>
        <w:t>s,</w:t>
      </w:r>
      <w:r w:rsidRPr="0063589E">
        <w:rPr>
          <w:rFonts w:ascii="Times New Roman" w:hAnsi="Times New Roman" w:cs="Times New Roman"/>
          <w:sz w:val="24"/>
          <w:szCs w:val="24"/>
        </w:rPr>
        <w:t xml:space="preserve"> the pastries, that </w:t>
      </w:r>
      <w:proofErr w:type="gramStart"/>
      <w:r w:rsidRPr="0063589E">
        <w:rPr>
          <w:rFonts w:ascii="Times New Roman" w:hAnsi="Times New Roman" w:cs="Times New Roman"/>
          <w:sz w:val="24"/>
          <w:szCs w:val="24"/>
        </w:rPr>
        <w:t>other</w:t>
      </w:r>
      <w:proofErr w:type="gramEnd"/>
      <w:r w:rsidRPr="0063589E">
        <w:rPr>
          <w:rFonts w:ascii="Times New Roman" w:hAnsi="Times New Roman" w:cs="Times New Roman"/>
          <w:sz w:val="24"/>
          <w:szCs w:val="24"/>
        </w:rPr>
        <w:t xml:space="preserve"> group that we say you need to use less or consume less. And then they tend to ignore the fruits, the vegetables, </w:t>
      </w:r>
      <w:proofErr w:type="gramStart"/>
      <w:r w:rsidRPr="0063589E">
        <w:rPr>
          <w:rFonts w:ascii="Times New Roman" w:hAnsi="Times New Roman" w:cs="Times New Roman"/>
          <w:sz w:val="24"/>
          <w:szCs w:val="24"/>
        </w:rPr>
        <w:t>and also</w:t>
      </w:r>
      <w:proofErr w:type="gramEnd"/>
      <w:r w:rsidRPr="0063589E">
        <w:rPr>
          <w:rFonts w:ascii="Times New Roman" w:hAnsi="Times New Roman" w:cs="Times New Roman"/>
          <w:sz w:val="24"/>
          <w:szCs w:val="24"/>
        </w:rPr>
        <w:t xml:space="preserve"> the legumes and pulses. </w:t>
      </w:r>
    </w:p>
    <w:p w14:paraId="1F071A95" w14:textId="77777777" w:rsidR="00312993" w:rsidRPr="0063589E" w:rsidRDefault="00312993" w:rsidP="0063589E">
      <w:pPr>
        <w:spacing w:after="0" w:line="360" w:lineRule="auto"/>
        <w:rPr>
          <w:rFonts w:ascii="Times New Roman" w:hAnsi="Times New Roman" w:cs="Times New Roman"/>
          <w:sz w:val="24"/>
          <w:szCs w:val="24"/>
        </w:rPr>
      </w:pPr>
    </w:p>
    <w:p w14:paraId="6E93824B" w14:textId="3816EE5F" w:rsidR="00D406D8" w:rsidRPr="0063589E" w:rsidRDefault="00133B87" w:rsidP="0063589E">
      <w:pPr>
        <w:spacing w:after="0" w:line="360" w:lineRule="auto"/>
        <w:rPr>
          <w:rFonts w:ascii="Times New Roman" w:hAnsi="Times New Roman" w:cs="Times New Roman"/>
          <w:sz w:val="24"/>
          <w:szCs w:val="24"/>
        </w:rPr>
      </w:pPr>
      <w:r w:rsidRPr="0063589E">
        <w:rPr>
          <w:rFonts w:ascii="Times New Roman" w:hAnsi="Times New Roman" w:cs="Times New Roman"/>
          <w:sz w:val="24"/>
          <w:szCs w:val="24"/>
        </w:rPr>
        <w:t xml:space="preserve">The other thing that really adds to that confusion is that we tend to use different ways of classifying or categorizing the </w:t>
      </w:r>
      <w:r w:rsidRPr="00283AFB">
        <w:rPr>
          <w:rFonts w:ascii="Times New Roman" w:hAnsi="Times New Roman" w:cs="Times New Roman"/>
          <w:sz w:val="24"/>
          <w:szCs w:val="24"/>
        </w:rPr>
        <w:t>high c</w:t>
      </w:r>
      <w:r w:rsidRPr="0063589E">
        <w:rPr>
          <w:rFonts w:ascii="Times New Roman" w:hAnsi="Times New Roman" w:cs="Times New Roman"/>
          <w:sz w:val="24"/>
          <w:szCs w:val="24"/>
        </w:rPr>
        <w:t xml:space="preserve">arbohydrate foods. So in some cases, we use whole grain versus not whole grain. Or different types of fiber, digestible, and the </w:t>
      </w:r>
      <w:r w:rsidR="00312993" w:rsidRPr="0063589E">
        <w:rPr>
          <w:rFonts w:ascii="Times New Roman" w:hAnsi="Times New Roman" w:cs="Times New Roman"/>
          <w:sz w:val="24"/>
          <w:szCs w:val="24"/>
        </w:rPr>
        <w:t>non-digestible</w:t>
      </w:r>
      <w:r w:rsidRPr="0063589E">
        <w:rPr>
          <w:rFonts w:ascii="Times New Roman" w:hAnsi="Times New Roman" w:cs="Times New Roman"/>
          <w:sz w:val="24"/>
          <w:szCs w:val="24"/>
        </w:rPr>
        <w:t xml:space="preserve">, or the soluble and the </w:t>
      </w:r>
      <w:r w:rsidR="00312993" w:rsidRPr="0063589E">
        <w:rPr>
          <w:rFonts w:ascii="Times New Roman" w:hAnsi="Times New Roman" w:cs="Times New Roman"/>
          <w:sz w:val="24"/>
          <w:szCs w:val="24"/>
        </w:rPr>
        <w:t>non-soluble</w:t>
      </w:r>
      <w:r w:rsidRPr="0063589E">
        <w:rPr>
          <w:rFonts w:ascii="Times New Roman" w:hAnsi="Times New Roman" w:cs="Times New Roman"/>
          <w:sz w:val="24"/>
          <w:szCs w:val="24"/>
        </w:rPr>
        <w:t xml:space="preserve">. With the fruits and vegetables, we use the color rainbow. And then if foods don't fall in some of the colors, we call them, the other group. So all these different kinds of systems for defining them has really created a lot of confusion. And we don't know that most of the time they tend to be binary systems, or they tend to be a single item system, like </w:t>
      </w:r>
      <w:r w:rsidR="00B63B5C">
        <w:rPr>
          <w:rFonts w:ascii="Times New Roman" w:hAnsi="Times New Roman" w:cs="Times New Roman"/>
          <w:sz w:val="24"/>
          <w:szCs w:val="24"/>
        </w:rPr>
        <w:t>it’s high in</w:t>
      </w:r>
      <w:r w:rsidRPr="0063589E">
        <w:rPr>
          <w:rFonts w:ascii="Times New Roman" w:hAnsi="Times New Roman" w:cs="Times New Roman"/>
          <w:sz w:val="24"/>
          <w:szCs w:val="24"/>
        </w:rPr>
        <w:t xml:space="preserve"> starch. And what we really need is a system that defines quality in a more holistic approach that is aligned with the dietary guidelines. And that's something that Adam can address in more detail. But that's really what we were trying to look at in coming up with a quality measure.</w:t>
      </w:r>
    </w:p>
    <w:p w14:paraId="2BFA71FB" w14:textId="77777777" w:rsidR="00D406D8" w:rsidRPr="0063589E" w:rsidRDefault="00D406D8" w:rsidP="0063589E">
      <w:pPr>
        <w:spacing w:after="0" w:line="360" w:lineRule="auto"/>
        <w:rPr>
          <w:rFonts w:ascii="Times New Roman" w:hAnsi="Times New Roman" w:cs="Times New Roman"/>
          <w:sz w:val="24"/>
          <w:szCs w:val="24"/>
        </w:rPr>
      </w:pPr>
    </w:p>
    <w:p w14:paraId="41F3720A" w14:textId="77777777" w:rsidR="00D406D8" w:rsidRPr="0063589E" w:rsidRDefault="00133B87" w:rsidP="0063589E">
      <w:pPr>
        <w:spacing w:after="0" w:line="360" w:lineRule="auto"/>
        <w:rPr>
          <w:rFonts w:ascii="Times New Roman" w:hAnsi="Times New Roman" w:cs="Times New Roman"/>
          <w:sz w:val="24"/>
          <w:szCs w:val="24"/>
        </w:rPr>
      </w:pPr>
      <w:r w:rsidRPr="0063589E">
        <w:rPr>
          <w:rFonts w:ascii="Times New Roman" w:hAnsi="Times New Roman" w:cs="Times New Roman"/>
          <w:b/>
          <w:sz w:val="24"/>
          <w:szCs w:val="24"/>
        </w:rPr>
        <w:t>Melissa</w:t>
      </w:r>
      <w:r w:rsidR="00312993" w:rsidRPr="0063589E">
        <w:rPr>
          <w:rFonts w:ascii="Times New Roman" w:hAnsi="Times New Roman" w:cs="Times New Roman"/>
          <w:b/>
          <w:sz w:val="24"/>
          <w:szCs w:val="24"/>
        </w:rPr>
        <w:t xml:space="preserve"> </w:t>
      </w:r>
      <w:r w:rsidRPr="0063589E">
        <w:rPr>
          <w:rFonts w:ascii="Times New Roman" w:hAnsi="Times New Roman" w:cs="Times New Roman"/>
          <w:color w:val="5D7284"/>
          <w:sz w:val="24"/>
          <w:szCs w:val="24"/>
        </w:rPr>
        <w:t>22:24</w:t>
      </w:r>
    </w:p>
    <w:p w14:paraId="336ACAE4" w14:textId="7C0DE07D" w:rsidR="00D406D8" w:rsidRPr="0063589E" w:rsidRDefault="00133B87" w:rsidP="0063589E">
      <w:pPr>
        <w:spacing w:after="0" w:line="360" w:lineRule="auto"/>
        <w:rPr>
          <w:rFonts w:ascii="Times New Roman" w:hAnsi="Times New Roman" w:cs="Times New Roman"/>
          <w:sz w:val="24"/>
          <w:szCs w:val="24"/>
        </w:rPr>
      </w:pPr>
      <w:r w:rsidRPr="0063589E">
        <w:rPr>
          <w:rFonts w:ascii="Times New Roman" w:hAnsi="Times New Roman" w:cs="Times New Roman"/>
          <w:sz w:val="24"/>
          <w:szCs w:val="24"/>
        </w:rPr>
        <w:t>Exactly. So that brings us to why we need this holistic approach and this tool that Adam is going to explain in detail. But</w:t>
      </w:r>
      <w:r w:rsidR="00312993" w:rsidRPr="0063589E">
        <w:rPr>
          <w:rFonts w:ascii="Times New Roman" w:hAnsi="Times New Roman" w:cs="Times New Roman"/>
          <w:sz w:val="24"/>
          <w:szCs w:val="24"/>
        </w:rPr>
        <w:t xml:space="preserve"> </w:t>
      </w:r>
      <w:r w:rsidRPr="0063589E">
        <w:rPr>
          <w:rFonts w:ascii="Times New Roman" w:hAnsi="Times New Roman" w:cs="Times New Roman"/>
          <w:sz w:val="24"/>
          <w:szCs w:val="24"/>
        </w:rPr>
        <w:t>first I want to say you are both carbohydrate experts and part of the Quality Carbohydrate Coalition, the Scientific Advisory Council for Potatoes, USA, as you mentioned in your introductions. And I know that you've been involved in recent presentations and publications about carbohydrate quality. And that's why you're here today to talk with me. But tell us about your work with the Quality Carbohydrate Coalition Scientific Advisory Council, and then we'll get into the nitty gritty about this new tool.</w:t>
      </w:r>
    </w:p>
    <w:p w14:paraId="22F65DD4" w14:textId="77777777" w:rsidR="00D406D8" w:rsidRPr="0063589E" w:rsidRDefault="00D406D8" w:rsidP="0063589E">
      <w:pPr>
        <w:spacing w:after="0" w:line="360" w:lineRule="auto"/>
        <w:rPr>
          <w:rFonts w:ascii="Times New Roman" w:hAnsi="Times New Roman" w:cs="Times New Roman"/>
          <w:sz w:val="24"/>
          <w:szCs w:val="24"/>
        </w:rPr>
      </w:pPr>
    </w:p>
    <w:p w14:paraId="607A4F0D" w14:textId="77777777" w:rsidR="00D406D8" w:rsidRPr="0063589E" w:rsidRDefault="00133B87" w:rsidP="0063589E">
      <w:pPr>
        <w:spacing w:after="0" w:line="360" w:lineRule="auto"/>
        <w:rPr>
          <w:rFonts w:ascii="Times New Roman" w:hAnsi="Times New Roman" w:cs="Times New Roman"/>
          <w:sz w:val="24"/>
          <w:szCs w:val="24"/>
        </w:rPr>
      </w:pPr>
      <w:r w:rsidRPr="0063589E">
        <w:rPr>
          <w:rFonts w:ascii="Times New Roman" w:hAnsi="Times New Roman" w:cs="Times New Roman"/>
          <w:b/>
          <w:sz w:val="24"/>
          <w:szCs w:val="24"/>
        </w:rPr>
        <w:t>Judy</w:t>
      </w:r>
      <w:r w:rsidR="00312993" w:rsidRPr="0063589E">
        <w:rPr>
          <w:rFonts w:ascii="Times New Roman" w:hAnsi="Times New Roman" w:cs="Times New Roman"/>
          <w:b/>
          <w:sz w:val="24"/>
          <w:szCs w:val="24"/>
        </w:rPr>
        <w:t xml:space="preserve"> </w:t>
      </w:r>
      <w:r w:rsidRPr="0063589E">
        <w:rPr>
          <w:rFonts w:ascii="Times New Roman" w:hAnsi="Times New Roman" w:cs="Times New Roman"/>
          <w:color w:val="5D7284"/>
          <w:sz w:val="24"/>
          <w:szCs w:val="24"/>
        </w:rPr>
        <w:t>23:01</w:t>
      </w:r>
    </w:p>
    <w:p w14:paraId="4F379909" w14:textId="644ECB79" w:rsidR="00D406D8" w:rsidRPr="0063589E" w:rsidRDefault="00133B87" w:rsidP="0063589E">
      <w:pPr>
        <w:spacing w:after="0" w:line="360" w:lineRule="auto"/>
        <w:rPr>
          <w:rFonts w:ascii="Times New Roman" w:hAnsi="Times New Roman" w:cs="Times New Roman"/>
          <w:sz w:val="24"/>
          <w:szCs w:val="24"/>
        </w:rPr>
      </w:pPr>
      <w:r w:rsidRPr="0063589E">
        <w:rPr>
          <w:rFonts w:ascii="Times New Roman" w:hAnsi="Times New Roman" w:cs="Times New Roman"/>
          <w:sz w:val="24"/>
          <w:szCs w:val="24"/>
        </w:rPr>
        <w:t xml:space="preserve">Well, there have been several meetings over the past few years of the Quality Carbohydrate </w:t>
      </w:r>
      <w:r w:rsidR="00283AFB" w:rsidRPr="0063589E">
        <w:rPr>
          <w:rFonts w:ascii="Times New Roman" w:hAnsi="Times New Roman" w:cs="Times New Roman"/>
          <w:sz w:val="24"/>
          <w:szCs w:val="24"/>
        </w:rPr>
        <w:t>Co</w:t>
      </w:r>
      <w:r w:rsidR="00283AFB">
        <w:rPr>
          <w:rFonts w:ascii="Times New Roman" w:hAnsi="Times New Roman" w:cs="Times New Roman"/>
          <w:sz w:val="24"/>
          <w:szCs w:val="24"/>
        </w:rPr>
        <w:t>alition</w:t>
      </w:r>
      <w:r w:rsidRPr="0063589E">
        <w:rPr>
          <w:rFonts w:ascii="Times New Roman" w:hAnsi="Times New Roman" w:cs="Times New Roman"/>
          <w:sz w:val="24"/>
          <w:szCs w:val="24"/>
        </w:rPr>
        <w:t xml:space="preserve">. The first one was </w:t>
      </w:r>
      <w:r w:rsidR="00B63B5C">
        <w:rPr>
          <w:rFonts w:ascii="Times New Roman" w:hAnsi="Times New Roman" w:cs="Times New Roman"/>
          <w:sz w:val="24"/>
          <w:szCs w:val="24"/>
        </w:rPr>
        <w:t xml:space="preserve">really </w:t>
      </w:r>
      <w:r w:rsidRPr="0063589E">
        <w:rPr>
          <w:rFonts w:ascii="Times New Roman" w:hAnsi="Times New Roman" w:cs="Times New Roman"/>
          <w:sz w:val="24"/>
          <w:szCs w:val="24"/>
        </w:rPr>
        <w:t xml:space="preserve">a meeting to discuss, what are some of the issues related to defining carbohydrate quality? And then some of those meetings then later </w:t>
      </w:r>
      <w:r w:rsidR="007B6CDC">
        <w:rPr>
          <w:rFonts w:ascii="Times New Roman" w:hAnsi="Times New Roman" w:cs="Times New Roman"/>
          <w:sz w:val="24"/>
          <w:szCs w:val="24"/>
        </w:rPr>
        <w:t>e</w:t>
      </w:r>
      <w:r w:rsidRPr="0063589E">
        <w:rPr>
          <w:rFonts w:ascii="Times New Roman" w:hAnsi="Times New Roman" w:cs="Times New Roman"/>
          <w:sz w:val="24"/>
          <w:szCs w:val="24"/>
        </w:rPr>
        <w:t xml:space="preserve">volved into, what are the elements or things that have been done at this point? And what are the pros and cons related to that work? And what else needs to be done? What's been missing? And how then do you start to put that into </w:t>
      </w:r>
      <w:proofErr w:type="gramStart"/>
      <w:r w:rsidRPr="0063589E">
        <w:rPr>
          <w:rFonts w:ascii="Times New Roman" w:hAnsi="Times New Roman" w:cs="Times New Roman"/>
          <w:sz w:val="24"/>
          <w:szCs w:val="24"/>
        </w:rPr>
        <w:t>some kind of a</w:t>
      </w:r>
      <w:proofErr w:type="gramEnd"/>
      <w:r w:rsidRPr="0063589E">
        <w:rPr>
          <w:rFonts w:ascii="Times New Roman" w:hAnsi="Times New Roman" w:cs="Times New Roman"/>
          <w:sz w:val="24"/>
          <w:szCs w:val="24"/>
        </w:rPr>
        <w:t xml:space="preserve"> </w:t>
      </w:r>
      <w:r w:rsidRPr="0063589E">
        <w:rPr>
          <w:rFonts w:ascii="Times New Roman" w:hAnsi="Times New Roman" w:cs="Times New Roman"/>
          <w:sz w:val="24"/>
          <w:szCs w:val="24"/>
        </w:rPr>
        <w:lastRenderedPageBreak/>
        <w:t>formula where you can address these? But also, very importantly, make sure that it aligns with what the Dietary Guidelines and the recommendations are because some of the systems or measures that have been done, haven't done that. And while you may have a measure</w:t>
      </w:r>
      <w:r w:rsidR="00B63B5C">
        <w:rPr>
          <w:rFonts w:ascii="Times New Roman" w:hAnsi="Times New Roman" w:cs="Times New Roman"/>
          <w:sz w:val="24"/>
          <w:szCs w:val="24"/>
        </w:rPr>
        <w:t>,</w:t>
      </w:r>
      <w:r w:rsidRPr="0063589E">
        <w:rPr>
          <w:rFonts w:ascii="Times New Roman" w:hAnsi="Times New Roman" w:cs="Times New Roman"/>
          <w:sz w:val="24"/>
          <w:szCs w:val="24"/>
        </w:rPr>
        <w:t xml:space="preserve"> if it really isn't aligned with what we're trying to achieve in terms of population health outcomes, it really doesn't help as much. And so that's really where we did our work and how we got to this step.</w:t>
      </w:r>
    </w:p>
    <w:p w14:paraId="22F6DD04" w14:textId="77777777" w:rsidR="00D406D8" w:rsidRPr="0063589E" w:rsidRDefault="00D406D8" w:rsidP="0063589E">
      <w:pPr>
        <w:spacing w:after="0" w:line="360" w:lineRule="auto"/>
        <w:rPr>
          <w:rFonts w:ascii="Times New Roman" w:hAnsi="Times New Roman" w:cs="Times New Roman"/>
          <w:sz w:val="24"/>
          <w:szCs w:val="24"/>
        </w:rPr>
      </w:pPr>
    </w:p>
    <w:p w14:paraId="7389A7C2" w14:textId="77777777" w:rsidR="00D406D8" w:rsidRPr="0063589E" w:rsidRDefault="00133B87" w:rsidP="0063589E">
      <w:pPr>
        <w:spacing w:after="0" w:line="360" w:lineRule="auto"/>
        <w:rPr>
          <w:rFonts w:ascii="Times New Roman" w:hAnsi="Times New Roman" w:cs="Times New Roman"/>
          <w:sz w:val="24"/>
          <w:szCs w:val="24"/>
        </w:rPr>
      </w:pPr>
      <w:r w:rsidRPr="0063589E">
        <w:rPr>
          <w:rFonts w:ascii="Times New Roman" w:hAnsi="Times New Roman" w:cs="Times New Roman"/>
          <w:b/>
          <w:sz w:val="24"/>
          <w:szCs w:val="24"/>
        </w:rPr>
        <w:t>Melissa</w:t>
      </w:r>
      <w:r w:rsidR="00312993" w:rsidRPr="0063589E">
        <w:rPr>
          <w:rFonts w:ascii="Times New Roman" w:hAnsi="Times New Roman" w:cs="Times New Roman"/>
          <w:b/>
          <w:sz w:val="24"/>
          <w:szCs w:val="24"/>
        </w:rPr>
        <w:t xml:space="preserve"> </w:t>
      </w:r>
      <w:r w:rsidRPr="0063589E">
        <w:rPr>
          <w:rFonts w:ascii="Times New Roman" w:hAnsi="Times New Roman" w:cs="Times New Roman"/>
          <w:color w:val="5D7284"/>
          <w:sz w:val="24"/>
          <w:szCs w:val="24"/>
        </w:rPr>
        <w:t>24:10</w:t>
      </w:r>
    </w:p>
    <w:p w14:paraId="02F5BE5B" w14:textId="35B75377" w:rsidR="00D406D8" w:rsidRPr="0063589E" w:rsidRDefault="00133B87" w:rsidP="0063589E">
      <w:pPr>
        <w:spacing w:after="0" w:line="360" w:lineRule="auto"/>
        <w:rPr>
          <w:rFonts w:ascii="Times New Roman" w:hAnsi="Times New Roman" w:cs="Times New Roman"/>
          <w:sz w:val="24"/>
          <w:szCs w:val="24"/>
        </w:rPr>
      </w:pPr>
      <w:r w:rsidRPr="0063589E">
        <w:rPr>
          <w:rFonts w:ascii="Times New Roman" w:hAnsi="Times New Roman" w:cs="Times New Roman"/>
          <w:sz w:val="24"/>
          <w:szCs w:val="24"/>
        </w:rPr>
        <w:t>Thank you for explaining why it's so important to align with the dietary guidelines. And we're looking at these nutrient gaps</w:t>
      </w:r>
      <w:r w:rsidR="00291920">
        <w:rPr>
          <w:rFonts w:ascii="Times New Roman" w:hAnsi="Times New Roman" w:cs="Times New Roman"/>
          <w:sz w:val="24"/>
          <w:szCs w:val="24"/>
        </w:rPr>
        <w:t>, right?</w:t>
      </w:r>
      <w:r w:rsidRPr="0063589E">
        <w:rPr>
          <w:rFonts w:ascii="Times New Roman" w:hAnsi="Times New Roman" w:cs="Times New Roman"/>
          <w:sz w:val="24"/>
          <w:szCs w:val="24"/>
        </w:rPr>
        <w:t xml:space="preserve"> So I mentioned some publications, but can you specify what has been published so far? And what's </w:t>
      </w:r>
      <w:proofErr w:type="gramStart"/>
      <w:r w:rsidRPr="0063589E">
        <w:rPr>
          <w:rFonts w:ascii="Times New Roman" w:hAnsi="Times New Roman" w:cs="Times New Roman"/>
          <w:sz w:val="24"/>
          <w:szCs w:val="24"/>
        </w:rPr>
        <w:t>coming in the future</w:t>
      </w:r>
      <w:proofErr w:type="gramEnd"/>
      <w:r w:rsidRPr="0063589E">
        <w:rPr>
          <w:rFonts w:ascii="Times New Roman" w:hAnsi="Times New Roman" w:cs="Times New Roman"/>
          <w:sz w:val="24"/>
          <w:szCs w:val="24"/>
        </w:rPr>
        <w:t xml:space="preserve"> so that we can build on that with this discussion?</w:t>
      </w:r>
    </w:p>
    <w:p w14:paraId="28946CB8" w14:textId="77777777" w:rsidR="00D406D8" w:rsidRPr="0063589E" w:rsidRDefault="00D406D8" w:rsidP="0063589E">
      <w:pPr>
        <w:spacing w:after="0" w:line="360" w:lineRule="auto"/>
        <w:rPr>
          <w:rFonts w:ascii="Times New Roman" w:hAnsi="Times New Roman" w:cs="Times New Roman"/>
          <w:sz w:val="24"/>
          <w:szCs w:val="24"/>
        </w:rPr>
      </w:pPr>
    </w:p>
    <w:p w14:paraId="611BA982" w14:textId="77777777" w:rsidR="00D406D8" w:rsidRPr="0063589E" w:rsidRDefault="00133B87" w:rsidP="0063589E">
      <w:pPr>
        <w:spacing w:after="0" w:line="360" w:lineRule="auto"/>
        <w:rPr>
          <w:rFonts w:ascii="Times New Roman" w:hAnsi="Times New Roman" w:cs="Times New Roman"/>
          <w:sz w:val="24"/>
          <w:szCs w:val="24"/>
        </w:rPr>
      </w:pPr>
      <w:r w:rsidRPr="0063589E">
        <w:rPr>
          <w:rFonts w:ascii="Times New Roman" w:hAnsi="Times New Roman" w:cs="Times New Roman"/>
          <w:b/>
          <w:sz w:val="24"/>
          <w:szCs w:val="24"/>
        </w:rPr>
        <w:t>Judy</w:t>
      </w:r>
      <w:r w:rsidR="00312993" w:rsidRPr="0063589E">
        <w:rPr>
          <w:rFonts w:ascii="Times New Roman" w:hAnsi="Times New Roman" w:cs="Times New Roman"/>
          <w:b/>
          <w:sz w:val="24"/>
          <w:szCs w:val="24"/>
        </w:rPr>
        <w:t xml:space="preserve"> </w:t>
      </w:r>
      <w:r w:rsidRPr="0063589E">
        <w:rPr>
          <w:rFonts w:ascii="Times New Roman" w:hAnsi="Times New Roman" w:cs="Times New Roman"/>
          <w:color w:val="5D7284"/>
          <w:sz w:val="24"/>
          <w:szCs w:val="24"/>
        </w:rPr>
        <w:t>24:29</w:t>
      </w:r>
    </w:p>
    <w:p w14:paraId="7D42C8D3" w14:textId="77777777" w:rsidR="00D406D8" w:rsidRPr="0063589E" w:rsidRDefault="00133B87" w:rsidP="0063589E">
      <w:pPr>
        <w:spacing w:after="0" w:line="360" w:lineRule="auto"/>
        <w:rPr>
          <w:rFonts w:ascii="Times New Roman" w:hAnsi="Times New Roman" w:cs="Times New Roman"/>
          <w:sz w:val="24"/>
          <w:szCs w:val="24"/>
        </w:rPr>
      </w:pPr>
      <w:r w:rsidRPr="0063589E">
        <w:rPr>
          <w:rFonts w:ascii="Times New Roman" w:hAnsi="Times New Roman" w:cs="Times New Roman"/>
          <w:sz w:val="24"/>
          <w:szCs w:val="24"/>
        </w:rPr>
        <w:t xml:space="preserve">Well, we've had two publications. One of them really talked about the need for a quality system. And then the other publication talked about how we went about trying to create an algorithm that could be used in looking at the elements that we were trying to basically include. And then the publication that we're really working on now is </w:t>
      </w:r>
      <w:proofErr w:type="gramStart"/>
      <w:r w:rsidRPr="0063589E">
        <w:rPr>
          <w:rFonts w:ascii="Times New Roman" w:hAnsi="Times New Roman" w:cs="Times New Roman"/>
          <w:sz w:val="24"/>
          <w:szCs w:val="24"/>
        </w:rPr>
        <w:t>really about</w:t>
      </w:r>
      <w:proofErr w:type="gramEnd"/>
      <w:r w:rsidRPr="0063589E">
        <w:rPr>
          <w:rFonts w:ascii="Times New Roman" w:hAnsi="Times New Roman" w:cs="Times New Roman"/>
          <w:sz w:val="24"/>
          <w:szCs w:val="24"/>
        </w:rPr>
        <w:t xml:space="preserve"> applying it to specific foods. and looking at it from a more globally based approach of different cultural foods and how they would fit into this algorithm.</w:t>
      </w:r>
    </w:p>
    <w:p w14:paraId="061F3660" w14:textId="77777777" w:rsidR="00D406D8" w:rsidRPr="0063589E" w:rsidRDefault="00D406D8" w:rsidP="0063589E">
      <w:pPr>
        <w:spacing w:after="0" w:line="360" w:lineRule="auto"/>
        <w:rPr>
          <w:rFonts w:ascii="Times New Roman" w:hAnsi="Times New Roman" w:cs="Times New Roman"/>
          <w:sz w:val="24"/>
          <w:szCs w:val="24"/>
        </w:rPr>
      </w:pPr>
    </w:p>
    <w:p w14:paraId="7675ADC1" w14:textId="77777777" w:rsidR="00D406D8" w:rsidRPr="0063589E" w:rsidRDefault="00133B87" w:rsidP="0063589E">
      <w:pPr>
        <w:spacing w:after="0" w:line="360" w:lineRule="auto"/>
        <w:rPr>
          <w:rFonts w:ascii="Times New Roman" w:hAnsi="Times New Roman" w:cs="Times New Roman"/>
          <w:sz w:val="24"/>
          <w:szCs w:val="24"/>
        </w:rPr>
      </w:pPr>
      <w:r w:rsidRPr="0063589E">
        <w:rPr>
          <w:rFonts w:ascii="Times New Roman" w:hAnsi="Times New Roman" w:cs="Times New Roman"/>
          <w:b/>
          <w:sz w:val="24"/>
          <w:szCs w:val="24"/>
        </w:rPr>
        <w:t>Melissa</w:t>
      </w:r>
      <w:r w:rsidR="00312993" w:rsidRPr="0063589E">
        <w:rPr>
          <w:rFonts w:ascii="Times New Roman" w:hAnsi="Times New Roman" w:cs="Times New Roman"/>
          <w:b/>
          <w:sz w:val="24"/>
          <w:szCs w:val="24"/>
        </w:rPr>
        <w:t xml:space="preserve"> </w:t>
      </w:r>
      <w:r w:rsidRPr="0063589E">
        <w:rPr>
          <w:rFonts w:ascii="Times New Roman" w:hAnsi="Times New Roman" w:cs="Times New Roman"/>
          <w:color w:val="5D7284"/>
          <w:sz w:val="24"/>
          <w:szCs w:val="24"/>
        </w:rPr>
        <w:t>25:09</w:t>
      </w:r>
    </w:p>
    <w:p w14:paraId="1B97BDC0" w14:textId="26F119AA" w:rsidR="00D406D8" w:rsidRPr="0063589E" w:rsidRDefault="00133B87" w:rsidP="0063589E">
      <w:pPr>
        <w:spacing w:after="0" w:line="360" w:lineRule="auto"/>
        <w:rPr>
          <w:rFonts w:ascii="Times New Roman" w:hAnsi="Times New Roman" w:cs="Times New Roman"/>
          <w:sz w:val="24"/>
          <w:szCs w:val="24"/>
        </w:rPr>
      </w:pPr>
      <w:r w:rsidRPr="0063589E">
        <w:rPr>
          <w:rFonts w:ascii="Times New Roman" w:hAnsi="Times New Roman" w:cs="Times New Roman"/>
          <w:sz w:val="24"/>
          <w:szCs w:val="24"/>
        </w:rPr>
        <w:t xml:space="preserve">Okay, thank you. And I'll be sure to link to those in the show notes and keep apprised of when the third one becomes published and share that with my listeners. So as we're </w:t>
      </w:r>
      <w:proofErr w:type="gramStart"/>
      <w:r w:rsidRPr="0063589E">
        <w:rPr>
          <w:rFonts w:ascii="Times New Roman" w:hAnsi="Times New Roman" w:cs="Times New Roman"/>
          <w:sz w:val="24"/>
          <w:szCs w:val="24"/>
        </w:rPr>
        <w:t>talking clearly</w:t>
      </w:r>
      <w:proofErr w:type="gramEnd"/>
      <w:r w:rsidRPr="0063589E">
        <w:rPr>
          <w:rFonts w:ascii="Times New Roman" w:hAnsi="Times New Roman" w:cs="Times New Roman"/>
          <w:sz w:val="24"/>
          <w:szCs w:val="24"/>
        </w:rPr>
        <w:t xml:space="preserve"> carbohydrate quality can vary between food sources. And the work that you're doing on this quality carbohydrate coalition is really to help people choose high quality or nutrient dense</w:t>
      </w:r>
      <w:r w:rsidR="00291920">
        <w:rPr>
          <w:rFonts w:ascii="Times New Roman" w:hAnsi="Times New Roman" w:cs="Times New Roman"/>
          <w:sz w:val="24"/>
          <w:szCs w:val="24"/>
        </w:rPr>
        <w:t>,</w:t>
      </w:r>
      <w:r w:rsidRPr="0063589E">
        <w:rPr>
          <w:rFonts w:ascii="Times New Roman" w:hAnsi="Times New Roman" w:cs="Times New Roman"/>
          <w:sz w:val="24"/>
          <w:szCs w:val="24"/>
        </w:rPr>
        <w:t xml:space="preserve"> or</w:t>
      </w:r>
      <w:r w:rsidR="00291920">
        <w:rPr>
          <w:rFonts w:ascii="Times New Roman" w:hAnsi="Times New Roman" w:cs="Times New Roman"/>
          <w:sz w:val="24"/>
          <w:szCs w:val="24"/>
        </w:rPr>
        <w:t xml:space="preserve"> I like to say</w:t>
      </w:r>
      <w:r w:rsidR="00232436">
        <w:rPr>
          <w:rFonts w:ascii="Times New Roman" w:hAnsi="Times New Roman" w:cs="Times New Roman"/>
          <w:sz w:val="24"/>
          <w:szCs w:val="24"/>
        </w:rPr>
        <w:t>,</w:t>
      </w:r>
      <w:r w:rsidRPr="0063589E">
        <w:rPr>
          <w:rFonts w:ascii="Times New Roman" w:hAnsi="Times New Roman" w:cs="Times New Roman"/>
          <w:sz w:val="24"/>
          <w:szCs w:val="24"/>
        </w:rPr>
        <w:t xml:space="preserve"> nutrient rich carbohydrates more often than lower quality, less nutrient dense carbohydrates. So, Adam, why don't you talk to us about how do you make it easier to make better carbohydrate choices with this new scoring system</w:t>
      </w:r>
      <w:r w:rsidR="00291920">
        <w:rPr>
          <w:rFonts w:ascii="Times New Roman" w:hAnsi="Times New Roman" w:cs="Times New Roman"/>
          <w:sz w:val="24"/>
          <w:szCs w:val="24"/>
        </w:rPr>
        <w:t>?</w:t>
      </w:r>
      <w:r w:rsidRPr="0063589E">
        <w:rPr>
          <w:rFonts w:ascii="Times New Roman" w:hAnsi="Times New Roman" w:cs="Times New Roman"/>
          <w:sz w:val="24"/>
          <w:szCs w:val="24"/>
        </w:rPr>
        <w:t xml:space="preserve"> </w:t>
      </w:r>
      <w:r w:rsidR="00291920">
        <w:rPr>
          <w:rFonts w:ascii="Times New Roman" w:hAnsi="Times New Roman" w:cs="Times New Roman"/>
          <w:sz w:val="24"/>
          <w:szCs w:val="24"/>
        </w:rPr>
        <w:t>T</w:t>
      </w:r>
      <w:r w:rsidRPr="0063589E">
        <w:rPr>
          <w:rFonts w:ascii="Times New Roman" w:hAnsi="Times New Roman" w:cs="Times New Roman"/>
          <w:sz w:val="24"/>
          <w:szCs w:val="24"/>
        </w:rPr>
        <w:t>ell us all the details about this new system.</w:t>
      </w:r>
    </w:p>
    <w:p w14:paraId="27573350" w14:textId="77777777" w:rsidR="00D406D8" w:rsidRPr="0063589E" w:rsidRDefault="00D406D8" w:rsidP="0063589E">
      <w:pPr>
        <w:spacing w:after="0" w:line="360" w:lineRule="auto"/>
        <w:rPr>
          <w:rFonts w:ascii="Times New Roman" w:hAnsi="Times New Roman" w:cs="Times New Roman"/>
          <w:sz w:val="24"/>
          <w:szCs w:val="24"/>
        </w:rPr>
      </w:pPr>
    </w:p>
    <w:p w14:paraId="57583F41" w14:textId="77777777" w:rsidR="00D406D8" w:rsidRPr="0063589E" w:rsidRDefault="00133B87" w:rsidP="0063589E">
      <w:pPr>
        <w:spacing w:after="0" w:line="360" w:lineRule="auto"/>
        <w:rPr>
          <w:rFonts w:ascii="Times New Roman" w:hAnsi="Times New Roman" w:cs="Times New Roman"/>
          <w:sz w:val="24"/>
          <w:szCs w:val="24"/>
        </w:rPr>
      </w:pPr>
      <w:r w:rsidRPr="0063589E">
        <w:rPr>
          <w:rFonts w:ascii="Times New Roman" w:hAnsi="Times New Roman" w:cs="Times New Roman"/>
          <w:b/>
          <w:sz w:val="24"/>
          <w:szCs w:val="24"/>
        </w:rPr>
        <w:t>Adam</w:t>
      </w:r>
      <w:r w:rsidR="00312993" w:rsidRPr="0063589E">
        <w:rPr>
          <w:rFonts w:ascii="Times New Roman" w:hAnsi="Times New Roman" w:cs="Times New Roman"/>
          <w:b/>
          <w:sz w:val="24"/>
          <w:szCs w:val="24"/>
        </w:rPr>
        <w:t xml:space="preserve"> </w:t>
      </w:r>
      <w:r w:rsidRPr="0063589E">
        <w:rPr>
          <w:rFonts w:ascii="Times New Roman" w:hAnsi="Times New Roman" w:cs="Times New Roman"/>
          <w:color w:val="5D7284"/>
          <w:sz w:val="24"/>
          <w:szCs w:val="24"/>
        </w:rPr>
        <w:t>25:52</w:t>
      </w:r>
    </w:p>
    <w:p w14:paraId="6F7F8D7B" w14:textId="71B256A4" w:rsidR="00312993" w:rsidRPr="0063589E" w:rsidRDefault="00133B87" w:rsidP="0063589E">
      <w:pPr>
        <w:spacing w:after="0" w:line="360" w:lineRule="auto"/>
        <w:rPr>
          <w:rFonts w:ascii="Times New Roman" w:hAnsi="Times New Roman" w:cs="Times New Roman"/>
          <w:sz w:val="24"/>
          <w:szCs w:val="24"/>
        </w:rPr>
      </w:pPr>
      <w:r w:rsidRPr="0063589E">
        <w:rPr>
          <w:rFonts w:ascii="Times New Roman" w:hAnsi="Times New Roman" w:cs="Times New Roman"/>
          <w:sz w:val="24"/>
          <w:szCs w:val="24"/>
        </w:rPr>
        <w:t>Let me begin by reinforcing a very important point that Judy made. And that is, people very often think of carbohydrates as being either grains or sweet</w:t>
      </w:r>
      <w:r w:rsidR="00232436">
        <w:rPr>
          <w:rFonts w:ascii="Times New Roman" w:hAnsi="Times New Roman" w:cs="Times New Roman"/>
          <w:sz w:val="24"/>
          <w:szCs w:val="24"/>
        </w:rPr>
        <w:t>s</w:t>
      </w:r>
      <w:r w:rsidRPr="0063589E">
        <w:rPr>
          <w:rFonts w:ascii="Times New Roman" w:hAnsi="Times New Roman" w:cs="Times New Roman"/>
          <w:sz w:val="24"/>
          <w:szCs w:val="24"/>
        </w:rPr>
        <w:t xml:space="preserve">. So the choices between grains, and sugars, and maybe even soft drinks, combinations of carbohydrate and sugar, or carbohydrate and fat. That is not the whole </w:t>
      </w:r>
      <w:r w:rsidRPr="0063589E">
        <w:rPr>
          <w:rFonts w:ascii="Times New Roman" w:hAnsi="Times New Roman" w:cs="Times New Roman"/>
          <w:sz w:val="24"/>
          <w:szCs w:val="24"/>
        </w:rPr>
        <w:lastRenderedPageBreak/>
        <w:t xml:space="preserve">universe of carbohydrates. It is </w:t>
      </w:r>
      <w:proofErr w:type="gramStart"/>
      <w:r w:rsidRPr="0063589E">
        <w:rPr>
          <w:rFonts w:ascii="Times New Roman" w:hAnsi="Times New Roman" w:cs="Times New Roman"/>
          <w:sz w:val="24"/>
          <w:szCs w:val="24"/>
        </w:rPr>
        <w:t>actually the</w:t>
      </w:r>
      <w:proofErr w:type="gramEnd"/>
      <w:r w:rsidRPr="0063589E">
        <w:rPr>
          <w:rFonts w:ascii="Times New Roman" w:hAnsi="Times New Roman" w:cs="Times New Roman"/>
          <w:sz w:val="24"/>
          <w:szCs w:val="24"/>
        </w:rPr>
        <w:t xml:space="preserve"> World Health Organization that drew people's attention to legumes, and beans, and fruit and vegetables, all of which contain carbohydrates. So in fact, our first order of the day was to expand the carbohydrate universe to include these foods, including starchy vegetables, including white potato, which had not previously been considered as part of the carbohydrate category. And if they were, they were lumped together with bad carbs. There was this idea that there are good carbs and bad carbs. </w:t>
      </w:r>
    </w:p>
    <w:p w14:paraId="0B63A4F8" w14:textId="77777777" w:rsidR="00312993" w:rsidRPr="0063589E" w:rsidRDefault="00312993" w:rsidP="0063589E">
      <w:pPr>
        <w:spacing w:after="0" w:line="360" w:lineRule="auto"/>
        <w:rPr>
          <w:rFonts w:ascii="Times New Roman" w:hAnsi="Times New Roman" w:cs="Times New Roman"/>
          <w:sz w:val="24"/>
          <w:szCs w:val="24"/>
        </w:rPr>
      </w:pPr>
    </w:p>
    <w:p w14:paraId="08BC662F" w14:textId="5FBAB4F5" w:rsidR="00312993" w:rsidRPr="0063589E" w:rsidRDefault="00133B87" w:rsidP="0063589E">
      <w:pPr>
        <w:spacing w:after="0" w:line="360" w:lineRule="auto"/>
        <w:rPr>
          <w:rFonts w:ascii="Times New Roman" w:hAnsi="Times New Roman" w:cs="Times New Roman"/>
          <w:sz w:val="24"/>
          <w:szCs w:val="24"/>
        </w:rPr>
      </w:pPr>
      <w:r w:rsidRPr="0063589E">
        <w:rPr>
          <w:rFonts w:ascii="Times New Roman" w:hAnsi="Times New Roman" w:cs="Times New Roman"/>
          <w:sz w:val="24"/>
          <w:szCs w:val="24"/>
        </w:rPr>
        <w:t xml:space="preserve">The good ones are fruits, vegetables, and beans. The bad ones are pretty much everything else, refined grains, sugars, and sweets and so on. So we wanted to say, we're now expanding the carbohydrate universe beyond grains and beyond </w:t>
      </w:r>
      <w:proofErr w:type="gramStart"/>
      <w:r w:rsidRPr="0063589E">
        <w:rPr>
          <w:rFonts w:ascii="Times New Roman" w:hAnsi="Times New Roman" w:cs="Times New Roman"/>
          <w:sz w:val="24"/>
          <w:szCs w:val="24"/>
        </w:rPr>
        <w:t>the sugars</w:t>
      </w:r>
      <w:proofErr w:type="gramEnd"/>
      <w:r w:rsidRPr="0063589E">
        <w:rPr>
          <w:rFonts w:ascii="Times New Roman" w:hAnsi="Times New Roman" w:cs="Times New Roman"/>
          <w:sz w:val="24"/>
          <w:szCs w:val="24"/>
        </w:rPr>
        <w:t xml:space="preserve"> to </w:t>
      </w:r>
      <w:proofErr w:type="gramStart"/>
      <w:r w:rsidRPr="0063589E">
        <w:rPr>
          <w:rFonts w:ascii="Times New Roman" w:hAnsi="Times New Roman" w:cs="Times New Roman"/>
          <w:sz w:val="24"/>
          <w:szCs w:val="24"/>
        </w:rPr>
        <w:t>actually include</w:t>
      </w:r>
      <w:proofErr w:type="gramEnd"/>
      <w:r w:rsidRPr="0063589E">
        <w:rPr>
          <w:rFonts w:ascii="Times New Roman" w:hAnsi="Times New Roman" w:cs="Times New Roman"/>
          <w:sz w:val="24"/>
          <w:szCs w:val="24"/>
        </w:rPr>
        <w:t xml:space="preserve"> the beans and vegetables in it, first point. The second point, and the carbohydrate coalition came to that conclusion as well</w:t>
      </w:r>
      <w:r w:rsidR="00291920">
        <w:rPr>
          <w:rFonts w:ascii="Times New Roman" w:hAnsi="Times New Roman" w:cs="Times New Roman"/>
          <w:sz w:val="24"/>
          <w:szCs w:val="24"/>
        </w:rPr>
        <w:t>.</w:t>
      </w:r>
      <w:r w:rsidRPr="0063589E">
        <w:rPr>
          <w:rFonts w:ascii="Times New Roman" w:hAnsi="Times New Roman" w:cs="Times New Roman"/>
          <w:sz w:val="24"/>
          <w:szCs w:val="24"/>
        </w:rPr>
        <w:t xml:space="preserve"> </w:t>
      </w:r>
      <w:r w:rsidR="00291920">
        <w:rPr>
          <w:rFonts w:ascii="Times New Roman" w:hAnsi="Times New Roman" w:cs="Times New Roman"/>
          <w:sz w:val="24"/>
          <w:szCs w:val="24"/>
        </w:rPr>
        <w:t>I</w:t>
      </w:r>
      <w:r w:rsidRPr="0063589E">
        <w:rPr>
          <w:rFonts w:ascii="Times New Roman" w:hAnsi="Times New Roman" w:cs="Times New Roman"/>
          <w:sz w:val="24"/>
          <w:szCs w:val="24"/>
        </w:rPr>
        <w:t xml:space="preserve">s that there are four domains by which carbohydrate quality is judged. The first domain or aspect is fiber. More fiber </w:t>
      </w:r>
      <w:r w:rsidR="00291920">
        <w:rPr>
          <w:rFonts w:ascii="Times New Roman" w:hAnsi="Times New Roman" w:cs="Times New Roman"/>
          <w:sz w:val="24"/>
          <w:szCs w:val="24"/>
        </w:rPr>
        <w:t>i</w:t>
      </w:r>
      <w:r w:rsidRPr="0063589E">
        <w:rPr>
          <w:rFonts w:ascii="Times New Roman" w:hAnsi="Times New Roman" w:cs="Times New Roman"/>
          <w:sz w:val="24"/>
          <w:szCs w:val="24"/>
        </w:rPr>
        <w:t>s good. The second one is probably free or added sugar. High sugar is bad. So you want carbohydrates with high fiber, and low sugar. And then we thought to th</w:t>
      </w:r>
      <w:r w:rsidR="00291920">
        <w:rPr>
          <w:rFonts w:ascii="Times New Roman" w:hAnsi="Times New Roman" w:cs="Times New Roman"/>
          <w:sz w:val="24"/>
          <w:szCs w:val="24"/>
        </w:rPr>
        <w:t>at</w:t>
      </w:r>
      <w:r w:rsidRPr="0063589E">
        <w:rPr>
          <w:rFonts w:ascii="Times New Roman" w:hAnsi="Times New Roman" w:cs="Times New Roman"/>
          <w:sz w:val="24"/>
          <w:szCs w:val="24"/>
        </w:rPr>
        <w:t xml:space="preserve"> we would add whole grains which had not previously been used in carbohydrate quality metrics. And then as long as we were dealing with fruits, vegetables and breads, we thought we would add potassium and sodium, for reasons I will come to.</w:t>
      </w:r>
    </w:p>
    <w:p w14:paraId="3EA8D35E" w14:textId="77777777" w:rsidR="00312993" w:rsidRPr="0063589E" w:rsidRDefault="00312993" w:rsidP="0063589E">
      <w:pPr>
        <w:spacing w:after="0" w:line="360" w:lineRule="auto"/>
        <w:rPr>
          <w:rFonts w:ascii="Times New Roman" w:hAnsi="Times New Roman" w:cs="Times New Roman"/>
          <w:sz w:val="24"/>
          <w:szCs w:val="24"/>
        </w:rPr>
      </w:pPr>
    </w:p>
    <w:p w14:paraId="6DC1A320" w14:textId="0A724622" w:rsidR="00312993" w:rsidRPr="0063589E" w:rsidRDefault="00133B87" w:rsidP="0063589E">
      <w:pPr>
        <w:spacing w:after="0" w:line="360" w:lineRule="auto"/>
        <w:rPr>
          <w:rFonts w:ascii="Times New Roman" w:hAnsi="Times New Roman" w:cs="Times New Roman"/>
          <w:sz w:val="24"/>
          <w:szCs w:val="24"/>
        </w:rPr>
      </w:pPr>
      <w:r w:rsidRPr="0063589E">
        <w:rPr>
          <w:rFonts w:ascii="Times New Roman" w:hAnsi="Times New Roman" w:cs="Times New Roman"/>
          <w:sz w:val="24"/>
          <w:szCs w:val="24"/>
        </w:rPr>
        <w:t>Bread is very often a carrier for sodium, the major source of di</w:t>
      </w:r>
      <w:r w:rsidR="00291920">
        <w:rPr>
          <w:rFonts w:ascii="Times New Roman" w:hAnsi="Times New Roman" w:cs="Times New Roman"/>
          <w:sz w:val="24"/>
          <w:szCs w:val="24"/>
        </w:rPr>
        <w:t>etary</w:t>
      </w:r>
      <w:r w:rsidRPr="0063589E">
        <w:rPr>
          <w:rFonts w:ascii="Times New Roman" w:hAnsi="Times New Roman" w:cs="Times New Roman"/>
          <w:sz w:val="24"/>
          <w:szCs w:val="24"/>
        </w:rPr>
        <w:t xml:space="preserve"> sodium in the American diet. </w:t>
      </w:r>
      <w:r w:rsidR="00291920">
        <w:rPr>
          <w:rFonts w:ascii="Times New Roman" w:hAnsi="Times New Roman" w:cs="Times New Roman"/>
          <w:sz w:val="24"/>
          <w:szCs w:val="24"/>
        </w:rPr>
        <w:t>It’s not</w:t>
      </w:r>
      <w:r w:rsidRPr="0063589E">
        <w:rPr>
          <w:rFonts w:ascii="Times New Roman" w:hAnsi="Times New Roman" w:cs="Times New Roman"/>
          <w:sz w:val="24"/>
          <w:szCs w:val="24"/>
        </w:rPr>
        <w:t xml:space="preserve"> salty </w:t>
      </w:r>
      <w:proofErr w:type="gramStart"/>
      <w:r w:rsidRPr="0063589E">
        <w:rPr>
          <w:rFonts w:ascii="Times New Roman" w:hAnsi="Times New Roman" w:cs="Times New Roman"/>
          <w:sz w:val="24"/>
          <w:szCs w:val="24"/>
        </w:rPr>
        <w:t>foods</w:t>
      </w:r>
      <w:proofErr w:type="gramEnd"/>
      <w:r w:rsidRPr="0063589E">
        <w:rPr>
          <w:rFonts w:ascii="Times New Roman" w:hAnsi="Times New Roman" w:cs="Times New Roman"/>
          <w:sz w:val="24"/>
          <w:szCs w:val="24"/>
        </w:rPr>
        <w:t>. It's foods with some salt, which are consumed frequently. And potassium, of course, is a nutrient of concern</w:t>
      </w:r>
      <w:r w:rsidR="00291920">
        <w:rPr>
          <w:rFonts w:ascii="Times New Roman" w:hAnsi="Times New Roman" w:cs="Times New Roman"/>
          <w:sz w:val="24"/>
          <w:szCs w:val="24"/>
        </w:rPr>
        <w:t>,</w:t>
      </w:r>
      <w:r w:rsidRPr="0063589E">
        <w:rPr>
          <w:rFonts w:ascii="Times New Roman" w:hAnsi="Times New Roman" w:cs="Times New Roman"/>
          <w:sz w:val="24"/>
          <w:szCs w:val="24"/>
        </w:rPr>
        <w:t xml:space="preserve"> with very high levels found in vegetables, fruit, potatoes, and other vegetables. So the elements we're playing </w:t>
      </w:r>
      <w:proofErr w:type="gramStart"/>
      <w:r w:rsidRPr="0063589E">
        <w:rPr>
          <w:rFonts w:ascii="Times New Roman" w:hAnsi="Times New Roman" w:cs="Times New Roman"/>
          <w:sz w:val="24"/>
          <w:szCs w:val="24"/>
        </w:rPr>
        <w:t>with,</w:t>
      </w:r>
      <w:proofErr w:type="gramEnd"/>
      <w:r w:rsidRPr="0063589E">
        <w:rPr>
          <w:rFonts w:ascii="Times New Roman" w:hAnsi="Times New Roman" w:cs="Times New Roman"/>
          <w:sz w:val="24"/>
          <w:szCs w:val="24"/>
        </w:rPr>
        <w:t xml:space="preserve"> were fiber, free sugars, whole grains, potassium, and sodium. You notice that I did not mention glycemic index. Now one of the criteria to address carbohydrate quality has always been the glycemic index. But the glycemic index is not really a function of the carbohydrate, it is really a function of you reacting to carbohydrate post ingest</w:t>
      </w:r>
      <w:r w:rsidR="00291920">
        <w:rPr>
          <w:rFonts w:ascii="Times New Roman" w:hAnsi="Times New Roman" w:cs="Times New Roman"/>
          <w:sz w:val="24"/>
          <w:szCs w:val="24"/>
        </w:rPr>
        <w:t>ion</w:t>
      </w:r>
      <w:r w:rsidRPr="0063589E">
        <w:rPr>
          <w:rFonts w:ascii="Times New Roman" w:hAnsi="Times New Roman" w:cs="Times New Roman"/>
          <w:sz w:val="24"/>
          <w:szCs w:val="24"/>
        </w:rPr>
        <w:t>. And this is why the Food and Drug Administration has been very reluctant to p</w:t>
      </w:r>
      <w:r w:rsidR="00291920">
        <w:rPr>
          <w:rFonts w:ascii="Times New Roman" w:hAnsi="Times New Roman" w:cs="Times New Roman"/>
          <w:sz w:val="24"/>
          <w:szCs w:val="24"/>
        </w:rPr>
        <w:t>ut</w:t>
      </w:r>
      <w:r w:rsidRPr="0063589E">
        <w:rPr>
          <w:rFonts w:ascii="Times New Roman" w:hAnsi="Times New Roman" w:cs="Times New Roman"/>
          <w:sz w:val="24"/>
          <w:szCs w:val="24"/>
        </w:rPr>
        <w:t xml:space="preserve"> anything to do with </w:t>
      </w:r>
      <w:r w:rsidR="00291920">
        <w:rPr>
          <w:rFonts w:ascii="Times New Roman" w:hAnsi="Times New Roman" w:cs="Times New Roman"/>
          <w:sz w:val="24"/>
          <w:szCs w:val="24"/>
        </w:rPr>
        <w:t xml:space="preserve">glycemic </w:t>
      </w:r>
      <w:r w:rsidRPr="0063589E">
        <w:rPr>
          <w:rFonts w:ascii="Times New Roman" w:hAnsi="Times New Roman" w:cs="Times New Roman"/>
          <w:sz w:val="24"/>
          <w:szCs w:val="24"/>
        </w:rPr>
        <w:t>index on packages on the shelf. Pre ingestion</w:t>
      </w:r>
      <w:r w:rsidR="00291920">
        <w:rPr>
          <w:rFonts w:ascii="Times New Roman" w:hAnsi="Times New Roman" w:cs="Times New Roman"/>
          <w:sz w:val="24"/>
          <w:szCs w:val="24"/>
        </w:rPr>
        <w:t>.</w:t>
      </w:r>
      <w:r w:rsidRPr="0063589E">
        <w:rPr>
          <w:rFonts w:ascii="Times New Roman" w:hAnsi="Times New Roman" w:cs="Times New Roman"/>
          <w:sz w:val="24"/>
          <w:szCs w:val="24"/>
        </w:rPr>
        <w:t xml:space="preserve"> </w:t>
      </w:r>
      <w:r w:rsidR="00291920">
        <w:rPr>
          <w:rFonts w:ascii="Times New Roman" w:hAnsi="Times New Roman" w:cs="Times New Roman"/>
          <w:sz w:val="24"/>
          <w:szCs w:val="24"/>
        </w:rPr>
        <w:t xml:space="preserve">So </w:t>
      </w:r>
      <w:r w:rsidRPr="0063589E">
        <w:rPr>
          <w:rFonts w:ascii="Times New Roman" w:hAnsi="Times New Roman" w:cs="Times New Roman"/>
          <w:sz w:val="24"/>
          <w:szCs w:val="24"/>
        </w:rPr>
        <w:t xml:space="preserve">we and other people have steered away from glycemic index towards other aspects of carbohydrate. In fact, fiber and whole grains do indirectly deal with the glycemic index. Foods high in those are going to be low in glycemic index. </w:t>
      </w:r>
    </w:p>
    <w:p w14:paraId="389BE4A2" w14:textId="77777777" w:rsidR="00312993" w:rsidRPr="0063589E" w:rsidRDefault="00312993" w:rsidP="0063589E">
      <w:pPr>
        <w:spacing w:after="0" w:line="360" w:lineRule="auto"/>
        <w:rPr>
          <w:rFonts w:ascii="Times New Roman" w:hAnsi="Times New Roman" w:cs="Times New Roman"/>
          <w:sz w:val="24"/>
          <w:szCs w:val="24"/>
        </w:rPr>
      </w:pPr>
    </w:p>
    <w:p w14:paraId="4F9EE4CE" w14:textId="616EA902" w:rsidR="00312993" w:rsidRPr="0063589E" w:rsidRDefault="00133B87" w:rsidP="0063589E">
      <w:pPr>
        <w:spacing w:after="0" w:line="360" w:lineRule="auto"/>
        <w:rPr>
          <w:rFonts w:ascii="Times New Roman" w:hAnsi="Times New Roman" w:cs="Times New Roman"/>
          <w:sz w:val="24"/>
          <w:szCs w:val="24"/>
        </w:rPr>
      </w:pPr>
      <w:r w:rsidRPr="0063589E">
        <w:rPr>
          <w:rFonts w:ascii="Times New Roman" w:hAnsi="Times New Roman" w:cs="Times New Roman"/>
          <w:sz w:val="24"/>
          <w:szCs w:val="24"/>
        </w:rPr>
        <w:t xml:space="preserve">So what was our starting point, there was a very nice paper published by a group at Tufts, which actually was </w:t>
      </w:r>
      <w:r w:rsidR="00312993" w:rsidRPr="0063589E">
        <w:rPr>
          <w:rFonts w:ascii="Times New Roman" w:hAnsi="Times New Roman" w:cs="Times New Roman"/>
          <w:sz w:val="24"/>
          <w:szCs w:val="24"/>
        </w:rPr>
        <w:t>co-authored</w:t>
      </w:r>
      <w:r w:rsidRPr="0063589E">
        <w:rPr>
          <w:rFonts w:ascii="Times New Roman" w:hAnsi="Times New Roman" w:cs="Times New Roman"/>
          <w:sz w:val="24"/>
          <w:szCs w:val="24"/>
        </w:rPr>
        <w:t xml:space="preserve"> by one of my graduate students looking at a carbohydrate quality score. Essentially </w:t>
      </w:r>
      <w:r w:rsidR="00291920">
        <w:rPr>
          <w:rFonts w:ascii="Times New Roman" w:hAnsi="Times New Roman" w:cs="Times New Roman"/>
          <w:sz w:val="24"/>
          <w:szCs w:val="24"/>
        </w:rPr>
        <w:t xml:space="preserve">a </w:t>
      </w:r>
      <w:r w:rsidRPr="0063589E">
        <w:rPr>
          <w:rFonts w:ascii="Times New Roman" w:hAnsi="Times New Roman" w:cs="Times New Roman"/>
          <w:sz w:val="24"/>
          <w:szCs w:val="24"/>
        </w:rPr>
        <w:lastRenderedPageBreak/>
        <w:t xml:space="preserve">point system. </w:t>
      </w:r>
      <w:r w:rsidR="00291920">
        <w:rPr>
          <w:rFonts w:ascii="Times New Roman" w:hAnsi="Times New Roman" w:cs="Times New Roman"/>
          <w:sz w:val="24"/>
          <w:szCs w:val="24"/>
        </w:rPr>
        <w:t xml:space="preserve">There are four models. </w:t>
      </w:r>
      <w:r w:rsidRPr="0063589E">
        <w:rPr>
          <w:rFonts w:ascii="Times New Roman" w:hAnsi="Times New Roman" w:cs="Times New Roman"/>
          <w:sz w:val="24"/>
          <w:szCs w:val="24"/>
        </w:rPr>
        <w:t xml:space="preserve">These are the first practical carbohydrate quality indices, and those were based on the ratios of carbohydrate to fiber, carbohydrates to fiber </w:t>
      </w:r>
      <w:r w:rsidRPr="00283AFB">
        <w:rPr>
          <w:rFonts w:ascii="Times New Roman" w:hAnsi="Times New Roman" w:cs="Times New Roman"/>
          <w:sz w:val="24"/>
          <w:szCs w:val="24"/>
        </w:rPr>
        <w:t>c</w:t>
      </w:r>
      <w:r w:rsidR="00291920" w:rsidRPr="00283AFB">
        <w:rPr>
          <w:rFonts w:ascii="Times New Roman" w:hAnsi="Times New Roman" w:cs="Times New Roman"/>
          <w:sz w:val="24"/>
          <w:szCs w:val="24"/>
        </w:rPr>
        <w:t>hanging</w:t>
      </w:r>
      <w:r w:rsidRPr="0063589E">
        <w:rPr>
          <w:rFonts w:ascii="Times New Roman" w:hAnsi="Times New Roman" w:cs="Times New Roman"/>
          <w:sz w:val="24"/>
          <w:szCs w:val="24"/>
        </w:rPr>
        <w:t xml:space="preserve"> to sugar, and fiber to sugar. </w:t>
      </w:r>
      <w:r w:rsidRPr="00851EEB">
        <w:rPr>
          <w:rFonts w:ascii="Times New Roman" w:hAnsi="Times New Roman" w:cs="Times New Roman"/>
          <w:sz w:val="24"/>
          <w:szCs w:val="24"/>
        </w:rPr>
        <w:t>They had complicated names. I won't go into those which all referred to</w:t>
      </w:r>
      <w:r w:rsidR="00F56E3E" w:rsidRPr="00851EEB">
        <w:rPr>
          <w:rFonts w:ascii="Times New Roman" w:hAnsi="Times New Roman" w:cs="Times New Roman"/>
          <w:sz w:val="24"/>
          <w:szCs w:val="24"/>
        </w:rPr>
        <w:t xml:space="preserve"> carbo</w:t>
      </w:r>
      <w:r w:rsidRPr="00851EEB">
        <w:rPr>
          <w:rFonts w:ascii="Times New Roman" w:hAnsi="Times New Roman" w:cs="Times New Roman"/>
          <w:sz w:val="24"/>
          <w:szCs w:val="24"/>
        </w:rPr>
        <w:t>hydrate to fiber to free sugar ratios.</w:t>
      </w:r>
      <w:r w:rsidRPr="0063589E">
        <w:rPr>
          <w:rFonts w:ascii="Times New Roman" w:hAnsi="Times New Roman" w:cs="Times New Roman"/>
          <w:sz w:val="24"/>
          <w:szCs w:val="24"/>
        </w:rPr>
        <w:t xml:space="preserve"> </w:t>
      </w:r>
      <w:proofErr w:type="gramStart"/>
      <w:r w:rsidRPr="0063589E">
        <w:rPr>
          <w:rFonts w:ascii="Times New Roman" w:hAnsi="Times New Roman" w:cs="Times New Roman"/>
          <w:sz w:val="24"/>
          <w:szCs w:val="24"/>
        </w:rPr>
        <w:t>Essentially</w:t>
      </w:r>
      <w:proofErr w:type="gramEnd"/>
      <w:r w:rsidRPr="0063589E">
        <w:rPr>
          <w:rFonts w:ascii="Times New Roman" w:hAnsi="Times New Roman" w:cs="Times New Roman"/>
          <w:sz w:val="24"/>
          <w:szCs w:val="24"/>
        </w:rPr>
        <w:t xml:space="preserve"> we took those </w:t>
      </w:r>
      <w:r w:rsidR="00232436">
        <w:rPr>
          <w:rFonts w:ascii="Times New Roman" w:hAnsi="Times New Roman" w:cs="Times New Roman"/>
          <w:sz w:val="24"/>
          <w:szCs w:val="24"/>
        </w:rPr>
        <w:t>a</w:t>
      </w:r>
      <w:r w:rsidRPr="0063589E">
        <w:rPr>
          <w:rFonts w:ascii="Times New Roman" w:hAnsi="Times New Roman" w:cs="Times New Roman"/>
          <w:sz w:val="24"/>
          <w:szCs w:val="24"/>
        </w:rPr>
        <w:t xml:space="preserve">s our starting point and awarded our carbohydrate </w:t>
      </w:r>
      <w:r w:rsidR="00232436">
        <w:rPr>
          <w:rFonts w:ascii="Times New Roman" w:hAnsi="Times New Roman" w:cs="Times New Roman"/>
          <w:sz w:val="24"/>
          <w:szCs w:val="24"/>
        </w:rPr>
        <w:t xml:space="preserve">rich foods </w:t>
      </w:r>
      <w:r w:rsidRPr="0063589E">
        <w:rPr>
          <w:rFonts w:ascii="Times New Roman" w:hAnsi="Times New Roman" w:cs="Times New Roman"/>
          <w:sz w:val="24"/>
          <w:szCs w:val="24"/>
        </w:rPr>
        <w:t xml:space="preserve">points depending on its fiber content 10% or more, </w:t>
      </w:r>
      <w:r w:rsidR="00F56E3E" w:rsidRPr="00283AFB">
        <w:rPr>
          <w:rFonts w:ascii="Times New Roman" w:hAnsi="Times New Roman" w:cs="Times New Roman"/>
          <w:sz w:val="24"/>
          <w:szCs w:val="24"/>
        </w:rPr>
        <w:t>relative to</w:t>
      </w:r>
      <w:r w:rsidRPr="0063589E">
        <w:rPr>
          <w:rFonts w:ascii="Times New Roman" w:hAnsi="Times New Roman" w:cs="Times New Roman"/>
          <w:sz w:val="24"/>
          <w:szCs w:val="24"/>
        </w:rPr>
        <w:t xml:space="preserve"> carbohydrate, free sugar content 10% or </w:t>
      </w:r>
      <w:r w:rsidRPr="00283AFB">
        <w:rPr>
          <w:rFonts w:ascii="Times New Roman" w:hAnsi="Times New Roman" w:cs="Times New Roman"/>
          <w:sz w:val="24"/>
          <w:szCs w:val="24"/>
        </w:rPr>
        <w:t xml:space="preserve">less </w:t>
      </w:r>
      <w:r w:rsidR="00F56E3E" w:rsidRPr="00283AFB">
        <w:rPr>
          <w:rFonts w:ascii="Times New Roman" w:hAnsi="Times New Roman" w:cs="Times New Roman"/>
          <w:sz w:val="24"/>
          <w:szCs w:val="24"/>
        </w:rPr>
        <w:t>relative to</w:t>
      </w:r>
      <w:r w:rsidRPr="0063589E">
        <w:rPr>
          <w:rFonts w:ascii="Times New Roman" w:hAnsi="Times New Roman" w:cs="Times New Roman"/>
          <w:sz w:val="24"/>
          <w:szCs w:val="24"/>
        </w:rPr>
        <w:t xml:space="preserve"> carbohydrate content. And we looked at the simultaneous scores, foods which had both low fiber and high sugar, and on top of that, we added potassium and sodium. And for grain foods, we added whole grains. </w:t>
      </w:r>
    </w:p>
    <w:p w14:paraId="1DBC9764" w14:textId="77777777" w:rsidR="00312993" w:rsidRPr="0063589E" w:rsidRDefault="00312993" w:rsidP="0063589E">
      <w:pPr>
        <w:spacing w:after="0" w:line="360" w:lineRule="auto"/>
        <w:rPr>
          <w:rFonts w:ascii="Times New Roman" w:hAnsi="Times New Roman" w:cs="Times New Roman"/>
          <w:sz w:val="24"/>
          <w:szCs w:val="24"/>
        </w:rPr>
      </w:pPr>
    </w:p>
    <w:p w14:paraId="6708A806" w14:textId="1ECAB55A" w:rsidR="00312993" w:rsidRPr="0063589E" w:rsidRDefault="00133B87" w:rsidP="0063589E">
      <w:pPr>
        <w:spacing w:after="0" w:line="360" w:lineRule="auto"/>
        <w:rPr>
          <w:rFonts w:ascii="Times New Roman" w:hAnsi="Times New Roman" w:cs="Times New Roman"/>
          <w:sz w:val="24"/>
          <w:szCs w:val="24"/>
        </w:rPr>
      </w:pPr>
      <w:r w:rsidRPr="0063589E">
        <w:rPr>
          <w:rFonts w:ascii="Times New Roman" w:hAnsi="Times New Roman" w:cs="Times New Roman"/>
          <w:sz w:val="24"/>
          <w:szCs w:val="24"/>
        </w:rPr>
        <w:t xml:space="preserve">There was no point adding a whole grain score to potatoes, potatoes </w:t>
      </w:r>
      <w:r w:rsidR="00F56E3E">
        <w:rPr>
          <w:rFonts w:ascii="Times New Roman" w:hAnsi="Times New Roman" w:cs="Times New Roman"/>
          <w:sz w:val="24"/>
          <w:szCs w:val="24"/>
        </w:rPr>
        <w:t xml:space="preserve">do </w:t>
      </w:r>
      <w:r w:rsidRPr="0063589E">
        <w:rPr>
          <w:rFonts w:ascii="Times New Roman" w:hAnsi="Times New Roman" w:cs="Times New Roman"/>
          <w:sz w:val="24"/>
          <w:szCs w:val="24"/>
        </w:rPr>
        <w:t xml:space="preserve">not contain whole grains, but they do contain potassium. So we ended up with two scores, one for the universe of carbohydrate foods, and one specifically for grains, which did include whole grains. And so here we </w:t>
      </w:r>
      <w:proofErr w:type="gramStart"/>
      <w:r w:rsidRPr="0063589E">
        <w:rPr>
          <w:rFonts w:ascii="Times New Roman" w:hAnsi="Times New Roman" w:cs="Times New Roman"/>
          <w:sz w:val="24"/>
          <w:szCs w:val="24"/>
        </w:rPr>
        <w:t>found actually</w:t>
      </w:r>
      <w:proofErr w:type="gramEnd"/>
      <w:r w:rsidRPr="0063589E">
        <w:rPr>
          <w:rFonts w:ascii="Times New Roman" w:hAnsi="Times New Roman" w:cs="Times New Roman"/>
          <w:sz w:val="24"/>
          <w:szCs w:val="24"/>
        </w:rPr>
        <w:t xml:space="preserve"> some surprises, of course, consistent with the WHO and the dietary guidelines, beans, legumes, vegetables, in</w:t>
      </w:r>
      <w:r w:rsidR="00F56E3E">
        <w:rPr>
          <w:rFonts w:ascii="Times New Roman" w:hAnsi="Times New Roman" w:cs="Times New Roman"/>
          <w:sz w:val="24"/>
          <w:szCs w:val="24"/>
        </w:rPr>
        <w:t>cludin</w:t>
      </w:r>
      <w:r w:rsidRPr="0063589E">
        <w:rPr>
          <w:rFonts w:ascii="Times New Roman" w:hAnsi="Times New Roman" w:cs="Times New Roman"/>
          <w:sz w:val="24"/>
          <w:szCs w:val="24"/>
        </w:rPr>
        <w:t>g starchy vegetables and fruit scored extremely high. No surprise there. Those are i</w:t>
      </w:r>
      <w:r w:rsidR="00F56E3E">
        <w:rPr>
          <w:rFonts w:ascii="Times New Roman" w:hAnsi="Times New Roman" w:cs="Times New Roman"/>
          <w:sz w:val="24"/>
          <w:szCs w:val="24"/>
        </w:rPr>
        <w:t>n fact</w:t>
      </w:r>
      <w:r w:rsidRPr="0063589E">
        <w:rPr>
          <w:rFonts w:ascii="Times New Roman" w:hAnsi="Times New Roman" w:cs="Times New Roman"/>
          <w:sz w:val="24"/>
          <w:szCs w:val="24"/>
        </w:rPr>
        <w:t xml:space="preserve"> high quality carbohydrates. We're happy about that. And then when it came to grains, obviously, those products which had high fiber, low sugar, and whole grains scored very well. And those included interesting </w:t>
      </w:r>
      <w:r w:rsidR="00F56E3E">
        <w:rPr>
          <w:rFonts w:ascii="Times New Roman" w:hAnsi="Times New Roman" w:cs="Times New Roman"/>
          <w:sz w:val="24"/>
          <w:szCs w:val="24"/>
        </w:rPr>
        <w:t>enough</w:t>
      </w:r>
      <w:r w:rsidRPr="0063589E">
        <w:rPr>
          <w:rFonts w:ascii="Times New Roman" w:hAnsi="Times New Roman" w:cs="Times New Roman"/>
          <w:sz w:val="24"/>
          <w:szCs w:val="24"/>
        </w:rPr>
        <w:t xml:space="preserve">, ready to eat cereals, crackers, and </w:t>
      </w:r>
      <w:proofErr w:type="gramStart"/>
      <w:r w:rsidRPr="0063589E">
        <w:rPr>
          <w:rFonts w:ascii="Times New Roman" w:hAnsi="Times New Roman" w:cs="Times New Roman"/>
          <w:sz w:val="24"/>
          <w:szCs w:val="24"/>
        </w:rPr>
        <w:t>a number of</w:t>
      </w:r>
      <w:proofErr w:type="gramEnd"/>
      <w:r w:rsidRPr="0063589E">
        <w:rPr>
          <w:rFonts w:ascii="Times New Roman" w:hAnsi="Times New Roman" w:cs="Times New Roman"/>
          <w:sz w:val="24"/>
          <w:szCs w:val="24"/>
        </w:rPr>
        <w:t xml:space="preserve"> breads, which were all of interest as being high quality carbohydrate </w:t>
      </w:r>
      <w:r w:rsidR="00F56E3E">
        <w:rPr>
          <w:rFonts w:ascii="Times New Roman" w:hAnsi="Times New Roman" w:cs="Times New Roman"/>
          <w:sz w:val="24"/>
          <w:szCs w:val="24"/>
        </w:rPr>
        <w:t>food</w:t>
      </w:r>
      <w:r w:rsidRPr="0063589E">
        <w:rPr>
          <w:rFonts w:ascii="Times New Roman" w:hAnsi="Times New Roman" w:cs="Times New Roman"/>
          <w:sz w:val="24"/>
          <w:szCs w:val="24"/>
        </w:rPr>
        <w:t xml:space="preserve">s. We </w:t>
      </w:r>
      <w:proofErr w:type="gramStart"/>
      <w:r w:rsidRPr="0063589E">
        <w:rPr>
          <w:rFonts w:ascii="Times New Roman" w:hAnsi="Times New Roman" w:cs="Times New Roman"/>
          <w:sz w:val="24"/>
          <w:szCs w:val="24"/>
        </w:rPr>
        <w:t>actually identified</w:t>
      </w:r>
      <w:proofErr w:type="gramEnd"/>
      <w:r w:rsidRPr="0063589E">
        <w:rPr>
          <w:rFonts w:ascii="Times New Roman" w:hAnsi="Times New Roman" w:cs="Times New Roman"/>
          <w:sz w:val="24"/>
          <w:szCs w:val="24"/>
        </w:rPr>
        <w:t xml:space="preserve"> a number of carbohydrate foods. They were led by oatmeal, and cooked cereals, and ready to eat fortified cereals and other foods. But there was quite a great deal of quality carbohydrates present in the nutrient composition database that we're using. </w:t>
      </w:r>
    </w:p>
    <w:p w14:paraId="5222E012" w14:textId="77777777" w:rsidR="00312993" w:rsidRPr="0063589E" w:rsidRDefault="00312993" w:rsidP="0063589E">
      <w:pPr>
        <w:spacing w:after="0" w:line="360" w:lineRule="auto"/>
        <w:rPr>
          <w:rFonts w:ascii="Times New Roman" w:hAnsi="Times New Roman" w:cs="Times New Roman"/>
          <w:sz w:val="24"/>
          <w:szCs w:val="24"/>
        </w:rPr>
      </w:pPr>
    </w:p>
    <w:p w14:paraId="1EFAEFFA" w14:textId="402F4849" w:rsidR="00312993" w:rsidRPr="0063589E" w:rsidRDefault="00133B87" w:rsidP="0063589E">
      <w:pPr>
        <w:spacing w:after="0" w:line="360" w:lineRule="auto"/>
        <w:rPr>
          <w:rFonts w:ascii="Times New Roman" w:hAnsi="Times New Roman" w:cs="Times New Roman"/>
          <w:sz w:val="24"/>
          <w:szCs w:val="24"/>
        </w:rPr>
      </w:pPr>
      <w:r w:rsidRPr="0063589E">
        <w:rPr>
          <w:rFonts w:ascii="Times New Roman" w:hAnsi="Times New Roman" w:cs="Times New Roman"/>
          <w:sz w:val="24"/>
          <w:szCs w:val="24"/>
        </w:rPr>
        <w:t xml:space="preserve">We're using a publicly available </w:t>
      </w:r>
      <w:r w:rsidRPr="00283AFB">
        <w:rPr>
          <w:rFonts w:ascii="Times New Roman" w:hAnsi="Times New Roman" w:cs="Times New Roman"/>
          <w:sz w:val="24"/>
          <w:szCs w:val="24"/>
        </w:rPr>
        <w:t>F</w:t>
      </w:r>
      <w:r w:rsidR="000E0B2D" w:rsidRPr="00283AFB">
        <w:rPr>
          <w:rFonts w:ascii="Times New Roman" w:hAnsi="Times New Roman" w:cs="Times New Roman"/>
          <w:sz w:val="24"/>
          <w:szCs w:val="24"/>
        </w:rPr>
        <w:t>N</w:t>
      </w:r>
      <w:r w:rsidRPr="00283AFB">
        <w:rPr>
          <w:rFonts w:ascii="Times New Roman" w:hAnsi="Times New Roman" w:cs="Times New Roman"/>
          <w:sz w:val="24"/>
          <w:szCs w:val="24"/>
        </w:rPr>
        <w:t>D</w:t>
      </w:r>
      <w:r w:rsidR="00F56E3E" w:rsidRPr="00283AFB">
        <w:rPr>
          <w:rFonts w:ascii="Times New Roman" w:hAnsi="Times New Roman" w:cs="Times New Roman"/>
          <w:sz w:val="24"/>
          <w:szCs w:val="24"/>
        </w:rPr>
        <w:t>S</w:t>
      </w:r>
      <w:r w:rsidRPr="0063589E">
        <w:rPr>
          <w:rFonts w:ascii="Times New Roman" w:hAnsi="Times New Roman" w:cs="Times New Roman"/>
          <w:sz w:val="24"/>
          <w:szCs w:val="24"/>
        </w:rPr>
        <w:t xml:space="preserve"> at Central for the Nutrient Database for dietary studies publicly available from the USDA. And then we had another surprise, </w:t>
      </w:r>
      <w:proofErr w:type="gramStart"/>
      <w:r w:rsidRPr="0063589E">
        <w:rPr>
          <w:rFonts w:ascii="Times New Roman" w:hAnsi="Times New Roman" w:cs="Times New Roman"/>
          <w:sz w:val="24"/>
          <w:szCs w:val="24"/>
        </w:rPr>
        <w:t>actually not</w:t>
      </w:r>
      <w:proofErr w:type="gramEnd"/>
      <w:r w:rsidRPr="0063589E">
        <w:rPr>
          <w:rFonts w:ascii="Times New Roman" w:hAnsi="Times New Roman" w:cs="Times New Roman"/>
          <w:sz w:val="24"/>
          <w:szCs w:val="24"/>
        </w:rPr>
        <w:t xml:space="preserve"> a surprise</w:t>
      </w:r>
      <w:r w:rsidR="00F56E3E">
        <w:rPr>
          <w:rFonts w:ascii="Times New Roman" w:hAnsi="Times New Roman" w:cs="Times New Roman"/>
          <w:sz w:val="24"/>
          <w:szCs w:val="24"/>
        </w:rPr>
        <w:t>.</w:t>
      </w:r>
      <w:r w:rsidRPr="0063589E">
        <w:rPr>
          <w:rFonts w:ascii="Times New Roman" w:hAnsi="Times New Roman" w:cs="Times New Roman"/>
          <w:sz w:val="24"/>
          <w:szCs w:val="24"/>
        </w:rPr>
        <w:t xml:space="preserve"> I knew the results ahead of time. But we applied the carbohydrate quality score to vegetables, and specific types of vegetables, including white potatoes. So we compared starchy vegetables and </w:t>
      </w:r>
      <w:r w:rsidR="00312993" w:rsidRPr="0063589E">
        <w:rPr>
          <w:rFonts w:ascii="Times New Roman" w:hAnsi="Times New Roman" w:cs="Times New Roman"/>
          <w:sz w:val="24"/>
          <w:szCs w:val="24"/>
        </w:rPr>
        <w:t>non-starchy</w:t>
      </w:r>
      <w:r w:rsidRPr="0063589E">
        <w:rPr>
          <w:rFonts w:ascii="Times New Roman" w:hAnsi="Times New Roman" w:cs="Times New Roman"/>
          <w:sz w:val="24"/>
          <w:szCs w:val="24"/>
        </w:rPr>
        <w:t xml:space="preserve"> vegetables, because we had been told that potatoes were </w:t>
      </w:r>
      <w:proofErr w:type="gramStart"/>
      <w:r w:rsidRPr="0063589E">
        <w:rPr>
          <w:rFonts w:ascii="Times New Roman" w:hAnsi="Times New Roman" w:cs="Times New Roman"/>
          <w:sz w:val="24"/>
          <w:szCs w:val="24"/>
        </w:rPr>
        <w:t>bad</w:t>
      </w:r>
      <w:proofErr w:type="gramEnd"/>
      <w:r w:rsidRPr="0063589E">
        <w:rPr>
          <w:rFonts w:ascii="Times New Roman" w:hAnsi="Times New Roman" w:cs="Times New Roman"/>
          <w:sz w:val="24"/>
          <w:szCs w:val="24"/>
        </w:rPr>
        <w:t xml:space="preserve"> and the </w:t>
      </w:r>
      <w:r w:rsidR="000E0B2D">
        <w:rPr>
          <w:rFonts w:ascii="Times New Roman" w:hAnsi="Times New Roman" w:cs="Times New Roman"/>
          <w:sz w:val="24"/>
          <w:szCs w:val="24"/>
        </w:rPr>
        <w:t xml:space="preserve">leafy </w:t>
      </w:r>
      <w:r w:rsidRPr="0063589E">
        <w:rPr>
          <w:rFonts w:ascii="Times New Roman" w:hAnsi="Times New Roman" w:cs="Times New Roman"/>
          <w:sz w:val="24"/>
          <w:szCs w:val="24"/>
        </w:rPr>
        <w:t xml:space="preserve">vegetables were good. The carbohydrate quality score ranked </w:t>
      </w:r>
      <w:r w:rsidR="00F56E3E">
        <w:rPr>
          <w:rFonts w:ascii="Times New Roman" w:hAnsi="Times New Roman" w:cs="Times New Roman"/>
          <w:sz w:val="24"/>
          <w:szCs w:val="24"/>
        </w:rPr>
        <w:t>them</w:t>
      </w:r>
      <w:r w:rsidRPr="0063589E">
        <w:rPr>
          <w:rFonts w:ascii="Times New Roman" w:hAnsi="Times New Roman" w:cs="Times New Roman"/>
          <w:sz w:val="24"/>
          <w:szCs w:val="24"/>
        </w:rPr>
        <w:t xml:space="preserve"> equivalently</w:t>
      </w:r>
      <w:r w:rsidR="00F56E3E">
        <w:rPr>
          <w:rFonts w:ascii="Times New Roman" w:hAnsi="Times New Roman" w:cs="Times New Roman"/>
          <w:sz w:val="24"/>
          <w:szCs w:val="24"/>
        </w:rPr>
        <w:t>.</w:t>
      </w:r>
      <w:r w:rsidRPr="0063589E">
        <w:rPr>
          <w:rFonts w:ascii="Times New Roman" w:hAnsi="Times New Roman" w:cs="Times New Roman"/>
          <w:sz w:val="24"/>
          <w:szCs w:val="24"/>
        </w:rPr>
        <w:t xml:space="preserve"> </w:t>
      </w:r>
      <w:r w:rsidR="00F56E3E">
        <w:rPr>
          <w:rFonts w:ascii="Times New Roman" w:hAnsi="Times New Roman" w:cs="Times New Roman"/>
          <w:sz w:val="24"/>
          <w:szCs w:val="24"/>
        </w:rPr>
        <w:t>T</w:t>
      </w:r>
      <w:r w:rsidRPr="0063589E">
        <w:rPr>
          <w:rFonts w:ascii="Times New Roman" w:hAnsi="Times New Roman" w:cs="Times New Roman"/>
          <w:sz w:val="24"/>
          <w:szCs w:val="24"/>
        </w:rPr>
        <w:t>here are equally good. So potatoes can resume their place among the vegetables, which is where they belong. They had been unfairly lumped together with soda and</w:t>
      </w:r>
      <w:r w:rsidR="00F56E3E">
        <w:rPr>
          <w:rFonts w:ascii="Times New Roman" w:hAnsi="Times New Roman" w:cs="Times New Roman"/>
          <w:sz w:val="24"/>
          <w:szCs w:val="24"/>
        </w:rPr>
        <w:t xml:space="preserve"> </w:t>
      </w:r>
      <w:r w:rsidR="00851EEB">
        <w:rPr>
          <w:rFonts w:ascii="Times New Roman" w:hAnsi="Times New Roman" w:cs="Times New Roman"/>
          <w:sz w:val="24"/>
          <w:szCs w:val="24"/>
        </w:rPr>
        <w:t>soft</w:t>
      </w:r>
      <w:r w:rsidRPr="0063589E">
        <w:rPr>
          <w:rFonts w:ascii="Times New Roman" w:hAnsi="Times New Roman" w:cs="Times New Roman"/>
          <w:sz w:val="24"/>
          <w:szCs w:val="24"/>
        </w:rPr>
        <w:t xml:space="preserve"> drinks and candy and so on. They do not belong there. They belong with vegetables where they belong, very close to the </w:t>
      </w:r>
      <w:r w:rsidR="00312993" w:rsidRPr="0063589E">
        <w:rPr>
          <w:rFonts w:ascii="Times New Roman" w:hAnsi="Times New Roman" w:cs="Times New Roman"/>
          <w:sz w:val="24"/>
          <w:szCs w:val="24"/>
        </w:rPr>
        <w:t>non-starchy</w:t>
      </w:r>
      <w:r w:rsidRPr="0063589E">
        <w:rPr>
          <w:rFonts w:ascii="Times New Roman" w:hAnsi="Times New Roman" w:cs="Times New Roman"/>
          <w:sz w:val="24"/>
          <w:szCs w:val="24"/>
        </w:rPr>
        <w:t xml:space="preserve"> vegetables and very close to be</w:t>
      </w:r>
      <w:r w:rsidR="00F56E3E">
        <w:rPr>
          <w:rFonts w:ascii="Times New Roman" w:hAnsi="Times New Roman" w:cs="Times New Roman"/>
          <w:sz w:val="24"/>
          <w:szCs w:val="24"/>
        </w:rPr>
        <w:t>ans</w:t>
      </w:r>
      <w:r w:rsidRPr="0063589E">
        <w:rPr>
          <w:rFonts w:ascii="Times New Roman" w:hAnsi="Times New Roman" w:cs="Times New Roman"/>
          <w:sz w:val="24"/>
          <w:szCs w:val="24"/>
        </w:rPr>
        <w:t xml:space="preserve">. </w:t>
      </w:r>
    </w:p>
    <w:p w14:paraId="1BD510B4" w14:textId="77777777" w:rsidR="00312993" w:rsidRPr="0063589E" w:rsidRDefault="00312993" w:rsidP="0063589E">
      <w:pPr>
        <w:spacing w:after="0" w:line="360" w:lineRule="auto"/>
        <w:rPr>
          <w:rFonts w:ascii="Times New Roman" w:hAnsi="Times New Roman" w:cs="Times New Roman"/>
          <w:sz w:val="24"/>
          <w:szCs w:val="24"/>
        </w:rPr>
      </w:pPr>
    </w:p>
    <w:p w14:paraId="57EE9CC9" w14:textId="5190EBA3" w:rsidR="00D406D8" w:rsidRPr="0063589E" w:rsidRDefault="00133B87" w:rsidP="0063589E">
      <w:pPr>
        <w:spacing w:after="0" w:line="360" w:lineRule="auto"/>
        <w:rPr>
          <w:rFonts w:ascii="Times New Roman" w:hAnsi="Times New Roman" w:cs="Times New Roman"/>
          <w:sz w:val="24"/>
          <w:szCs w:val="24"/>
        </w:rPr>
      </w:pPr>
      <w:r w:rsidRPr="0063589E">
        <w:rPr>
          <w:rFonts w:ascii="Times New Roman" w:hAnsi="Times New Roman" w:cs="Times New Roman"/>
          <w:sz w:val="24"/>
          <w:szCs w:val="24"/>
        </w:rPr>
        <w:t xml:space="preserve">We do have another paper on that very topic. And that was a nice application of the new </w:t>
      </w:r>
      <w:r w:rsidR="00F56E3E">
        <w:rPr>
          <w:rFonts w:ascii="Times New Roman" w:hAnsi="Times New Roman" w:cs="Times New Roman"/>
          <w:sz w:val="24"/>
          <w:szCs w:val="24"/>
        </w:rPr>
        <w:t>C</w:t>
      </w:r>
      <w:r w:rsidRPr="0063589E">
        <w:rPr>
          <w:rFonts w:ascii="Times New Roman" w:hAnsi="Times New Roman" w:cs="Times New Roman"/>
          <w:sz w:val="24"/>
          <w:szCs w:val="24"/>
        </w:rPr>
        <w:t>arbohydrate Quality Index</w:t>
      </w:r>
      <w:r w:rsidR="00F56E3E">
        <w:rPr>
          <w:rFonts w:ascii="Times New Roman" w:hAnsi="Times New Roman" w:cs="Times New Roman"/>
          <w:sz w:val="24"/>
          <w:szCs w:val="24"/>
        </w:rPr>
        <w:t xml:space="preserve">, a </w:t>
      </w:r>
      <w:r w:rsidRPr="0063589E">
        <w:rPr>
          <w:rFonts w:ascii="Times New Roman" w:hAnsi="Times New Roman" w:cs="Times New Roman"/>
          <w:sz w:val="24"/>
          <w:szCs w:val="24"/>
        </w:rPr>
        <w:t xml:space="preserve">formal measure to assess the quality of carbohydrate foods. So we're very pleased with the indices. But this is a nice way of quantitatively scoring carbohydrate quality, based, as I say, on fiber, </w:t>
      </w:r>
      <w:r w:rsidRPr="00283AFB">
        <w:rPr>
          <w:rFonts w:ascii="Times New Roman" w:hAnsi="Times New Roman" w:cs="Times New Roman"/>
          <w:sz w:val="24"/>
          <w:szCs w:val="24"/>
        </w:rPr>
        <w:t>f</w:t>
      </w:r>
      <w:r w:rsidR="00F56E3E" w:rsidRPr="00283AFB">
        <w:rPr>
          <w:rFonts w:ascii="Times New Roman" w:hAnsi="Times New Roman" w:cs="Times New Roman"/>
          <w:sz w:val="24"/>
          <w:szCs w:val="24"/>
        </w:rPr>
        <w:t>ree</w:t>
      </w:r>
      <w:r w:rsidRPr="00283AFB">
        <w:rPr>
          <w:rFonts w:ascii="Times New Roman" w:hAnsi="Times New Roman" w:cs="Times New Roman"/>
          <w:sz w:val="24"/>
          <w:szCs w:val="24"/>
        </w:rPr>
        <w:t xml:space="preserve"> sugar</w:t>
      </w:r>
      <w:r w:rsidRPr="0063589E">
        <w:rPr>
          <w:rFonts w:ascii="Times New Roman" w:hAnsi="Times New Roman" w:cs="Times New Roman"/>
          <w:sz w:val="24"/>
          <w:szCs w:val="24"/>
        </w:rPr>
        <w:t>, whole</w:t>
      </w:r>
      <w:r w:rsidR="00F56E3E">
        <w:rPr>
          <w:rFonts w:ascii="Times New Roman" w:hAnsi="Times New Roman" w:cs="Times New Roman"/>
          <w:sz w:val="24"/>
          <w:szCs w:val="24"/>
        </w:rPr>
        <w:t xml:space="preserve"> </w:t>
      </w:r>
      <w:r w:rsidRPr="0063589E">
        <w:rPr>
          <w:rFonts w:ascii="Times New Roman" w:hAnsi="Times New Roman" w:cs="Times New Roman"/>
          <w:sz w:val="24"/>
          <w:szCs w:val="24"/>
        </w:rPr>
        <w:t>grain</w:t>
      </w:r>
      <w:r w:rsidR="004223A9">
        <w:rPr>
          <w:rFonts w:ascii="Times New Roman" w:hAnsi="Times New Roman" w:cs="Times New Roman"/>
          <w:sz w:val="24"/>
          <w:szCs w:val="24"/>
        </w:rPr>
        <w:t>s</w:t>
      </w:r>
      <w:r w:rsidRPr="0063589E">
        <w:rPr>
          <w:rFonts w:ascii="Times New Roman" w:hAnsi="Times New Roman" w:cs="Times New Roman"/>
          <w:sz w:val="24"/>
          <w:szCs w:val="24"/>
        </w:rPr>
        <w:t xml:space="preserve">, </w:t>
      </w:r>
      <w:proofErr w:type="gramStart"/>
      <w:r w:rsidRPr="0063589E">
        <w:rPr>
          <w:rFonts w:ascii="Times New Roman" w:hAnsi="Times New Roman" w:cs="Times New Roman"/>
          <w:sz w:val="24"/>
          <w:szCs w:val="24"/>
        </w:rPr>
        <w:t>sodium</w:t>
      </w:r>
      <w:proofErr w:type="gramEnd"/>
      <w:r w:rsidRPr="0063589E">
        <w:rPr>
          <w:rFonts w:ascii="Times New Roman" w:hAnsi="Times New Roman" w:cs="Times New Roman"/>
          <w:sz w:val="24"/>
          <w:szCs w:val="24"/>
        </w:rPr>
        <w:t xml:space="preserve"> and potassium. Two scores, one for </w:t>
      </w:r>
      <w:proofErr w:type="gramStart"/>
      <w:r w:rsidRPr="0063589E">
        <w:rPr>
          <w:rFonts w:ascii="Times New Roman" w:hAnsi="Times New Roman" w:cs="Times New Roman"/>
          <w:sz w:val="24"/>
          <w:szCs w:val="24"/>
        </w:rPr>
        <w:t>all of</w:t>
      </w:r>
      <w:proofErr w:type="gramEnd"/>
      <w:r w:rsidRPr="0063589E">
        <w:rPr>
          <w:rFonts w:ascii="Times New Roman" w:hAnsi="Times New Roman" w:cs="Times New Roman"/>
          <w:sz w:val="24"/>
          <w:szCs w:val="24"/>
        </w:rPr>
        <w:t xml:space="preserve"> the carbohydrate foods, and one specifically for the grain foods and the grain based </w:t>
      </w:r>
      <w:r w:rsidRPr="00283AFB">
        <w:rPr>
          <w:rFonts w:ascii="Times New Roman" w:hAnsi="Times New Roman" w:cs="Times New Roman"/>
          <w:sz w:val="24"/>
          <w:szCs w:val="24"/>
        </w:rPr>
        <w:t>mix</w:t>
      </w:r>
      <w:r w:rsidR="00F56E3E" w:rsidRPr="00283AFB">
        <w:rPr>
          <w:rFonts w:ascii="Times New Roman" w:hAnsi="Times New Roman" w:cs="Times New Roman"/>
          <w:sz w:val="24"/>
          <w:szCs w:val="24"/>
        </w:rPr>
        <w:t>ed</w:t>
      </w:r>
      <w:r w:rsidRPr="00283AFB">
        <w:rPr>
          <w:rFonts w:ascii="Times New Roman" w:hAnsi="Times New Roman" w:cs="Times New Roman"/>
          <w:sz w:val="24"/>
          <w:szCs w:val="24"/>
        </w:rPr>
        <w:t xml:space="preserve"> dishes. So that's the score in </w:t>
      </w:r>
      <w:proofErr w:type="gramStart"/>
      <w:r w:rsidRPr="00283AFB">
        <w:rPr>
          <w:rFonts w:ascii="Times New Roman" w:hAnsi="Times New Roman" w:cs="Times New Roman"/>
          <w:sz w:val="24"/>
          <w:szCs w:val="24"/>
        </w:rPr>
        <w:t>a number of</w:t>
      </w:r>
      <w:proofErr w:type="gramEnd"/>
      <w:r w:rsidRPr="00283AFB">
        <w:rPr>
          <w:rFonts w:ascii="Times New Roman" w:hAnsi="Times New Roman" w:cs="Times New Roman"/>
          <w:sz w:val="24"/>
          <w:szCs w:val="24"/>
        </w:rPr>
        <w:t xml:space="preserve"> publications in p</w:t>
      </w:r>
      <w:r w:rsidR="004223A9" w:rsidRPr="00283AFB">
        <w:rPr>
          <w:rFonts w:ascii="Times New Roman" w:hAnsi="Times New Roman" w:cs="Times New Roman"/>
          <w:sz w:val="24"/>
          <w:szCs w:val="24"/>
        </w:rPr>
        <w:t>eer</w:t>
      </w:r>
      <w:r w:rsidRPr="00283AFB">
        <w:rPr>
          <w:rFonts w:ascii="Times New Roman" w:hAnsi="Times New Roman" w:cs="Times New Roman"/>
          <w:sz w:val="24"/>
          <w:szCs w:val="24"/>
        </w:rPr>
        <w:t xml:space="preserve"> reviewed </w:t>
      </w:r>
      <w:r w:rsidR="00312993" w:rsidRPr="00283AFB">
        <w:rPr>
          <w:rFonts w:ascii="Times New Roman" w:hAnsi="Times New Roman" w:cs="Times New Roman"/>
          <w:sz w:val="24"/>
          <w:szCs w:val="24"/>
        </w:rPr>
        <w:t>literature</w:t>
      </w:r>
      <w:r w:rsidRPr="00283AFB">
        <w:rPr>
          <w:rFonts w:ascii="Times New Roman" w:hAnsi="Times New Roman" w:cs="Times New Roman"/>
          <w:sz w:val="24"/>
          <w:szCs w:val="24"/>
        </w:rPr>
        <w:t xml:space="preserve"> </w:t>
      </w:r>
      <w:r w:rsidR="00851EEB" w:rsidRPr="00283AFB">
        <w:rPr>
          <w:rFonts w:ascii="Times New Roman" w:hAnsi="Times New Roman" w:cs="Times New Roman"/>
          <w:sz w:val="24"/>
          <w:szCs w:val="24"/>
        </w:rPr>
        <w:t>that have been documented</w:t>
      </w:r>
      <w:r w:rsidRPr="00283AFB">
        <w:rPr>
          <w:rFonts w:ascii="Times New Roman" w:hAnsi="Times New Roman" w:cs="Times New Roman"/>
          <w:sz w:val="24"/>
          <w:szCs w:val="24"/>
        </w:rPr>
        <w:t>.</w:t>
      </w:r>
      <w:r w:rsidR="00F56E3E">
        <w:rPr>
          <w:rFonts w:ascii="Times New Roman" w:hAnsi="Times New Roman" w:cs="Times New Roman"/>
          <w:sz w:val="24"/>
          <w:szCs w:val="24"/>
        </w:rPr>
        <w:t xml:space="preserve"> </w:t>
      </w:r>
    </w:p>
    <w:p w14:paraId="7801AB39" w14:textId="77777777" w:rsidR="00D406D8" w:rsidRPr="0063589E" w:rsidRDefault="00D406D8" w:rsidP="0063589E">
      <w:pPr>
        <w:spacing w:after="0" w:line="360" w:lineRule="auto"/>
        <w:rPr>
          <w:rFonts w:ascii="Times New Roman" w:hAnsi="Times New Roman" w:cs="Times New Roman"/>
          <w:sz w:val="24"/>
          <w:szCs w:val="24"/>
        </w:rPr>
      </w:pPr>
    </w:p>
    <w:p w14:paraId="7312B299" w14:textId="77777777" w:rsidR="00D406D8" w:rsidRPr="0063589E" w:rsidRDefault="00133B87" w:rsidP="0063589E">
      <w:pPr>
        <w:spacing w:after="0" w:line="360" w:lineRule="auto"/>
        <w:rPr>
          <w:rFonts w:ascii="Times New Roman" w:hAnsi="Times New Roman" w:cs="Times New Roman"/>
          <w:sz w:val="24"/>
          <w:szCs w:val="24"/>
        </w:rPr>
      </w:pPr>
      <w:r w:rsidRPr="0063589E">
        <w:rPr>
          <w:rFonts w:ascii="Times New Roman" w:hAnsi="Times New Roman" w:cs="Times New Roman"/>
          <w:b/>
          <w:sz w:val="24"/>
          <w:szCs w:val="24"/>
        </w:rPr>
        <w:t>Melissa</w:t>
      </w:r>
      <w:r w:rsidR="00312993" w:rsidRPr="0063589E">
        <w:rPr>
          <w:rFonts w:ascii="Times New Roman" w:hAnsi="Times New Roman" w:cs="Times New Roman"/>
          <w:b/>
          <w:sz w:val="24"/>
          <w:szCs w:val="24"/>
        </w:rPr>
        <w:t xml:space="preserve"> </w:t>
      </w:r>
      <w:r w:rsidRPr="0063589E">
        <w:rPr>
          <w:rFonts w:ascii="Times New Roman" w:hAnsi="Times New Roman" w:cs="Times New Roman"/>
          <w:color w:val="5D7284"/>
          <w:sz w:val="24"/>
          <w:szCs w:val="24"/>
        </w:rPr>
        <w:t>33:29</w:t>
      </w:r>
    </w:p>
    <w:p w14:paraId="2F5A9264" w14:textId="500E752D" w:rsidR="00312993" w:rsidRPr="0063589E" w:rsidRDefault="00133B87" w:rsidP="0063589E">
      <w:pPr>
        <w:spacing w:after="0" w:line="360" w:lineRule="auto"/>
        <w:rPr>
          <w:rFonts w:ascii="Times New Roman" w:hAnsi="Times New Roman" w:cs="Times New Roman"/>
          <w:sz w:val="24"/>
          <w:szCs w:val="24"/>
        </w:rPr>
      </w:pPr>
      <w:r w:rsidRPr="0063589E">
        <w:rPr>
          <w:rFonts w:ascii="Times New Roman" w:hAnsi="Times New Roman" w:cs="Times New Roman"/>
          <w:sz w:val="24"/>
          <w:szCs w:val="24"/>
        </w:rPr>
        <w:t>Excellent. And we're going to talk a little bit more about this scoring system. But first, we mentioned the glycemic index. And we talked about this quite a bit in episode 202 and Dr. Julie Miller Jones explained</w:t>
      </w:r>
      <w:r w:rsidR="004223A9">
        <w:rPr>
          <w:rFonts w:ascii="Times New Roman" w:hAnsi="Times New Roman" w:cs="Times New Roman"/>
          <w:sz w:val="24"/>
          <w:szCs w:val="24"/>
        </w:rPr>
        <w:t>, j</w:t>
      </w:r>
      <w:r w:rsidRPr="0063589E">
        <w:rPr>
          <w:rFonts w:ascii="Times New Roman" w:hAnsi="Times New Roman" w:cs="Times New Roman"/>
          <w:sz w:val="24"/>
          <w:szCs w:val="24"/>
        </w:rPr>
        <w:t>ust like you said</w:t>
      </w:r>
      <w:r w:rsidR="00F56E3E">
        <w:rPr>
          <w:rFonts w:ascii="Times New Roman" w:hAnsi="Times New Roman" w:cs="Times New Roman"/>
          <w:sz w:val="24"/>
          <w:szCs w:val="24"/>
        </w:rPr>
        <w:t>,</w:t>
      </w:r>
      <w:r w:rsidRPr="0063589E">
        <w:rPr>
          <w:rFonts w:ascii="Times New Roman" w:hAnsi="Times New Roman" w:cs="Times New Roman"/>
          <w:sz w:val="24"/>
          <w:szCs w:val="24"/>
        </w:rPr>
        <w:t xml:space="preserve"> the results</w:t>
      </w:r>
      <w:r w:rsidR="00F56E3E">
        <w:rPr>
          <w:rFonts w:ascii="Times New Roman" w:hAnsi="Times New Roman" w:cs="Times New Roman"/>
          <w:sz w:val="24"/>
          <w:szCs w:val="24"/>
        </w:rPr>
        <w:t>,</w:t>
      </w:r>
      <w:r w:rsidRPr="0063589E">
        <w:rPr>
          <w:rFonts w:ascii="Times New Roman" w:hAnsi="Times New Roman" w:cs="Times New Roman"/>
          <w:sz w:val="24"/>
          <w:szCs w:val="24"/>
        </w:rPr>
        <w:t xml:space="preserve"> o</w:t>
      </w:r>
      <w:r w:rsidR="00F56E3E">
        <w:rPr>
          <w:rFonts w:ascii="Times New Roman" w:hAnsi="Times New Roman" w:cs="Times New Roman"/>
          <w:sz w:val="24"/>
          <w:szCs w:val="24"/>
        </w:rPr>
        <w:t>r</w:t>
      </w:r>
      <w:r w:rsidRPr="0063589E">
        <w:rPr>
          <w:rFonts w:ascii="Times New Roman" w:hAnsi="Times New Roman" w:cs="Times New Roman"/>
          <w:sz w:val="24"/>
          <w:szCs w:val="24"/>
        </w:rPr>
        <w:t xml:space="preserve"> the response can vary based on the person's individual response. It also can fluctuate based on how a food is prepared. And as you mentioned, and I think Judy mentioned </w:t>
      </w:r>
      <w:proofErr w:type="gramStart"/>
      <w:r w:rsidRPr="0063589E">
        <w:rPr>
          <w:rFonts w:ascii="Times New Roman" w:hAnsi="Times New Roman" w:cs="Times New Roman"/>
          <w:sz w:val="24"/>
          <w:szCs w:val="24"/>
        </w:rPr>
        <w:t>that,</w:t>
      </w:r>
      <w:proofErr w:type="gramEnd"/>
      <w:r w:rsidRPr="0063589E">
        <w:rPr>
          <w:rFonts w:ascii="Times New Roman" w:hAnsi="Times New Roman" w:cs="Times New Roman"/>
          <w:sz w:val="24"/>
          <w:szCs w:val="24"/>
        </w:rPr>
        <w:t xml:space="preserve"> it hasn't been reliably associated with health outcomes. So just wanted to emphasize that as a Certified Diabetes Care and Education Specialist, I've never appreciated the glycemic index. I never found it useful or helpful with patients and clients. But I think it's about 40 years old. It's been around for a long time. And to </w:t>
      </w:r>
      <w:proofErr w:type="gramStart"/>
      <w:r w:rsidRPr="0063589E">
        <w:rPr>
          <w:rFonts w:ascii="Times New Roman" w:hAnsi="Times New Roman" w:cs="Times New Roman"/>
          <w:sz w:val="24"/>
          <w:szCs w:val="24"/>
        </w:rPr>
        <w:t>compare and contrast</w:t>
      </w:r>
      <w:proofErr w:type="gramEnd"/>
      <w:r w:rsidRPr="0063589E">
        <w:rPr>
          <w:rFonts w:ascii="Times New Roman" w:hAnsi="Times New Roman" w:cs="Times New Roman"/>
          <w:sz w:val="24"/>
          <w:szCs w:val="24"/>
        </w:rPr>
        <w:t xml:space="preserve"> it with this system that you're sharing with us that is more holistic and </w:t>
      </w:r>
      <w:proofErr w:type="gramStart"/>
      <w:r w:rsidRPr="0063589E">
        <w:rPr>
          <w:rFonts w:ascii="Times New Roman" w:hAnsi="Times New Roman" w:cs="Times New Roman"/>
          <w:sz w:val="24"/>
          <w:szCs w:val="24"/>
        </w:rPr>
        <w:t>looking</w:t>
      </w:r>
      <w:proofErr w:type="gramEnd"/>
      <w:r w:rsidRPr="0063589E">
        <w:rPr>
          <w:rFonts w:ascii="Times New Roman" w:hAnsi="Times New Roman" w:cs="Times New Roman"/>
          <w:sz w:val="24"/>
          <w:szCs w:val="24"/>
        </w:rPr>
        <w:t xml:space="preserve"> at the actual nutrients of the food.</w:t>
      </w:r>
    </w:p>
    <w:p w14:paraId="40AED514" w14:textId="77777777" w:rsidR="00312993" w:rsidRPr="0063589E" w:rsidRDefault="00312993" w:rsidP="0063589E">
      <w:pPr>
        <w:spacing w:after="0" w:line="360" w:lineRule="auto"/>
        <w:rPr>
          <w:rFonts w:ascii="Times New Roman" w:hAnsi="Times New Roman" w:cs="Times New Roman"/>
          <w:sz w:val="24"/>
          <w:szCs w:val="24"/>
        </w:rPr>
      </w:pPr>
    </w:p>
    <w:p w14:paraId="0E313670" w14:textId="55B20C60" w:rsidR="00D406D8" w:rsidRPr="0063589E" w:rsidRDefault="00133B87" w:rsidP="0063589E">
      <w:pPr>
        <w:spacing w:after="0" w:line="360" w:lineRule="auto"/>
        <w:rPr>
          <w:rFonts w:ascii="Times New Roman" w:hAnsi="Times New Roman" w:cs="Times New Roman"/>
          <w:sz w:val="24"/>
          <w:szCs w:val="24"/>
        </w:rPr>
      </w:pPr>
      <w:r w:rsidRPr="0063589E">
        <w:rPr>
          <w:rFonts w:ascii="Times New Roman" w:hAnsi="Times New Roman" w:cs="Times New Roman"/>
          <w:sz w:val="24"/>
          <w:szCs w:val="24"/>
        </w:rPr>
        <w:t xml:space="preserve">Not to mention glycemic index versus glycemic load and eating foods and mixed meals and so on. So I just wanted to make a quick comment about that. I also wanted to ask you, when you're talking about potassium and sodium and the added or the other term is the free sugars, fiber, and the whole grains. Also I wanted to know about those enriched </w:t>
      </w:r>
      <w:r w:rsidR="004223A9">
        <w:rPr>
          <w:rFonts w:ascii="Times New Roman" w:hAnsi="Times New Roman" w:cs="Times New Roman"/>
          <w:sz w:val="24"/>
          <w:szCs w:val="24"/>
        </w:rPr>
        <w:t>and</w:t>
      </w:r>
      <w:r w:rsidRPr="0063589E">
        <w:rPr>
          <w:rFonts w:ascii="Times New Roman" w:hAnsi="Times New Roman" w:cs="Times New Roman"/>
          <w:sz w:val="24"/>
          <w:szCs w:val="24"/>
        </w:rPr>
        <w:t xml:space="preserve"> fortified foods because you </w:t>
      </w:r>
      <w:proofErr w:type="gramStart"/>
      <w:r w:rsidRPr="0063589E">
        <w:rPr>
          <w:rFonts w:ascii="Times New Roman" w:hAnsi="Times New Roman" w:cs="Times New Roman"/>
          <w:sz w:val="24"/>
          <w:szCs w:val="24"/>
        </w:rPr>
        <w:t>mentioned</w:t>
      </w:r>
      <w:proofErr w:type="gramEnd"/>
      <w:r w:rsidRPr="0063589E">
        <w:rPr>
          <w:rFonts w:ascii="Times New Roman" w:hAnsi="Times New Roman" w:cs="Times New Roman"/>
          <w:sz w:val="24"/>
          <w:szCs w:val="24"/>
        </w:rPr>
        <w:t xml:space="preserve"> like some cereals and things like that. If it's enriched or fortified, maybe it's a B vitamin, I guess would be a good example. Does that factor into the scoring system?</w:t>
      </w:r>
    </w:p>
    <w:p w14:paraId="110215D2" w14:textId="77777777" w:rsidR="00D406D8" w:rsidRPr="0063589E" w:rsidRDefault="00D406D8" w:rsidP="0063589E">
      <w:pPr>
        <w:spacing w:after="0" w:line="360" w:lineRule="auto"/>
        <w:rPr>
          <w:rFonts w:ascii="Times New Roman" w:hAnsi="Times New Roman" w:cs="Times New Roman"/>
          <w:sz w:val="24"/>
          <w:szCs w:val="24"/>
        </w:rPr>
      </w:pPr>
    </w:p>
    <w:p w14:paraId="180BD66F" w14:textId="77777777" w:rsidR="00D406D8" w:rsidRPr="0063589E" w:rsidRDefault="00133B87" w:rsidP="0063589E">
      <w:pPr>
        <w:spacing w:after="0" w:line="360" w:lineRule="auto"/>
        <w:rPr>
          <w:rFonts w:ascii="Times New Roman" w:hAnsi="Times New Roman" w:cs="Times New Roman"/>
          <w:sz w:val="24"/>
          <w:szCs w:val="24"/>
        </w:rPr>
      </w:pPr>
      <w:r w:rsidRPr="0063589E">
        <w:rPr>
          <w:rFonts w:ascii="Times New Roman" w:hAnsi="Times New Roman" w:cs="Times New Roman"/>
          <w:b/>
          <w:sz w:val="24"/>
          <w:szCs w:val="24"/>
        </w:rPr>
        <w:t>Adam</w:t>
      </w:r>
      <w:r w:rsidR="00312993" w:rsidRPr="0063589E">
        <w:rPr>
          <w:rFonts w:ascii="Times New Roman" w:hAnsi="Times New Roman" w:cs="Times New Roman"/>
          <w:b/>
          <w:sz w:val="24"/>
          <w:szCs w:val="24"/>
        </w:rPr>
        <w:t xml:space="preserve"> </w:t>
      </w:r>
      <w:r w:rsidRPr="0063589E">
        <w:rPr>
          <w:rFonts w:ascii="Times New Roman" w:hAnsi="Times New Roman" w:cs="Times New Roman"/>
          <w:color w:val="5D7284"/>
          <w:sz w:val="24"/>
          <w:szCs w:val="24"/>
        </w:rPr>
        <w:t>35:00</w:t>
      </w:r>
    </w:p>
    <w:p w14:paraId="192E1C32" w14:textId="307C808E" w:rsidR="00D406D8" w:rsidRPr="0063589E" w:rsidRDefault="00133B87" w:rsidP="0063589E">
      <w:pPr>
        <w:spacing w:after="0" w:line="360" w:lineRule="auto"/>
        <w:rPr>
          <w:rFonts w:ascii="Times New Roman" w:hAnsi="Times New Roman" w:cs="Times New Roman"/>
          <w:sz w:val="24"/>
          <w:szCs w:val="24"/>
        </w:rPr>
      </w:pPr>
      <w:r w:rsidRPr="0063589E">
        <w:rPr>
          <w:rFonts w:ascii="Times New Roman" w:hAnsi="Times New Roman" w:cs="Times New Roman"/>
          <w:sz w:val="24"/>
          <w:szCs w:val="24"/>
        </w:rPr>
        <w:t>Okay, let me make two points. One is, there is a difference between enrichment and fortification. Enrichment is putting nutrients into food, putting b</w:t>
      </w:r>
      <w:r w:rsidR="00A83D48">
        <w:rPr>
          <w:rFonts w:ascii="Times New Roman" w:hAnsi="Times New Roman" w:cs="Times New Roman"/>
          <w:sz w:val="24"/>
          <w:szCs w:val="24"/>
        </w:rPr>
        <w:t>ack</w:t>
      </w:r>
      <w:r w:rsidRPr="0063589E">
        <w:rPr>
          <w:rFonts w:ascii="Times New Roman" w:hAnsi="Times New Roman" w:cs="Times New Roman"/>
          <w:sz w:val="24"/>
          <w:szCs w:val="24"/>
        </w:rPr>
        <w:t xml:space="preserve"> nutrients into food, which were taken</w:t>
      </w:r>
      <w:r w:rsidR="00312993" w:rsidRPr="0063589E">
        <w:rPr>
          <w:rFonts w:ascii="Times New Roman" w:hAnsi="Times New Roman" w:cs="Times New Roman"/>
          <w:sz w:val="24"/>
          <w:szCs w:val="24"/>
        </w:rPr>
        <w:t xml:space="preserve"> away during processing. Whereas</w:t>
      </w:r>
      <w:r w:rsidRPr="0063589E">
        <w:rPr>
          <w:rFonts w:ascii="Times New Roman" w:hAnsi="Times New Roman" w:cs="Times New Roman"/>
          <w:sz w:val="24"/>
          <w:szCs w:val="24"/>
        </w:rPr>
        <w:t xml:space="preserve"> fortification is voluntary in America, it is the addition to foods of nutrients they did not previously contain. So for example, dairy products in the United States are fortified with </w:t>
      </w:r>
      <w:r w:rsidR="00A83D48">
        <w:rPr>
          <w:rFonts w:ascii="Times New Roman" w:hAnsi="Times New Roman" w:cs="Times New Roman"/>
          <w:sz w:val="24"/>
          <w:szCs w:val="24"/>
        </w:rPr>
        <w:lastRenderedPageBreak/>
        <w:t>V</w:t>
      </w:r>
      <w:r w:rsidRPr="0063589E">
        <w:rPr>
          <w:rFonts w:ascii="Times New Roman" w:hAnsi="Times New Roman" w:cs="Times New Roman"/>
          <w:sz w:val="24"/>
          <w:szCs w:val="24"/>
        </w:rPr>
        <w:t xml:space="preserve">itamin A and </w:t>
      </w:r>
      <w:r w:rsidR="00A83D48">
        <w:rPr>
          <w:rFonts w:ascii="Times New Roman" w:hAnsi="Times New Roman" w:cs="Times New Roman"/>
          <w:sz w:val="24"/>
          <w:szCs w:val="24"/>
        </w:rPr>
        <w:t>V</w:t>
      </w:r>
      <w:r w:rsidRPr="0063589E">
        <w:rPr>
          <w:rFonts w:ascii="Times New Roman" w:hAnsi="Times New Roman" w:cs="Times New Roman"/>
          <w:sz w:val="24"/>
          <w:szCs w:val="24"/>
        </w:rPr>
        <w:t xml:space="preserve">itamin D, this is voluntary fortification. Now, our carbohydrate quality score does not take fortification into account because it does not really deal with micronutrients. So if you have a cereal fortified with various vitamins and </w:t>
      </w:r>
      <w:r w:rsidR="00312993" w:rsidRPr="0063589E">
        <w:rPr>
          <w:rFonts w:ascii="Times New Roman" w:hAnsi="Times New Roman" w:cs="Times New Roman"/>
          <w:sz w:val="24"/>
          <w:szCs w:val="24"/>
        </w:rPr>
        <w:t>minerals that</w:t>
      </w:r>
      <w:r w:rsidRPr="0063589E">
        <w:rPr>
          <w:rFonts w:ascii="Times New Roman" w:hAnsi="Times New Roman" w:cs="Times New Roman"/>
          <w:sz w:val="24"/>
          <w:szCs w:val="24"/>
        </w:rPr>
        <w:t xml:space="preserve"> would not be a part of the carbohydrate quality score. We worried about that, because we said carbohydrates can be carriers of other nutrients, including B vitamins, </w:t>
      </w:r>
      <w:r w:rsidR="00A83D48">
        <w:rPr>
          <w:rFonts w:ascii="Times New Roman" w:hAnsi="Times New Roman" w:cs="Times New Roman"/>
          <w:sz w:val="24"/>
          <w:szCs w:val="24"/>
        </w:rPr>
        <w:t>including</w:t>
      </w:r>
      <w:r w:rsidRPr="0063589E">
        <w:rPr>
          <w:rFonts w:ascii="Times New Roman" w:hAnsi="Times New Roman" w:cs="Times New Roman"/>
          <w:sz w:val="24"/>
          <w:szCs w:val="24"/>
        </w:rPr>
        <w:t xml:space="preserve"> the </w:t>
      </w:r>
      <w:proofErr w:type="spellStart"/>
      <w:r w:rsidRPr="0063589E">
        <w:rPr>
          <w:rFonts w:ascii="Times New Roman" w:hAnsi="Times New Roman" w:cs="Times New Roman"/>
          <w:sz w:val="24"/>
          <w:szCs w:val="24"/>
        </w:rPr>
        <w:t>fortificants</w:t>
      </w:r>
      <w:proofErr w:type="spellEnd"/>
      <w:r w:rsidRPr="0063589E">
        <w:rPr>
          <w:rFonts w:ascii="Times New Roman" w:hAnsi="Times New Roman" w:cs="Times New Roman"/>
          <w:sz w:val="24"/>
          <w:szCs w:val="24"/>
        </w:rPr>
        <w:t xml:space="preserve"> in ready to eat cereals. I</w:t>
      </w:r>
      <w:r w:rsidR="005315B5">
        <w:rPr>
          <w:rFonts w:ascii="Times New Roman" w:hAnsi="Times New Roman" w:cs="Times New Roman"/>
          <w:sz w:val="24"/>
          <w:szCs w:val="24"/>
        </w:rPr>
        <w:t>t’</w:t>
      </w:r>
      <w:r w:rsidRPr="0063589E">
        <w:rPr>
          <w:rFonts w:ascii="Times New Roman" w:hAnsi="Times New Roman" w:cs="Times New Roman"/>
          <w:sz w:val="24"/>
          <w:szCs w:val="24"/>
        </w:rPr>
        <w:t xml:space="preserve">s plenty of stuff but we really stayed with </w:t>
      </w:r>
      <w:r w:rsidR="00A83D48">
        <w:rPr>
          <w:rFonts w:ascii="Times New Roman" w:hAnsi="Times New Roman" w:cs="Times New Roman"/>
          <w:sz w:val="24"/>
          <w:szCs w:val="24"/>
        </w:rPr>
        <w:t xml:space="preserve">the </w:t>
      </w:r>
      <w:r w:rsidRPr="0063589E">
        <w:rPr>
          <w:rFonts w:ascii="Times New Roman" w:hAnsi="Times New Roman" w:cs="Times New Roman"/>
          <w:sz w:val="24"/>
          <w:szCs w:val="24"/>
        </w:rPr>
        <w:t xml:space="preserve"> chemical constituents of carbohydrates, fiber and sugar, and just made the exception for potassium, sodium, the electrolytes</w:t>
      </w:r>
      <w:r w:rsidR="004223A9">
        <w:rPr>
          <w:rFonts w:ascii="Times New Roman" w:hAnsi="Times New Roman" w:cs="Times New Roman"/>
          <w:sz w:val="24"/>
          <w:szCs w:val="24"/>
        </w:rPr>
        <w:t>,</w:t>
      </w:r>
      <w:r w:rsidRPr="0063589E">
        <w:rPr>
          <w:rFonts w:ascii="Times New Roman" w:hAnsi="Times New Roman" w:cs="Times New Roman"/>
          <w:sz w:val="24"/>
          <w:szCs w:val="24"/>
        </w:rPr>
        <w:t xml:space="preserve"> because of their content in carbohydrate containing foods. Potas</w:t>
      </w:r>
      <w:r w:rsidR="005315B5">
        <w:rPr>
          <w:rFonts w:ascii="Times New Roman" w:hAnsi="Times New Roman" w:cs="Times New Roman"/>
          <w:sz w:val="24"/>
          <w:szCs w:val="24"/>
        </w:rPr>
        <w:t xml:space="preserve">sium in fruits and vegetables, sodium in some carbohydrate </w:t>
      </w:r>
      <w:r w:rsidRPr="0063589E">
        <w:rPr>
          <w:rFonts w:ascii="Times New Roman" w:hAnsi="Times New Roman" w:cs="Times New Roman"/>
          <w:sz w:val="24"/>
          <w:szCs w:val="24"/>
        </w:rPr>
        <w:t>bread type product</w:t>
      </w:r>
      <w:r w:rsidR="004223A9">
        <w:rPr>
          <w:rFonts w:ascii="Times New Roman" w:hAnsi="Times New Roman" w:cs="Times New Roman"/>
          <w:sz w:val="24"/>
          <w:szCs w:val="24"/>
        </w:rPr>
        <w:t>s</w:t>
      </w:r>
      <w:r w:rsidRPr="0063589E">
        <w:rPr>
          <w:rFonts w:ascii="Times New Roman" w:hAnsi="Times New Roman" w:cs="Times New Roman"/>
          <w:sz w:val="24"/>
          <w:szCs w:val="24"/>
        </w:rPr>
        <w:t xml:space="preserve">. So those were important, we did not really deal with the various vitamins and minerals which are present. </w:t>
      </w:r>
      <w:r w:rsidRPr="00283AFB">
        <w:rPr>
          <w:rFonts w:ascii="Times New Roman" w:hAnsi="Times New Roman" w:cs="Times New Roman"/>
          <w:sz w:val="24"/>
          <w:szCs w:val="24"/>
        </w:rPr>
        <w:t xml:space="preserve">And in fact, the flour is fortified or enriched in United States with </w:t>
      </w:r>
      <w:r w:rsidR="004223A9" w:rsidRPr="00283AFB">
        <w:rPr>
          <w:rFonts w:ascii="Times New Roman" w:hAnsi="Times New Roman" w:cs="Times New Roman"/>
          <w:sz w:val="24"/>
          <w:szCs w:val="24"/>
        </w:rPr>
        <w:t>B</w:t>
      </w:r>
      <w:r w:rsidRPr="00283AFB">
        <w:rPr>
          <w:rFonts w:ascii="Times New Roman" w:hAnsi="Times New Roman" w:cs="Times New Roman"/>
          <w:sz w:val="24"/>
          <w:szCs w:val="24"/>
        </w:rPr>
        <w:t xml:space="preserve"> vitamins.</w:t>
      </w:r>
    </w:p>
    <w:p w14:paraId="18FC62AA" w14:textId="77777777" w:rsidR="00D406D8" w:rsidRPr="0063589E" w:rsidRDefault="00D406D8" w:rsidP="0063589E">
      <w:pPr>
        <w:spacing w:after="0" w:line="360" w:lineRule="auto"/>
        <w:rPr>
          <w:rFonts w:ascii="Times New Roman" w:hAnsi="Times New Roman" w:cs="Times New Roman"/>
          <w:sz w:val="24"/>
          <w:szCs w:val="24"/>
        </w:rPr>
      </w:pPr>
    </w:p>
    <w:p w14:paraId="2561C596" w14:textId="77777777" w:rsidR="00D406D8" w:rsidRPr="0063589E" w:rsidRDefault="00133B87" w:rsidP="0063589E">
      <w:pPr>
        <w:spacing w:after="0" w:line="360" w:lineRule="auto"/>
        <w:rPr>
          <w:rFonts w:ascii="Times New Roman" w:hAnsi="Times New Roman" w:cs="Times New Roman"/>
          <w:sz w:val="24"/>
          <w:szCs w:val="24"/>
        </w:rPr>
      </w:pPr>
      <w:r w:rsidRPr="0063589E">
        <w:rPr>
          <w:rFonts w:ascii="Times New Roman" w:hAnsi="Times New Roman" w:cs="Times New Roman"/>
          <w:b/>
          <w:sz w:val="24"/>
          <w:szCs w:val="24"/>
        </w:rPr>
        <w:t>Melissa</w:t>
      </w:r>
      <w:r w:rsidR="00312993" w:rsidRPr="0063589E">
        <w:rPr>
          <w:rFonts w:ascii="Times New Roman" w:hAnsi="Times New Roman" w:cs="Times New Roman"/>
          <w:b/>
          <w:sz w:val="24"/>
          <w:szCs w:val="24"/>
        </w:rPr>
        <w:t xml:space="preserve"> </w:t>
      </w:r>
      <w:r w:rsidRPr="0063589E">
        <w:rPr>
          <w:rFonts w:ascii="Times New Roman" w:hAnsi="Times New Roman" w:cs="Times New Roman"/>
          <w:color w:val="5D7284"/>
          <w:sz w:val="24"/>
          <w:szCs w:val="24"/>
        </w:rPr>
        <w:t>36:31</w:t>
      </w:r>
    </w:p>
    <w:p w14:paraId="32E5DD51" w14:textId="40AF7F5A" w:rsidR="00D406D8" w:rsidRPr="0063589E" w:rsidRDefault="00133B87" w:rsidP="0063589E">
      <w:pPr>
        <w:spacing w:after="0" w:line="360" w:lineRule="auto"/>
        <w:rPr>
          <w:rFonts w:ascii="Times New Roman" w:hAnsi="Times New Roman" w:cs="Times New Roman"/>
          <w:sz w:val="24"/>
          <w:szCs w:val="24"/>
        </w:rPr>
      </w:pPr>
      <w:r w:rsidRPr="0063589E">
        <w:rPr>
          <w:rFonts w:ascii="Times New Roman" w:hAnsi="Times New Roman" w:cs="Times New Roman"/>
          <w:sz w:val="24"/>
          <w:szCs w:val="24"/>
        </w:rPr>
        <w:t xml:space="preserve">Thank you. And then just as a side note, the FDA has this proposed rule to update the definition of the nutrient content claim </w:t>
      </w:r>
      <w:r w:rsidR="00A83D48">
        <w:rPr>
          <w:rFonts w:ascii="Times New Roman" w:hAnsi="Times New Roman" w:cs="Times New Roman"/>
          <w:sz w:val="24"/>
          <w:szCs w:val="24"/>
        </w:rPr>
        <w:t>“</w:t>
      </w:r>
      <w:r w:rsidRPr="0063589E">
        <w:rPr>
          <w:rFonts w:ascii="Times New Roman" w:hAnsi="Times New Roman" w:cs="Times New Roman"/>
          <w:sz w:val="24"/>
          <w:szCs w:val="24"/>
        </w:rPr>
        <w:t>healthy,</w:t>
      </w:r>
      <w:r w:rsidR="00A83D48">
        <w:rPr>
          <w:rFonts w:ascii="Times New Roman" w:hAnsi="Times New Roman" w:cs="Times New Roman"/>
          <w:sz w:val="24"/>
          <w:szCs w:val="24"/>
        </w:rPr>
        <w:t>”</w:t>
      </w:r>
      <w:r w:rsidRPr="0063589E">
        <w:rPr>
          <w:rFonts w:ascii="Times New Roman" w:hAnsi="Times New Roman" w:cs="Times New Roman"/>
          <w:sz w:val="24"/>
          <w:szCs w:val="24"/>
        </w:rPr>
        <w:t xml:space="preserve"> because it came out nearly 30 years ago, and it hasn't been updated since then. So just because that's top of mind right now and a hot topic. I would love to hear you weigh in on that whole issue.</w:t>
      </w:r>
    </w:p>
    <w:p w14:paraId="37682D64" w14:textId="77777777" w:rsidR="00D406D8" w:rsidRPr="0063589E" w:rsidRDefault="00D406D8" w:rsidP="0063589E">
      <w:pPr>
        <w:spacing w:after="0" w:line="360" w:lineRule="auto"/>
        <w:rPr>
          <w:rFonts w:ascii="Times New Roman" w:hAnsi="Times New Roman" w:cs="Times New Roman"/>
          <w:sz w:val="24"/>
          <w:szCs w:val="24"/>
        </w:rPr>
      </w:pPr>
    </w:p>
    <w:p w14:paraId="32A21B50" w14:textId="77777777" w:rsidR="00D406D8" w:rsidRPr="0063589E" w:rsidRDefault="00133B87" w:rsidP="0063589E">
      <w:pPr>
        <w:spacing w:after="0" w:line="360" w:lineRule="auto"/>
        <w:rPr>
          <w:rFonts w:ascii="Times New Roman" w:hAnsi="Times New Roman" w:cs="Times New Roman"/>
          <w:sz w:val="24"/>
          <w:szCs w:val="24"/>
        </w:rPr>
      </w:pPr>
      <w:r w:rsidRPr="0063589E">
        <w:rPr>
          <w:rFonts w:ascii="Times New Roman" w:hAnsi="Times New Roman" w:cs="Times New Roman"/>
          <w:b/>
          <w:sz w:val="24"/>
          <w:szCs w:val="24"/>
        </w:rPr>
        <w:t>Adam</w:t>
      </w:r>
      <w:r w:rsidR="00312993" w:rsidRPr="0063589E">
        <w:rPr>
          <w:rFonts w:ascii="Times New Roman" w:hAnsi="Times New Roman" w:cs="Times New Roman"/>
          <w:b/>
          <w:sz w:val="24"/>
          <w:szCs w:val="24"/>
        </w:rPr>
        <w:t xml:space="preserve"> </w:t>
      </w:r>
      <w:r w:rsidRPr="0063589E">
        <w:rPr>
          <w:rFonts w:ascii="Times New Roman" w:hAnsi="Times New Roman" w:cs="Times New Roman"/>
          <w:color w:val="5D7284"/>
          <w:sz w:val="24"/>
          <w:szCs w:val="24"/>
        </w:rPr>
        <w:t>36:53</w:t>
      </w:r>
    </w:p>
    <w:p w14:paraId="02A3B9B6" w14:textId="7307B331" w:rsidR="00312993" w:rsidRPr="0063589E" w:rsidRDefault="00133B87" w:rsidP="0063589E">
      <w:pPr>
        <w:spacing w:after="0" w:line="360" w:lineRule="auto"/>
        <w:rPr>
          <w:rFonts w:ascii="Times New Roman" w:hAnsi="Times New Roman" w:cs="Times New Roman"/>
          <w:sz w:val="24"/>
          <w:szCs w:val="24"/>
        </w:rPr>
      </w:pPr>
      <w:r w:rsidRPr="0063589E">
        <w:rPr>
          <w:rFonts w:ascii="Times New Roman" w:hAnsi="Times New Roman" w:cs="Times New Roman"/>
          <w:sz w:val="24"/>
          <w:szCs w:val="24"/>
        </w:rPr>
        <w:t>I'm so glad you mentioned that</w:t>
      </w:r>
      <w:r w:rsidR="005315B5">
        <w:rPr>
          <w:rFonts w:ascii="Times New Roman" w:hAnsi="Times New Roman" w:cs="Times New Roman"/>
          <w:sz w:val="24"/>
          <w:szCs w:val="24"/>
        </w:rPr>
        <w:t>.</w:t>
      </w:r>
      <w:r w:rsidRPr="0063589E">
        <w:rPr>
          <w:rFonts w:ascii="Times New Roman" w:hAnsi="Times New Roman" w:cs="Times New Roman"/>
          <w:sz w:val="24"/>
          <w:szCs w:val="24"/>
        </w:rPr>
        <w:t xml:space="preserve"> I think the FDA was swayed by the KIND citizen petition from the KIND </w:t>
      </w:r>
      <w:r w:rsidR="00312993" w:rsidRPr="0063589E">
        <w:rPr>
          <w:rFonts w:ascii="Times New Roman" w:hAnsi="Times New Roman" w:cs="Times New Roman"/>
          <w:sz w:val="24"/>
          <w:szCs w:val="24"/>
        </w:rPr>
        <w:t>Company</w:t>
      </w:r>
      <w:r w:rsidRPr="0063589E">
        <w:rPr>
          <w:rFonts w:ascii="Times New Roman" w:hAnsi="Times New Roman" w:cs="Times New Roman"/>
          <w:sz w:val="24"/>
          <w:szCs w:val="24"/>
        </w:rPr>
        <w:t xml:space="preserve">. The KIND company petitioned the FDA to change this definition of healthy because some of the products did not pass being too high in saturated fat. And so the company argued that healthy foods such as salmon, avocados and so on, would not pass because of saturated fat </w:t>
      </w:r>
      <w:r w:rsidR="00A83D48">
        <w:rPr>
          <w:rFonts w:ascii="Times New Roman" w:hAnsi="Times New Roman" w:cs="Times New Roman"/>
          <w:sz w:val="24"/>
          <w:szCs w:val="24"/>
        </w:rPr>
        <w:t xml:space="preserve">content, and they </w:t>
      </w:r>
      <w:r w:rsidRPr="0063589E">
        <w:rPr>
          <w:rFonts w:ascii="Times New Roman" w:hAnsi="Times New Roman" w:cs="Times New Roman"/>
          <w:sz w:val="24"/>
          <w:szCs w:val="24"/>
        </w:rPr>
        <w:t xml:space="preserve">argued </w:t>
      </w:r>
      <w:r w:rsidR="00A83D48">
        <w:rPr>
          <w:rFonts w:ascii="Times New Roman" w:hAnsi="Times New Roman" w:cs="Times New Roman"/>
          <w:sz w:val="24"/>
          <w:szCs w:val="24"/>
        </w:rPr>
        <w:t xml:space="preserve">for </w:t>
      </w:r>
      <w:r w:rsidRPr="0063589E">
        <w:rPr>
          <w:rFonts w:ascii="Times New Roman" w:hAnsi="Times New Roman" w:cs="Times New Roman"/>
          <w:sz w:val="24"/>
          <w:szCs w:val="24"/>
        </w:rPr>
        <w:t xml:space="preserve">recognition of some food groups that would be intrinsically recognized as healthy. So the FDA took six years to react and now put out for public </w:t>
      </w:r>
      <w:proofErr w:type="gramStart"/>
      <w:r w:rsidRPr="0063589E">
        <w:rPr>
          <w:rFonts w:ascii="Times New Roman" w:hAnsi="Times New Roman" w:cs="Times New Roman"/>
          <w:sz w:val="24"/>
          <w:szCs w:val="24"/>
        </w:rPr>
        <w:t>comment</w:t>
      </w:r>
      <w:r w:rsidR="00A83D48">
        <w:rPr>
          <w:rFonts w:ascii="Times New Roman" w:hAnsi="Times New Roman" w:cs="Times New Roman"/>
          <w:sz w:val="24"/>
          <w:szCs w:val="24"/>
        </w:rPr>
        <w:t>,</w:t>
      </w:r>
      <w:proofErr w:type="gramEnd"/>
      <w:r w:rsidR="00A83D48">
        <w:rPr>
          <w:rFonts w:ascii="Times New Roman" w:hAnsi="Times New Roman" w:cs="Times New Roman"/>
          <w:sz w:val="24"/>
          <w:szCs w:val="24"/>
        </w:rPr>
        <w:t xml:space="preserve"> a</w:t>
      </w:r>
      <w:r w:rsidRPr="0063589E">
        <w:rPr>
          <w:rFonts w:ascii="Times New Roman" w:hAnsi="Times New Roman" w:cs="Times New Roman"/>
          <w:sz w:val="24"/>
          <w:szCs w:val="24"/>
        </w:rPr>
        <w:t xml:space="preserve"> proposed set of regulations. Long story </w:t>
      </w:r>
      <w:proofErr w:type="gramStart"/>
      <w:r w:rsidRPr="0063589E">
        <w:rPr>
          <w:rFonts w:ascii="Times New Roman" w:hAnsi="Times New Roman" w:cs="Times New Roman"/>
          <w:sz w:val="24"/>
          <w:szCs w:val="24"/>
        </w:rPr>
        <w:t>short</w:t>
      </w:r>
      <w:r w:rsidR="009C6CEC">
        <w:rPr>
          <w:rFonts w:ascii="Times New Roman" w:hAnsi="Times New Roman" w:cs="Times New Roman"/>
          <w:sz w:val="24"/>
          <w:szCs w:val="24"/>
        </w:rPr>
        <w:t xml:space="preserve">, </w:t>
      </w:r>
      <w:r w:rsidRPr="0063589E">
        <w:rPr>
          <w:rFonts w:ascii="Times New Roman" w:hAnsi="Times New Roman" w:cs="Times New Roman"/>
          <w:sz w:val="24"/>
          <w:szCs w:val="24"/>
        </w:rPr>
        <w:t xml:space="preserve"> </w:t>
      </w:r>
      <w:r w:rsidR="009C6CEC">
        <w:rPr>
          <w:rFonts w:ascii="Times New Roman" w:hAnsi="Times New Roman" w:cs="Times New Roman"/>
          <w:sz w:val="24"/>
          <w:szCs w:val="24"/>
        </w:rPr>
        <w:t>f</w:t>
      </w:r>
      <w:r w:rsidRPr="0063589E">
        <w:rPr>
          <w:rFonts w:ascii="Times New Roman" w:hAnsi="Times New Roman" w:cs="Times New Roman"/>
          <w:sz w:val="24"/>
          <w:szCs w:val="24"/>
        </w:rPr>
        <w:t>or</w:t>
      </w:r>
      <w:proofErr w:type="gramEnd"/>
      <w:r w:rsidRPr="0063589E">
        <w:rPr>
          <w:rFonts w:ascii="Times New Roman" w:hAnsi="Times New Roman" w:cs="Times New Roman"/>
          <w:sz w:val="24"/>
          <w:szCs w:val="24"/>
        </w:rPr>
        <w:t xml:space="preserve"> grains, the criteria</w:t>
      </w:r>
      <w:r w:rsidR="00312993" w:rsidRPr="0063589E">
        <w:rPr>
          <w:rFonts w:ascii="Times New Roman" w:hAnsi="Times New Roman" w:cs="Times New Roman"/>
          <w:sz w:val="24"/>
          <w:szCs w:val="24"/>
        </w:rPr>
        <w:t xml:space="preserve"> </w:t>
      </w:r>
      <w:r w:rsidR="00A83D48">
        <w:rPr>
          <w:rFonts w:ascii="Times New Roman" w:hAnsi="Times New Roman" w:cs="Times New Roman"/>
          <w:sz w:val="24"/>
          <w:szCs w:val="24"/>
        </w:rPr>
        <w:t xml:space="preserve">are set at  </w:t>
      </w:r>
      <w:r w:rsidRPr="0063589E">
        <w:rPr>
          <w:rFonts w:ascii="Times New Roman" w:hAnsi="Times New Roman" w:cs="Times New Roman"/>
          <w:sz w:val="24"/>
          <w:szCs w:val="24"/>
        </w:rPr>
        <w:t xml:space="preserve">three quarters ounce equivalents per serving, less than 5% of added sugars per serving and I believe less than 10% Daily Value of sodium per serving. Servings are RACCs Reference Amounts Customarily Consumed. The upshot of that is those are very stringent criteria. And for grains, virtually nothing passes, we did a screen to find out </w:t>
      </w:r>
      <w:r w:rsidR="00A83D48">
        <w:rPr>
          <w:rFonts w:ascii="Times New Roman" w:hAnsi="Times New Roman" w:cs="Times New Roman"/>
          <w:sz w:val="24"/>
          <w:szCs w:val="24"/>
        </w:rPr>
        <w:t>of the 600</w:t>
      </w:r>
      <w:r w:rsidRPr="00A83D48">
        <w:rPr>
          <w:rFonts w:ascii="Times New Roman" w:hAnsi="Times New Roman" w:cs="Times New Roman"/>
          <w:sz w:val="24"/>
          <w:szCs w:val="24"/>
        </w:rPr>
        <w:t xml:space="preserve"> grains in </w:t>
      </w:r>
      <w:r w:rsidR="009C6CEC">
        <w:rPr>
          <w:rFonts w:ascii="Times New Roman" w:hAnsi="Times New Roman" w:cs="Times New Roman"/>
          <w:sz w:val="24"/>
          <w:szCs w:val="24"/>
        </w:rPr>
        <w:t>FNDS</w:t>
      </w:r>
      <w:r w:rsidR="009C6CEC" w:rsidRPr="00A83D48">
        <w:rPr>
          <w:rFonts w:ascii="Times New Roman" w:hAnsi="Times New Roman" w:cs="Times New Roman"/>
          <w:sz w:val="24"/>
          <w:szCs w:val="24"/>
        </w:rPr>
        <w:t xml:space="preserve"> </w:t>
      </w:r>
      <w:r w:rsidRPr="00A83D48">
        <w:rPr>
          <w:rFonts w:ascii="Times New Roman" w:hAnsi="Times New Roman" w:cs="Times New Roman"/>
          <w:sz w:val="24"/>
          <w:szCs w:val="24"/>
        </w:rPr>
        <w:t>database</w:t>
      </w:r>
      <w:r w:rsidR="009C6CEC">
        <w:rPr>
          <w:rFonts w:ascii="Times New Roman" w:hAnsi="Times New Roman" w:cs="Times New Roman"/>
          <w:sz w:val="24"/>
          <w:szCs w:val="24"/>
        </w:rPr>
        <w:t>. w</w:t>
      </w:r>
      <w:r w:rsidRPr="0063589E">
        <w:rPr>
          <w:rFonts w:ascii="Times New Roman" w:hAnsi="Times New Roman" w:cs="Times New Roman"/>
          <w:sz w:val="24"/>
          <w:szCs w:val="24"/>
        </w:rPr>
        <w:t>hat did pass? 22% did pass including Cheerios an</w:t>
      </w:r>
      <w:r w:rsidR="00A83D48">
        <w:rPr>
          <w:rFonts w:ascii="Times New Roman" w:hAnsi="Times New Roman" w:cs="Times New Roman"/>
          <w:sz w:val="24"/>
          <w:szCs w:val="24"/>
        </w:rPr>
        <w:t xml:space="preserve">d </w:t>
      </w:r>
      <w:r w:rsidRPr="0063589E">
        <w:rPr>
          <w:rFonts w:ascii="Times New Roman" w:hAnsi="Times New Roman" w:cs="Times New Roman"/>
          <w:sz w:val="24"/>
          <w:szCs w:val="24"/>
        </w:rPr>
        <w:t>quinoa</w:t>
      </w:r>
      <w:r w:rsidR="00A83D48">
        <w:rPr>
          <w:rFonts w:ascii="Times New Roman" w:hAnsi="Times New Roman" w:cs="Times New Roman"/>
          <w:sz w:val="24"/>
          <w:szCs w:val="24"/>
        </w:rPr>
        <w:t>.</w:t>
      </w:r>
      <w:r w:rsidRPr="0063589E">
        <w:rPr>
          <w:rFonts w:ascii="Times New Roman" w:hAnsi="Times New Roman" w:cs="Times New Roman"/>
          <w:sz w:val="24"/>
          <w:szCs w:val="24"/>
        </w:rPr>
        <w:t xml:space="preserve"> </w:t>
      </w:r>
      <w:r w:rsidR="00A83D48">
        <w:rPr>
          <w:rFonts w:ascii="Times New Roman" w:hAnsi="Times New Roman" w:cs="Times New Roman"/>
          <w:sz w:val="24"/>
          <w:szCs w:val="24"/>
        </w:rPr>
        <w:t>O</w:t>
      </w:r>
      <w:r w:rsidRPr="0063589E">
        <w:rPr>
          <w:rFonts w:ascii="Times New Roman" w:hAnsi="Times New Roman" w:cs="Times New Roman"/>
          <w:sz w:val="24"/>
          <w:szCs w:val="24"/>
        </w:rPr>
        <w:t>atmeal did not make it. And so the question then becomes a very good question for dietitians. 97% of the grains according to the FDA proposed rule are unhealthy. Only 3% are health</w:t>
      </w:r>
      <w:r w:rsidR="00A83D48">
        <w:rPr>
          <w:rFonts w:ascii="Times New Roman" w:hAnsi="Times New Roman" w:cs="Times New Roman"/>
          <w:sz w:val="24"/>
          <w:szCs w:val="24"/>
        </w:rPr>
        <w:t>y</w:t>
      </w:r>
      <w:r w:rsidRPr="0063589E">
        <w:rPr>
          <w:rFonts w:ascii="Times New Roman" w:hAnsi="Times New Roman" w:cs="Times New Roman"/>
          <w:sz w:val="24"/>
          <w:szCs w:val="24"/>
        </w:rPr>
        <w:t xml:space="preserve">. So what's </w:t>
      </w:r>
      <w:r w:rsidR="00A83D48">
        <w:rPr>
          <w:rFonts w:ascii="Times New Roman" w:hAnsi="Times New Roman" w:cs="Times New Roman"/>
          <w:sz w:val="24"/>
          <w:szCs w:val="24"/>
        </w:rPr>
        <w:t>left</w:t>
      </w:r>
      <w:r w:rsidRPr="0063589E">
        <w:rPr>
          <w:rFonts w:ascii="Times New Roman" w:hAnsi="Times New Roman" w:cs="Times New Roman"/>
          <w:sz w:val="24"/>
          <w:szCs w:val="24"/>
        </w:rPr>
        <w:t xml:space="preserve"> to eat? The USDA says we need to </w:t>
      </w:r>
      <w:r w:rsidRPr="0063589E">
        <w:rPr>
          <w:rFonts w:ascii="Times New Roman" w:hAnsi="Times New Roman" w:cs="Times New Roman"/>
          <w:sz w:val="24"/>
          <w:szCs w:val="24"/>
        </w:rPr>
        <w:lastRenderedPageBreak/>
        <w:t xml:space="preserve">consume healthy foods. The FDA says there are no healthy foods. What to do? It's a dilemma. They were hoping that the FDA </w:t>
      </w:r>
      <w:proofErr w:type="gramStart"/>
      <w:r w:rsidRPr="0063589E">
        <w:rPr>
          <w:rFonts w:ascii="Times New Roman" w:hAnsi="Times New Roman" w:cs="Times New Roman"/>
          <w:sz w:val="24"/>
          <w:szCs w:val="24"/>
        </w:rPr>
        <w:t>first of all</w:t>
      </w:r>
      <w:proofErr w:type="gramEnd"/>
      <w:r w:rsidRPr="0063589E">
        <w:rPr>
          <w:rFonts w:ascii="Times New Roman" w:hAnsi="Times New Roman" w:cs="Times New Roman"/>
          <w:sz w:val="24"/>
          <w:szCs w:val="24"/>
        </w:rPr>
        <w:t xml:space="preserve"> will reconsider and give people additional time to respond. I also looked at the dairy products and very few pass. The carbohydrates are pretty much killed because of sodium. So I think they are setting the bar so high and is extremely counterproductive. If there are no health</w:t>
      </w:r>
      <w:r w:rsidR="00A83D48">
        <w:rPr>
          <w:rFonts w:ascii="Times New Roman" w:hAnsi="Times New Roman" w:cs="Times New Roman"/>
          <w:sz w:val="24"/>
          <w:szCs w:val="24"/>
        </w:rPr>
        <w:t>y</w:t>
      </w:r>
      <w:r w:rsidRPr="0063589E">
        <w:rPr>
          <w:rFonts w:ascii="Times New Roman" w:hAnsi="Times New Roman" w:cs="Times New Roman"/>
          <w:sz w:val="24"/>
          <w:szCs w:val="24"/>
        </w:rPr>
        <w:t xml:space="preserve"> foods to be had, why even bother?</w:t>
      </w:r>
    </w:p>
    <w:p w14:paraId="5E182D05" w14:textId="77777777" w:rsidR="00312993" w:rsidRPr="0063589E" w:rsidRDefault="00312993" w:rsidP="0063589E">
      <w:pPr>
        <w:spacing w:after="0" w:line="360" w:lineRule="auto"/>
        <w:rPr>
          <w:rFonts w:ascii="Times New Roman" w:hAnsi="Times New Roman" w:cs="Times New Roman"/>
          <w:sz w:val="24"/>
          <w:szCs w:val="24"/>
        </w:rPr>
      </w:pPr>
    </w:p>
    <w:p w14:paraId="6083F19B" w14:textId="68A549F8" w:rsidR="00D406D8" w:rsidRPr="0063589E" w:rsidRDefault="00133B87" w:rsidP="0063589E">
      <w:pPr>
        <w:spacing w:after="0" w:line="360" w:lineRule="auto"/>
        <w:rPr>
          <w:rFonts w:ascii="Times New Roman" w:hAnsi="Times New Roman" w:cs="Times New Roman"/>
          <w:sz w:val="24"/>
          <w:szCs w:val="24"/>
        </w:rPr>
      </w:pPr>
      <w:r w:rsidRPr="0063589E">
        <w:rPr>
          <w:rFonts w:ascii="Times New Roman" w:hAnsi="Times New Roman" w:cs="Times New Roman"/>
          <w:sz w:val="24"/>
          <w:szCs w:val="24"/>
        </w:rPr>
        <w:t xml:space="preserve">So there are </w:t>
      </w:r>
      <w:proofErr w:type="gramStart"/>
      <w:r w:rsidRPr="0063589E">
        <w:rPr>
          <w:rFonts w:ascii="Times New Roman" w:hAnsi="Times New Roman" w:cs="Times New Roman"/>
          <w:sz w:val="24"/>
          <w:szCs w:val="24"/>
        </w:rPr>
        <w:t>a number of</w:t>
      </w:r>
      <w:proofErr w:type="gramEnd"/>
      <w:r w:rsidRPr="0063589E">
        <w:rPr>
          <w:rFonts w:ascii="Times New Roman" w:hAnsi="Times New Roman" w:cs="Times New Roman"/>
          <w:sz w:val="24"/>
          <w:szCs w:val="24"/>
        </w:rPr>
        <w:t xml:space="preserve"> comments I could address to the FDA regarding this. I think the comment period is still open. So we'll see what happens with that next. One more point, the FDA defines fruits and vegetables to be intrinsically healthy, </w:t>
      </w:r>
      <w:proofErr w:type="gramStart"/>
      <w:r w:rsidRPr="0063589E">
        <w:rPr>
          <w:rFonts w:ascii="Times New Roman" w:hAnsi="Times New Roman" w:cs="Times New Roman"/>
          <w:sz w:val="24"/>
          <w:szCs w:val="24"/>
        </w:rPr>
        <w:t>as long as</w:t>
      </w:r>
      <w:proofErr w:type="gramEnd"/>
      <w:r w:rsidRPr="0063589E">
        <w:rPr>
          <w:rFonts w:ascii="Times New Roman" w:hAnsi="Times New Roman" w:cs="Times New Roman"/>
          <w:sz w:val="24"/>
          <w:szCs w:val="24"/>
        </w:rPr>
        <w:t xml:space="preserve"> they are whole and raw. Frozen, no, canned no, sliced no. So intact carrots, </w:t>
      </w:r>
      <w:r w:rsidRPr="00283AFB">
        <w:rPr>
          <w:rFonts w:ascii="Times New Roman" w:hAnsi="Times New Roman" w:cs="Times New Roman"/>
          <w:sz w:val="24"/>
          <w:szCs w:val="24"/>
        </w:rPr>
        <w:t>okay. Gr</w:t>
      </w:r>
      <w:r w:rsidR="00283AFB" w:rsidRPr="00283AFB">
        <w:rPr>
          <w:rFonts w:ascii="Times New Roman" w:hAnsi="Times New Roman" w:cs="Times New Roman"/>
          <w:sz w:val="24"/>
          <w:szCs w:val="24"/>
        </w:rPr>
        <w:t>ated</w:t>
      </w:r>
      <w:r w:rsidRPr="00283AFB">
        <w:rPr>
          <w:rFonts w:ascii="Times New Roman" w:hAnsi="Times New Roman" w:cs="Times New Roman"/>
          <w:sz w:val="24"/>
          <w:szCs w:val="24"/>
        </w:rPr>
        <w:t xml:space="preserve"> carrots</w:t>
      </w:r>
      <w:r w:rsidRPr="0063589E">
        <w:rPr>
          <w:rFonts w:ascii="Times New Roman" w:hAnsi="Times New Roman" w:cs="Times New Roman"/>
          <w:sz w:val="24"/>
          <w:szCs w:val="24"/>
        </w:rPr>
        <w:t>, sliced carrots you're on your own. None of this makes any sense. I will say it now and I'll say it again, we are waiting for the FDA to reconsider some of it. This could be of immense interest to dieti</w:t>
      </w:r>
      <w:r w:rsidR="009C6CEC">
        <w:rPr>
          <w:rFonts w:ascii="Times New Roman" w:hAnsi="Times New Roman" w:cs="Times New Roman"/>
          <w:sz w:val="24"/>
          <w:szCs w:val="24"/>
        </w:rPr>
        <w:t>t</w:t>
      </w:r>
      <w:r w:rsidRPr="0063589E">
        <w:rPr>
          <w:rFonts w:ascii="Times New Roman" w:hAnsi="Times New Roman" w:cs="Times New Roman"/>
          <w:sz w:val="24"/>
          <w:szCs w:val="24"/>
        </w:rPr>
        <w:t>ians everywhere.</w:t>
      </w:r>
    </w:p>
    <w:p w14:paraId="40D8C184" w14:textId="77777777" w:rsidR="00D406D8" w:rsidRPr="0063589E" w:rsidRDefault="00D406D8" w:rsidP="0063589E">
      <w:pPr>
        <w:spacing w:after="0" w:line="360" w:lineRule="auto"/>
        <w:rPr>
          <w:rFonts w:ascii="Times New Roman" w:hAnsi="Times New Roman" w:cs="Times New Roman"/>
          <w:sz w:val="24"/>
          <w:szCs w:val="24"/>
        </w:rPr>
      </w:pPr>
    </w:p>
    <w:p w14:paraId="5684C89B" w14:textId="77777777" w:rsidR="00D406D8" w:rsidRPr="0063589E" w:rsidRDefault="00133B87" w:rsidP="0063589E">
      <w:pPr>
        <w:spacing w:after="0" w:line="360" w:lineRule="auto"/>
        <w:rPr>
          <w:rFonts w:ascii="Times New Roman" w:hAnsi="Times New Roman" w:cs="Times New Roman"/>
          <w:sz w:val="24"/>
          <w:szCs w:val="24"/>
        </w:rPr>
      </w:pPr>
      <w:r w:rsidRPr="0063589E">
        <w:rPr>
          <w:rFonts w:ascii="Times New Roman" w:hAnsi="Times New Roman" w:cs="Times New Roman"/>
          <w:b/>
          <w:sz w:val="24"/>
          <w:szCs w:val="24"/>
        </w:rPr>
        <w:t>Melissa</w:t>
      </w:r>
      <w:r w:rsidR="00312993" w:rsidRPr="0063589E">
        <w:rPr>
          <w:rFonts w:ascii="Times New Roman" w:hAnsi="Times New Roman" w:cs="Times New Roman"/>
          <w:b/>
          <w:sz w:val="24"/>
          <w:szCs w:val="24"/>
        </w:rPr>
        <w:t xml:space="preserve"> </w:t>
      </w:r>
      <w:r w:rsidRPr="0063589E">
        <w:rPr>
          <w:rFonts w:ascii="Times New Roman" w:hAnsi="Times New Roman" w:cs="Times New Roman"/>
          <w:color w:val="5D7284"/>
          <w:sz w:val="24"/>
          <w:szCs w:val="24"/>
        </w:rPr>
        <w:t>40:07</w:t>
      </w:r>
    </w:p>
    <w:p w14:paraId="3F10D27A" w14:textId="679D37BA" w:rsidR="00D406D8" w:rsidRPr="0063589E" w:rsidRDefault="00A83D48" w:rsidP="0063589E">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Yes. </w:t>
      </w:r>
      <w:r w:rsidR="00133B87" w:rsidRPr="0063589E">
        <w:rPr>
          <w:rFonts w:ascii="Times New Roman" w:hAnsi="Times New Roman" w:cs="Times New Roman"/>
          <w:sz w:val="24"/>
          <w:szCs w:val="24"/>
        </w:rPr>
        <w:t>Absolutely. Well, thank you for sharing all those insights. And maybe they'll consider looking at this carbohydrate food quality score. That would be nice.</w:t>
      </w:r>
    </w:p>
    <w:p w14:paraId="036768F1" w14:textId="77777777" w:rsidR="00D406D8" w:rsidRPr="0063589E" w:rsidRDefault="00D406D8" w:rsidP="0063589E">
      <w:pPr>
        <w:spacing w:after="0" w:line="360" w:lineRule="auto"/>
        <w:rPr>
          <w:rFonts w:ascii="Times New Roman" w:hAnsi="Times New Roman" w:cs="Times New Roman"/>
          <w:sz w:val="24"/>
          <w:szCs w:val="24"/>
        </w:rPr>
      </w:pPr>
    </w:p>
    <w:p w14:paraId="31319821" w14:textId="77777777" w:rsidR="00D406D8" w:rsidRPr="0063589E" w:rsidRDefault="00133B87" w:rsidP="0063589E">
      <w:pPr>
        <w:spacing w:after="0" w:line="360" w:lineRule="auto"/>
        <w:rPr>
          <w:rFonts w:ascii="Times New Roman" w:hAnsi="Times New Roman" w:cs="Times New Roman"/>
          <w:sz w:val="24"/>
          <w:szCs w:val="24"/>
        </w:rPr>
      </w:pPr>
      <w:r w:rsidRPr="0063589E">
        <w:rPr>
          <w:rFonts w:ascii="Times New Roman" w:hAnsi="Times New Roman" w:cs="Times New Roman"/>
          <w:b/>
          <w:sz w:val="24"/>
          <w:szCs w:val="24"/>
        </w:rPr>
        <w:t>Adam</w:t>
      </w:r>
      <w:r w:rsidR="00312993" w:rsidRPr="0063589E">
        <w:rPr>
          <w:rFonts w:ascii="Times New Roman" w:hAnsi="Times New Roman" w:cs="Times New Roman"/>
          <w:b/>
          <w:sz w:val="24"/>
          <w:szCs w:val="24"/>
        </w:rPr>
        <w:t xml:space="preserve"> </w:t>
      </w:r>
      <w:r w:rsidRPr="0063589E">
        <w:rPr>
          <w:rFonts w:ascii="Times New Roman" w:hAnsi="Times New Roman" w:cs="Times New Roman"/>
          <w:color w:val="5D7284"/>
          <w:sz w:val="24"/>
          <w:szCs w:val="24"/>
        </w:rPr>
        <w:t>40:16</w:t>
      </w:r>
    </w:p>
    <w:p w14:paraId="56A5F4C4" w14:textId="23467828" w:rsidR="00D406D8" w:rsidRPr="0063589E" w:rsidRDefault="00E76F9E" w:rsidP="0063589E">
      <w:pPr>
        <w:spacing w:after="0" w:line="360" w:lineRule="auto"/>
        <w:rPr>
          <w:rFonts w:ascii="Times New Roman" w:hAnsi="Times New Roman" w:cs="Times New Roman"/>
          <w:sz w:val="24"/>
          <w:szCs w:val="24"/>
        </w:rPr>
      </w:pPr>
      <w:r>
        <w:rPr>
          <w:rFonts w:ascii="Times New Roman" w:hAnsi="Times New Roman" w:cs="Times New Roman"/>
          <w:sz w:val="24"/>
          <w:szCs w:val="24"/>
        </w:rPr>
        <w:t>That’s right. Exactly, yes.</w:t>
      </w:r>
    </w:p>
    <w:p w14:paraId="37ABE7AF" w14:textId="77777777" w:rsidR="00D406D8" w:rsidRPr="0063589E" w:rsidRDefault="00D406D8" w:rsidP="0063589E">
      <w:pPr>
        <w:spacing w:after="0" w:line="360" w:lineRule="auto"/>
        <w:rPr>
          <w:rFonts w:ascii="Times New Roman" w:hAnsi="Times New Roman" w:cs="Times New Roman"/>
          <w:sz w:val="24"/>
          <w:szCs w:val="24"/>
        </w:rPr>
      </w:pPr>
    </w:p>
    <w:p w14:paraId="58E3EE4D" w14:textId="77777777" w:rsidR="00D406D8" w:rsidRPr="0063589E" w:rsidRDefault="00133B87" w:rsidP="0063589E">
      <w:pPr>
        <w:spacing w:after="0" w:line="360" w:lineRule="auto"/>
        <w:rPr>
          <w:rFonts w:ascii="Times New Roman" w:hAnsi="Times New Roman" w:cs="Times New Roman"/>
          <w:sz w:val="24"/>
          <w:szCs w:val="24"/>
        </w:rPr>
      </w:pPr>
      <w:r w:rsidRPr="0063589E">
        <w:rPr>
          <w:rFonts w:ascii="Times New Roman" w:hAnsi="Times New Roman" w:cs="Times New Roman"/>
          <w:b/>
          <w:sz w:val="24"/>
          <w:szCs w:val="24"/>
        </w:rPr>
        <w:t>Melissa</w:t>
      </w:r>
      <w:r w:rsidR="00312993" w:rsidRPr="0063589E">
        <w:rPr>
          <w:rFonts w:ascii="Times New Roman" w:hAnsi="Times New Roman" w:cs="Times New Roman"/>
          <w:b/>
          <w:sz w:val="24"/>
          <w:szCs w:val="24"/>
        </w:rPr>
        <w:t xml:space="preserve"> </w:t>
      </w:r>
      <w:r w:rsidRPr="0063589E">
        <w:rPr>
          <w:rFonts w:ascii="Times New Roman" w:hAnsi="Times New Roman" w:cs="Times New Roman"/>
          <w:color w:val="5D7284"/>
          <w:sz w:val="24"/>
          <w:szCs w:val="24"/>
        </w:rPr>
        <w:t>40:18</w:t>
      </w:r>
    </w:p>
    <w:p w14:paraId="3B39F5FC" w14:textId="7904B6D3" w:rsidR="00D406D8" w:rsidRPr="0063589E" w:rsidRDefault="00133B87" w:rsidP="0063589E">
      <w:pPr>
        <w:spacing w:after="0" w:line="360" w:lineRule="auto"/>
        <w:rPr>
          <w:rFonts w:ascii="Times New Roman" w:hAnsi="Times New Roman" w:cs="Times New Roman"/>
          <w:sz w:val="24"/>
          <w:szCs w:val="24"/>
        </w:rPr>
      </w:pPr>
      <w:r w:rsidRPr="0063589E">
        <w:rPr>
          <w:rFonts w:ascii="Times New Roman" w:hAnsi="Times New Roman" w:cs="Times New Roman"/>
          <w:sz w:val="24"/>
          <w:szCs w:val="24"/>
        </w:rPr>
        <w:t xml:space="preserve">So circling back to this carbohydrate food quality score, the system, the scoring </w:t>
      </w:r>
      <w:proofErr w:type="gramStart"/>
      <w:r w:rsidRPr="0063589E">
        <w:rPr>
          <w:rFonts w:ascii="Times New Roman" w:hAnsi="Times New Roman" w:cs="Times New Roman"/>
          <w:sz w:val="24"/>
          <w:szCs w:val="24"/>
        </w:rPr>
        <w:t>system</w:t>
      </w:r>
      <w:proofErr w:type="gramEnd"/>
      <w:r w:rsidRPr="0063589E">
        <w:rPr>
          <w:rFonts w:ascii="Times New Roman" w:hAnsi="Times New Roman" w:cs="Times New Roman"/>
          <w:sz w:val="24"/>
          <w:szCs w:val="24"/>
        </w:rPr>
        <w:t xml:space="preserve"> or tool, we talked about the importance of aligning with the existing Dietary Guidelines for Americans, recommended dietary patterns and we've talked about affordable eating patterns and being culturally diverse as well. So it'd be </w:t>
      </w:r>
      <w:proofErr w:type="gramStart"/>
      <w:r w:rsidRPr="0063589E">
        <w:rPr>
          <w:rFonts w:ascii="Times New Roman" w:hAnsi="Times New Roman" w:cs="Times New Roman"/>
          <w:sz w:val="24"/>
          <w:szCs w:val="24"/>
        </w:rPr>
        <w:t>really nice</w:t>
      </w:r>
      <w:proofErr w:type="gramEnd"/>
      <w:r w:rsidRPr="0063589E">
        <w:rPr>
          <w:rFonts w:ascii="Times New Roman" w:hAnsi="Times New Roman" w:cs="Times New Roman"/>
          <w:sz w:val="24"/>
          <w:szCs w:val="24"/>
        </w:rPr>
        <w:t xml:space="preserve"> if you could walk us through an example of a specific food like potato, you mentioned it earlier, but you didn't say the score. So, potatoes are </w:t>
      </w:r>
      <w:r w:rsidR="00E76F9E">
        <w:rPr>
          <w:rFonts w:ascii="Times New Roman" w:hAnsi="Times New Roman" w:cs="Times New Roman"/>
          <w:sz w:val="24"/>
          <w:szCs w:val="24"/>
        </w:rPr>
        <w:t xml:space="preserve">a </w:t>
      </w:r>
      <w:r w:rsidRPr="0063589E">
        <w:rPr>
          <w:rFonts w:ascii="Times New Roman" w:hAnsi="Times New Roman" w:cs="Times New Roman"/>
          <w:sz w:val="24"/>
          <w:szCs w:val="24"/>
        </w:rPr>
        <w:t>commonly consumed vegetable in our diet and culturally in a lot of diets. So how do potatoes rank in the system?</w:t>
      </w:r>
    </w:p>
    <w:p w14:paraId="399EA19C" w14:textId="77777777" w:rsidR="00D406D8" w:rsidRPr="0063589E" w:rsidRDefault="00D406D8" w:rsidP="0063589E">
      <w:pPr>
        <w:spacing w:after="0" w:line="360" w:lineRule="auto"/>
        <w:rPr>
          <w:rFonts w:ascii="Times New Roman" w:hAnsi="Times New Roman" w:cs="Times New Roman"/>
          <w:sz w:val="24"/>
          <w:szCs w:val="24"/>
        </w:rPr>
      </w:pPr>
    </w:p>
    <w:p w14:paraId="2EF5C439" w14:textId="77777777" w:rsidR="00D406D8" w:rsidRPr="0063589E" w:rsidRDefault="00133B87" w:rsidP="0063589E">
      <w:pPr>
        <w:spacing w:after="0" w:line="360" w:lineRule="auto"/>
        <w:rPr>
          <w:rFonts w:ascii="Times New Roman" w:hAnsi="Times New Roman" w:cs="Times New Roman"/>
          <w:sz w:val="24"/>
          <w:szCs w:val="24"/>
        </w:rPr>
      </w:pPr>
      <w:r w:rsidRPr="0063589E">
        <w:rPr>
          <w:rFonts w:ascii="Times New Roman" w:hAnsi="Times New Roman" w:cs="Times New Roman"/>
          <w:b/>
          <w:sz w:val="24"/>
          <w:szCs w:val="24"/>
        </w:rPr>
        <w:t>Adam</w:t>
      </w:r>
      <w:r w:rsidR="00312993" w:rsidRPr="0063589E">
        <w:rPr>
          <w:rFonts w:ascii="Times New Roman" w:hAnsi="Times New Roman" w:cs="Times New Roman"/>
          <w:b/>
          <w:sz w:val="24"/>
          <w:szCs w:val="24"/>
        </w:rPr>
        <w:t xml:space="preserve"> </w:t>
      </w:r>
      <w:r w:rsidRPr="0063589E">
        <w:rPr>
          <w:rFonts w:ascii="Times New Roman" w:hAnsi="Times New Roman" w:cs="Times New Roman"/>
          <w:color w:val="5D7284"/>
          <w:sz w:val="24"/>
          <w:szCs w:val="24"/>
        </w:rPr>
        <w:t>42:44</w:t>
      </w:r>
    </w:p>
    <w:p w14:paraId="257581FF" w14:textId="4D1D42B5" w:rsidR="00D406D8" w:rsidRPr="0063589E" w:rsidRDefault="00283AFB" w:rsidP="0063589E">
      <w:pPr>
        <w:spacing w:after="0" w:line="360" w:lineRule="auto"/>
        <w:rPr>
          <w:rFonts w:ascii="Times New Roman" w:hAnsi="Times New Roman" w:cs="Times New Roman"/>
          <w:sz w:val="24"/>
          <w:szCs w:val="24"/>
        </w:rPr>
      </w:pPr>
      <w:r w:rsidRPr="00283AFB">
        <w:rPr>
          <w:rFonts w:ascii="Times New Roman" w:hAnsi="Times New Roman" w:cs="Times New Roman"/>
          <w:sz w:val="24"/>
          <w:szCs w:val="24"/>
        </w:rPr>
        <w:t xml:space="preserve">I would have to look that up, </w:t>
      </w:r>
      <w:r w:rsidR="00133B87" w:rsidRPr="00283AFB">
        <w:rPr>
          <w:rFonts w:ascii="Times New Roman" w:hAnsi="Times New Roman" w:cs="Times New Roman"/>
          <w:sz w:val="24"/>
          <w:szCs w:val="24"/>
        </w:rPr>
        <w:t>but I will</w:t>
      </w:r>
      <w:r w:rsidR="00133B87" w:rsidRPr="0063589E">
        <w:rPr>
          <w:rFonts w:ascii="Times New Roman" w:hAnsi="Times New Roman" w:cs="Times New Roman"/>
          <w:sz w:val="24"/>
          <w:szCs w:val="24"/>
        </w:rPr>
        <w:t xml:space="preserve"> say good because you have got potato, you got vitamin C, you've got fiber, you've got potassium, w</w:t>
      </w:r>
      <w:r w:rsidR="00E76F9E">
        <w:rPr>
          <w:rFonts w:ascii="Times New Roman" w:hAnsi="Times New Roman" w:cs="Times New Roman"/>
          <w:sz w:val="24"/>
          <w:szCs w:val="24"/>
        </w:rPr>
        <w:t>ith</w:t>
      </w:r>
      <w:r w:rsidR="00133B87" w:rsidRPr="0063589E">
        <w:rPr>
          <w:rFonts w:ascii="Times New Roman" w:hAnsi="Times New Roman" w:cs="Times New Roman"/>
          <w:sz w:val="24"/>
          <w:szCs w:val="24"/>
        </w:rPr>
        <w:t xml:space="preserve"> probably polyunsaturated </w:t>
      </w:r>
      <w:r w:rsidR="00E76F9E">
        <w:rPr>
          <w:rFonts w:ascii="Times New Roman" w:hAnsi="Times New Roman" w:cs="Times New Roman"/>
          <w:sz w:val="24"/>
          <w:szCs w:val="24"/>
        </w:rPr>
        <w:t>fat if it’s</w:t>
      </w:r>
      <w:r w:rsidR="00133B87" w:rsidRPr="0063589E">
        <w:rPr>
          <w:rFonts w:ascii="Times New Roman" w:hAnsi="Times New Roman" w:cs="Times New Roman"/>
          <w:sz w:val="24"/>
          <w:szCs w:val="24"/>
        </w:rPr>
        <w:t xml:space="preserve"> in olive oil, monounsaturated </w:t>
      </w:r>
      <w:r w:rsidR="00133B87" w:rsidRPr="0063589E">
        <w:rPr>
          <w:rFonts w:ascii="Times New Roman" w:hAnsi="Times New Roman" w:cs="Times New Roman"/>
          <w:sz w:val="24"/>
          <w:szCs w:val="24"/>
        </w:rPr>
        <w:lastRenderedPageBreak/>
        <w:t xml:space="preserve">fat, </w:t>
      </w:r>
      <w:r w:rsidR="00E76F9E">
        <w:rPr>
          <w:rFonts w:ascii="Times New Roman" w:hAnsi="Times New Roman" w:cs="Times New Roman"/>
          <w:sz w:val="24"/>
          <w:szCs w:val="24"/>
        </w:rPr>
        <w:t>s</w:t>
      </w:r>
      <w:r w:rsidR="00133B87" w:rsidRPr="0063589E">
        <w:rPr>
          <w:rFonts w:ascii="Times New Roman" w:hAnsi="Times New Roman" w:cs="Times New Roman"/>
          <w:sz w:val="24"/>
          <w:szCs w:val="24"/>
        </w:rPr>
        <w:t>o a nutrient density score would be quite  good. Not as a carbohydrate quality score. But the nutrient density score like a nutrient rich food index w</w:t>
      </w:r>
      <w:r w:rsidR="00EF79D0">
        <w:rPr>
          <w:rFonts w:ascii="Times New Roman" w:hAnsi="Times New Roman" w:cs="Times New Roman"/>
          <w:sz w:val="24"/>
          <w:szCs w:val="24"/>
        </w:rPr>
        <w:t>ould</w:t>
      </w:r>
      <w:r w:rsidR="00133B87" w:rsidRPr="0063589E">
        <w:rPr>
          <w:rFonts w:ascii="Times New Roman" w:hAnsi="Times New Roman" w:cs="Times New Roman"/>
          <w:sz w:val="24"/>
          <w:szCs w:val="24"/>
        </w:rPr>
        <w:t xml:space="preserve"> deal with the fats and oils and other things which the carbohydrates </w:t>
      </w:r>
      <w:r w:rsidR="00E76F9E">
        <w:rPr>
          <w:rFonts w:ascii="Times New Roman" w:hAnsi="Times New Roman" w:cs="Times New Roman"/>
          <w:sz w:val="24"/>
          <w:szCs w:val="24"/>
        </w:rPr>
        <w:t xml:space="preserve">quality </w:t>
      </w:r>
      <w:r w:rsidR="00133B87" w:rsidRPr="0063589E">
        <w:rPr>
          <w:rFonts w:ascii="Times New Roman" w:hAnsi="Times New Roman" w:cs="Times New Roman"/>
          <w:sz w:val="24"/>
          <w:szCs w:val="24"/>
        </w:rPr>
        <w:t>score does not. Carbohydrate quality score is really for carbohydrates. But when you look at a roasted potato with a skin, you're looking at other components, which other nutrient profiles would come with. I would say, go for it. Good score, highly nutrient rich.</w:t>
      </w:r>
    </w:p>
    <w:p w14:paraId="2808CB76" w14:textId="77777777" w:rsidR="00D406D8" w:rsidRPr="0063589E" w:rsidRDefault="00D406D8" w:rsidP="0063589E">
      <w:pPr>
        <w:spacing w:after="0" w:line="360" w:lineRule="auto"/>
        <w:rPr>
          <w:rFonts w:ascii="Times New Roman" w:hAnsi="Times New Roman" w:cs="Times New Roman"/>
          <w:sz w:val="24"/>
          <w:szCs w:val="24"/>
        </w:rPr>
      </w:pPr>
    </w:p>
    <w:p w14:paraId="74722DB4" w14:textId="77777777" w:rsidR="00D406D8" w:rsidRPr="0063589E" w:rsidRDefault="00133B87" w:rsidP="0063589E">
      <w:pPr>
        <w:spacing w:after="0" w:line="360" w:lineRule="auto"/>
        <w:rPr>
          <w:rFonts w:ascii="Times New Roman" w:hAnsi="Times New Roman" w:cs="Times New Roman"/>
          <w:sz w:val="24"/>
          <w:szCs w:val="24"/>
        </w:rPr>
      </w:pPr>
      <w:r w:rsidRPr="0063589E">
        <w:rPr>
          <w:rFonts w:ascii="Times New Roman" w:hAnsi="Times New Roman" w:cs="Times New Roman"/>
          <w:b/>
          <w:sz w:val="24"/>
          <w:szCs w:val="24"/>
        </w:rPr>
        <w:t>Melissa</w:t>
      </w:r>
      <w:r w:rsidR="00312993" w:rsidRPr="0063589E">
        <w:rPr>
          <w:rFonts w:ascii="Times New Roman" w:hAnsi="Times New Roman" w:cs="Times New Roman"/>
          <w:b/>
          <w:sz w:val="24"/>
          <w:szCs w:val="24"/>
        </w:rPr>
        <w:t xml:space="preserve"> </w:t>
      </w:r>
      <w:r w:rsidRPr="0063589E">
        <w:rPr>
          <w:rFonts w:ascii="Times New Roman" w:hAnsi="Times New Roman" w:cs="Times New Roman"/>
          <w:color w:val="5D7284"/>
          <w:sz w:val="24"/>
          <w:szCs w:val="24"/>
        </w:rPr>
        <w:t>43:26</w:t>
      </w:r>
    </w:p>
    <w:p w14:paraId="5B50494D" w14:textId="350FFDB5" w:rsidR="00D406D8" w:rsidRPr="0063589E" w:rsidRDefault="00133B87" w:rsidP="0063589E">
      <w:pPr>
        <w:spacing w:after="0" w:line="360" w:lineRule="auto"/>
        <w:rPr>
          <w:rFonts w:ascii="Times New Roman" w:hAnsi="Times New Roman" w:cs="Times New Roman"/>
          <w:sz w:val="24"/>
          <w:szCs w:val="24"/>
        </w:rPr>
      </w:pPr>
      <w:r w:rsidRPr="0063589E">
        <w:rPr>
          <w:rFonts w:ascii="Times New Roman" w:hAnsi="Times New Roman" w:cs="Times New Roman"/>
          <w:sz w:val="24"/>
          <w:szCs w:val="24"/>
        </w:rPr>
        <w:t xml:space="preserve">And as a follow up to that, is this scoring system intended for only dietitians? Is it intended for other healthcare professionals? Is it intended to be </w:t>
      </w:r>
      <w:proofErr w:type="gramStart"/>
      <w:r w:rsidRPr="0063589E">
        <w:rPr>
          <w:rFonts w:ascii="Times New Roman" w:hAnsi="Times New Roman" w:cs="Times New Roman"/>
          <w:sz w:val="24"/>
          <w:szCs w:val="24"/>
        </w:rPr>
        <w:t>used like</w:t>
      </w:r>
      <w:proofErr w:type="gramEnd"/>
      <w:r w:rsidRPr="0063589E">
        <w:rPr>
          <w:rFonts w:ascii="Times New Roman" w:hAnsi="Times New Roman" w:cs="Times New Roman"/>
          <w:sz w:val="24"/>
          <w:szCs w:val="24"/>
        </w:rPr>
        <w:t xml:space="preserve"> literally with </w:t>
      </w:r>
      <w:proofErr w:type="gramStart"/>
      <w:r w:rsidR="00312993" w:rsidRPr="0063589E">
        <w:rPr>
          <w:rFonts w:ascii="Times New Roman" w:hAnsi="Times New Roman" w:cs="Times New Roman"/>
          <w:sz w:val="24"/>
          <w:szCs w:val="24"/>
        </w:rPr>
        <w:t>patients</w:t>
      </w:r>
      <w:r w:rsidR="00E76F9E">
        <w:rPr>
          <w:rFonts w:ascii="Times New Roman" w:hAnsi="Times New Roman" w:cs="Times New Roman"/>
          <w:sz w:val="24"/>
          <w:szCs w:val="24"/>
        </w:rPr>
        <w:t xml:space="preserve"> </w:t>
      </w:r>
      <w:r w:rsidRPr="0063589E">
        <w:rPr>
          <w:rFonts w:ascii="Times New Roman" w:hAnsi="Times New Roman" w:cs="Times New Roman"/>
          <w:sz w:val="24"/>
          <w:szCs w:val="24"/>
        </w:rPr>
        <w:t xml:space="preserve"> one</w:t>
      </w:r>
      <w:proofErr w:type="gramEnd"/>
      <w:r w:rsidRPr="0063589E">
        <w:rPr>
          <w:rFonts w:ascii="Times New Roman" w:hAnsi="Times New Roman" w:cs="Times New Roman"/>
          <w:sz w:val="24"/>
          <w:szCs w:val="24"/>
        </w:rPr>
        <w:t xml:space="preserve"> on one? Are we going to be talking about here's a list of foods and their scores? What's your vision? Maybe both of you can weigh in on that.</w:t>
      </w:r>
    </w:p>
    <w:p w14:paraId="3218F301" w14:textId="77777777" w:rsidR="00D406D8" w:rsidRPr="0063589E" w:rsidRDefault="00D406D8" w:rsidP="0063589E">
      <w:pPr>
        <w:spacing w:after="0" w:line="360" w:lineRule="auto"/>
        <w:rPr>
          <w:rFonts w:ascii="Times New Roman" w:hAnsi="Times New Roman" w:cs="Times New Roman"/>
          <w:sz w:val="24"/>
          <w:szCs w:val="24"/>
        </w:rPr>
      </w:pPr>
    </w:p>
    <w:p w14:paraId="022F33A6" w14:textId="77777777" w:rsidR="00D406D8" w:rsidRPr="0063589E" w:rsidRDefault="00133B87" w:rsidP="0063589E">
      <w:pPr>
        <w:spacing w:after="0" w:line="360" w:lineRule="auto"/>
        <w:rPr>
          <w:rFonts w:ascii="Times New Roman" w:hAnsi="Times New Roman" w:cs="Times New Roman"/>
          <w:sz w:val="24"/>
          <w:szCs w:val="24"/>
        </w:rPr>
      </w:pPr>
      <w:r w:rsidRPr="0063589E">
        <w:rPr>
          <w:rFonts w:ascii="Times New Roman" w:hAnsi="Times New Roman" w:cs="Times New Roman"/>
          <w:b/>
          <w:sz w:val="24"/>
          <w:szCs w:val="24"/>
        </w:rPr>
        <w:t>Judy</w:t>
      </w:r>
      <w:r w:rsidR="00312993" w:rsidRPr="0063589E">
        <w:rPr>
          <w:rFonts w:ascii="Times New Roman" w:hAnsi="Times New Roman" w:cs="Times New Roman"/>
          <w:b/>
          <w:sz w:val="24"/>
          <w:szCs w:val="24"/>
        </w:rPr>
        <w:t xml:space="preserve"> </w:t>
      </w:r>
      <w:r w:rsidRPr="0063589E">
        <w:rPr>
          <w:rFonts w:ascii="Times New Roman" w:hAnsi="Times New Roman" w:cs="Times New Roman"/>
          <w:color w:val="5D7284"/>
          <w:sz w:val="24"/>
          <w:szCs w:val="24"/>
        </w:rPr>
        <w:t>43:45</w:t>
      </w:r>
    </w:p>
    <w:p w14:paraId="13C891B3" w14:textId="74A99A33" w:rsidR="00312993" w:rsidRPr="0063589E" w:rsidRDefault="00283AFB" w:rsidP="0063589E">
      <w:pPr>
        <w:spacing w:after="0" w:line="360" w:lineRule="auto"/>
        <w:rPr>
          <w:rFonts w:ascii="Times New Roman" w:hAnsi="Times New Roman" w:cs="Times New Roman"/>
          <w:sz w:val="24"/>
          <w:szCs w:val="24"/>
        </w:rPr>
      </w:pPr>
      <w:r>
        <w:rPr>
          <w:rFonts w:ascii="Times New Roman" w:hAnsi="Times New Roman" w:cs="Times New Roman"/>
          <w:sz w:val="24"/>
          <w:szCs w:val="24"/>
        </w:rPr>
        <w:t>I</w:t>
      </w:r>
      <w:r w:rsidR="00133B87" w:rsidRPr="0063589E">
        <w:rPr>
          <w:rFonts w:ascii="Times New Roman" w:hAnsi="Times New Roman" w:cs="Times New Roman"/>
          <w:sz w:val="24"/>
          <w:szCs w:val="24"/>
        </w:rPr>
        <w:t>n terms of visualizing</w:t>
      </w:r>
      <w:r w:rsidR="00B84A06">
        <w:rPr>
          <w:rFonts w:ascii="Times New Roman" w:hAnsi="Times New Roman" w:cs="Times New Roman"/>
          <w:sz w:val="24"/>
          <w:szCs w:val="24"/>
        </w:rPr>
        <w:t>,</w:t>
      </w:r>
      <w:r w:rsidR="00133B87" w:rsidRPr="0063589E">
        <w:rPr>
          <w:rFonts w:ascii="Times New Roman" w:hAnsi="Times New Roman" w:cs="Times New Roman"/>
          <w:sz w:val="24"/>
          <w:szCs w:val="24"/>
        </w:rPr>
        <w:t xml:space="preserve"> to</w:t>
      </w:r>
      <w:r w:rsidR="00B84A06">
        <w:rPr>
          <w:rFonts w:ascii="Times New Roman" w:hAnsi="Times New Roman" w:cs="Times New Roman"/>
          <w:sz w:val="24"/>
          <w:szCs w:val="24"/>
        </w:rPr>
        <w:t>o,</w:t>
      </w:r>
      <w:r w:rsidR="00133B87" w:rsidRPr="0063589E">
        <w:rPr>
          <w:rFonts w:ascii="Times New Roman" w:hAnsi="Times New Roman" w:cs="Times New Roman"/>
          <w:sz w:val="24"/>
          <w:szCs w:val="24"/>
        </w:rPr>
        <w:t xml:space="preserve"> how I would see different groups use it. One thing to keep in mind is that this is a tool. It's one of many tools that health professionals, we need to put together with other instruments to help people develop a practical lifestyle plan that really focuses on using diet toward their health outcomes. So from that perspective, in my mind, it's really one of many instruments that we really need to use, and over time, with nuances, more information about the different foods and their values, because that's one of the areas where we recognize we need more research, a lot of the foods that are common, especially culturally are not in a database. </w:t>
      </w:r>
    </w:p>
    <w:p w14:paraId="108A4125" w14:textId="77777777" w:rsidR="00312993" w:rsidRPr="0063589E" w:rsidRDefault="00312993" w:rsidP="0063589E">
      <w:pPr>
        <w:spacing w:after="0" w:line="360" w:lineRule="auto"/>
        <w:rPr>
          <w:rFonts w:ascii="Times New Roman" w:hAnsi="Times New Roman" w:cs="Times New Roman"/>
          <w:sz w:val="24"/>
          <w:szCs w:val="24"/>
        </w:rPr>
      </w:pPr>
    </w:p>
    <w:p w14:paraId="22F1D600" w14:textId="77777777" w:rsidR="00D406D8" w:rsidRPr="0063589E" w:rsidRDefault="00133B87" w:rsidP="0063589E">
      <w:pPr>
        <w:spacing w:after="0" w:line="360" w:lineRule="auto"/>
        <w:rPr>
          <w:rFonts w:ascii="Times New Roman" w:hAnsi="Times New Roman" w:cs="Times New Roman"/>
          <w:sz w:val="24"/>
          <w:szCs w:val="24"/>
        </w:rPr>
      </w:pPr>
      <w:r w:rsidRPr="0063589E">
        <w:rPr>
          <w:rFonts w:ascii="Times New Roman" w:hAnsi="Times New Roman" w:cs="Times New Roman"/>
          <w:sz w:val="24"/>
          <w:szCs w:val="24"/>
        </w:rPr>
        <w:t xml:space="preserve">So right now they cannot be analyzed and scored, we need more information there. But then we also need more information into how </w:t>
      </w:r>
      <w:proofErr w:type="gramStart"/>
      <w:r w:rsidRPr="0063589E">
        <w:rPr>
          <w:rFonts w:ascii="Times New Roman" w:hAnsi="Times New Roman" w:cs="Times New Roman"/>
          <w:sz w:val="24"/>
          <w:szCs w:val="24"/>
        </w:rPr>
        <w:t>does it fit</w:t>
      </w:r>
      <w:proofErr w:type="gramEnd"/>
      <w:r w:rsidRPr="0063589E">
        <w:rPr>
          <w:rFonts w:ascii="Times New Roman" w:hAnsi="Times New Roman" w:cs="Times New Roman"/>
          <w:sz w:val="24"/>
          <w:szCs w:val="24"/>
        </w:rPr>
        <w:t xml:space="preserve"> into an overall, or contextualized pattern for the individual. And that's one of the things that we often fall into. Sort of an easy thinking again, binary. Okay, so this is good, and this is not good. What we really want to do with this kind of a tool is put it in a context of different types of quality carbohydrates across a person's entire dietary pattern. Because while we want everybody to focus on the higher quality carbohydrate scores, we </w:t>
      </w:r>
      <w:proofErr w:type="gramStart"/>
      <w:r w:rsidRPr="0063589E">
        <w:rPr>
          <w:rFonts w:ascii="Times New Roman" w:hAnsi="Times New Roman" w:cs="Times New Roman"/>
          <w:sz w:val="24"/>
          <w:szCs w:val="24"/>
        </w:rPr>
        <w:t>know realistically</w:t>
      </w:r>
      <w:proofErr w:type="gramEnd"/>
      <w:r w:rsidRPr="0063589E">
        <w:rPr>
          <w:rFonts w:ascii="Times New Roman" w:hAnsi="Times New Roman" w:cs="Times New Roman"/>
          <w:sz w:val="24"/>
          <w:szCs w:val="24"/>
        </w:rPr>
        <w:t xml:space="preserve"> that sometimes they will need to eat something that's on a lower score. Or for affordability, they may need to have something that lower score in combination with several higher score items. So it's about creating a holistic approach to the dietary pattern that focuses on the high quality but helps them learn how to integrate some of the lower quality foods into their overall health plans and outcomes.</w:t>
      </w:r>
    </w:p>
    <w:p w14:paraId="32AB8243" w14:textId="77777777" w:rsidR="00D406D8" w:rsidRPr="0063589E" w:rsidRDefault="00D406D8" w:rsidP="0063589E">
      <w:pPr>
        <w:spacing w:after="0" w:line="360" w:lineRule="auto"/>
        <w:rPr>
          <w:rFonts w:ascii="Times New Roman" w:hAnsi="Times New Roman" w:cs="Times New Roman"/>
          <w:sz w:val="24"/>
          <w:szCs w:val="24"/>
        </w:rPr>
      </w:pPr>
    </w:p>
    <w:p w14:paraId="78B10A05" w14:textId="77777777" w:rsidR="00D406D8" w:rsidRPr="0063589E" w:rsidRDefault="00133B87" w:rsidP="0063589E">
      <w:pPr>
        <w:spacing w:after="0" w:line="360" w:lineRule="auto"/>
        <w:rPr>
          <w:rFonts w:ascii="Times New Roman" w:hAnsi="Times New Roman" w:cs="Times New Roman"/>
          <w:sz w:val="24"/>
          <w:szCs w:val="24"/>
        </w:rPr>
      </w:pPr>
      <w:r w:rsidRPr="0063589E">
        <w:rPr>
          <w:rFonts w:ascii="Times New Roman" w:hAnsi="Times New Roman" w:cs="Times New Roman"/>
          <w:b/>
          <w:sz w:val="24"/>
          <w:szCs w:val="24"/>
        </w:rPr>
        <w:t>Melissa</w:t>
      </w:r>
      <w:r w:rsidR="00312993" w:rsidRPr="0063589E">
        <w:rPr>
          <w:rFonts w:ascii="Times New Roman" w:hAnsi="Times New Roman" w:cs="Times New Roman"/>
          <w:b/>
          <w:sz w:val="24"/>
          <w:szCs w:val="24"/>
        </w:rPr>
        <w:t xml:space="preserve"> </w:t>
      </w:r>
      <w:r w:rsidRPr="0063589E">
        <w:rPr>
          <w:rFonts w:ascii="Times New Roman" w:hAnsi="Times New Roman" w:cs="Times New Roman"/>
          <w:color w:val="5D7284"/>
          <w:sz w:val="24"/>
          <w:szCs w:val="24"/>
        </w:rPr>
        <w:t>47:36</w:t>
      </w:r>
    </w:p>
    <w:p w14:paraId="3ADA5F2C" w14:textId="77777777" w:rsidR="00D406D8" w:rsidRPr="0063589E" w:rsidRDefault="00133B87" w:rsidP="0063589E">
      <w:pPr>
        <w:spacing w:after="0" w:line="360" w:lineRule="auto"/>
        <w:rPr>
          <w:rFonts w:ascii="Times New Roman" w:hAnsi="Times New Roman" w:cs="Times New Roman"/>
          <w:sz w:val="24"/>
          <w:szCs w:val="24"/>
        </w:rPr>
      </w:pPr>
      <w:r w:rsidRPr="0063589E">
        <w:rPr>
          <w:rFonts w:ascii="Times New Roman" w:hAnsi="Times New Roman" w:cs="Times New Roman"/>
          <w:sz w:val="24"/>
          <w:szCs w:val="24"/>
        </w:rPr>
        <w:t>Yes, excellent.</w:t>
      </w:r>
    </w:p>
    <w:p w14:paraId="6681F07A" w14:textId="77777777" w:rsidR="00D406D8" w:rsidRPr="0063589E" w:rsidRDefault="00D406D8" w:rsidP="0063589E">
      <w:pPr>
        <w:spacing w:after="0" w:line="360" w:lineRule="auto"/>
        <w:rPr>
          <w:rFonts w:ascii="Times New Roman" w:hAnsi="Times New Roman" w:cs="Times New Roman"/>
          <w:sz w:val="24"/>
          <w:szCs w:val="24"/>
        </w:rPr>
      </w:pPr>
    </w:p>
    <w:p w14:paraId="21F35BD4" w14:textId="77777777" w:rsidR="00D406D8" w:rsidRPr="0063589E" w:rsidRDefault="00133B87" w:rsidP="0063589E">
      <w:pPr>
        <w:spacing w:after="0" w:line="360" w:lineRule="auto"/>
        <w:rPr>
          <w:rFonts w:ascii="Times New Roman" w:hAnsi="Times New Roman" w:cs="Times New Roman"/>
          <w:sz w:val="24"/>
          <w:szCs w:val="24"/>
        </w:rPr>
      </w:pPr>
      <w:r w:rsidRPr="0063589E">
        <w:rPr>
          <w:rFonts w:ascii="Times New Roman" w:hAnsi="Times New Roman" w:cs="Times New Roman"/>
          <w:b/>
          <w:sz w:val="24"/>
          <w:szCs w:val="24"/>
        </w:rPr>
        <w:t>Adam</w:t>
      </w:r>
      <w:r w:rsidR="00312993" w:rsidRPr="0063589E">
        <w:rPr>
          <w:rFonts w:ascii="Times New Roman" w:hAnsi="Times New Roman" w:cs="Times New Roman"/>
          <w:b/>
          <w:sz w:val="24"/>
          <w:szCs w:val="24"/>
        </w:rPr>
        <w:t xml:space="preserve"> </w:t>
      </w:r>
      <w:r w:rsidRPr="0063589E">
        <w:rPr>
          <w:rFonts w:ascii="Times New Roman" w:hAnsi="Times New Roman" w:cs="Times New Roman"/>
          <w:color w:val="5D7284"/>
          <w:sz w:val="24"/>
          <w:szCs w:val="24"/>
        </w:rPr>
        <w:t>47:37</w:t>
      </w:r>
    </w:p>
    <w:p w14:paraId="10168FE3" w14:textId="57CA068A" w:rsidR="00D406D8" w:rsidRPr="0063589E" w:rsidRDefault="00133B87" w:rsidP="0063589E">
      <w:pPr>
        <w:spacing w:after="0" w:line="360" w:lineRule="auto"/>
        <w:rPr>
          <w:rFonts w:ascii="Times New Roman" w:hAnsi="Times New Roman" w:cs="Times New Roman"/>
          <w:sz w:val="24"/>
          <w:szCs w:val="24"/>
        </w:rPr>
      </w:pPr>
      <w:r w:rsidRPr="0063589E">
        <w:rPr>
          <w:rFonts w:ascii="Times New Roman" w:hAnsi="Times New Roman" w:cs="Times New Roman"/>
          <w:sz w:val="24"/>
          <w:szCs w:val="24"/>
        </w:rPr>
        <w:t xml:space="preserve">Let me give you a different perspective. And this is why Judy and I complement each other so well. So surprised to find out that nutrient profiling is </w:t>
      </w:r>
      <w:proofErr w:type="gramStart"/>
      <w:r w:rsidRPr="0063589E">
        <w:rPr>
          <w:rFonts w:ascii="Times New Roman" w:hAnsi="Times New Roman" w:cs="Times New Roman"/>
          <w:sz w:val="24"/>
          <w:szCs w:val="24"/>
        </w:rPr>
        <w:t>actually used</w:t>
      </w:r>
      <w:proofErr w:type="gramEnd"/>
      <w:r w:rsidRPr="0063589E">
        <w:rPr>
          <w:rFonts w:ascii="Times New Roman" w:hAnsi="Times New Roman" w:cs="Times New Roman"/>
          <w:sz w:val="24"/>
          <w:szCs w:val="24"/>
        </w:rPr>
        <w:t xml:space="preserve"> by corporations to reevaluate the quality of their portfolios, and they can also use it for product reformulation. So, if for example, General Mills were to say, "Oh, we use the carbohydrate quality score to improve the quality of the carbohydrate in our product,</w:t>
      </w:r>
      <w:r w:rsidR="00B84A06">
        <w:rPr>
          <w:rFonts w:ascii="Times New Roman" w:hAnsi="Times New Roman" w:cs="Times New Roman"/>
          <w:sz w:val="24"/>
          <w:szCs w:val="24"/>
        </w:rPr>
        <w:t>”</w:t>
      </w:r>
      <w:r w:rsidRPr="0063589E">
        <w:rPr>
          <w:rFonts w:ascii="Times New Roman" w:hAnsi="Times New Roman" w:cs="Times New Roman"/>
          <w:sz w:val="24"/>
          <w:szCs w:val="24"/>
        </w:rPr>
        <w:t xml:space="preserve"> I would be very happy. So you can certainly have educational uses of nutrient profiles, you can have regulatory uses. Also, you can have major applications to reformulation of healthier products. And arguably, if you change the formulation of the </w:t>
      </w:r>
      <w:r w:rsidR="00312993" w:rsidRPr="0063589E">
        <w:rPr>
          <w:rFonts w:ascii="Times New Roman" w:hAnsi="Times New Roman" w:cs="Times New Roman"/>
          <w:sz w:val="24"/>
          <w:szCs w:val="24"/>
        </w:rPr>
        <w:t>best-selling</w:t>
      </w:r>
      <w:r w:rsidRPr="0063589E">
        <w:rPr>
          <w:rFonts w:ascii="Times New Roman" w:hAnsi="Times New Roman" w:cs="Times New Roman"/>
          <w:sz w:val="24"/>
          <w:szCs w:val="24"/>
        </w:rPr>
        <w:t xml:space="preserve"> products on the shelf, it may have </w:t>
      </w:r>
      <w:r w:rsidR="00B84A06">
        <w:rPr>
          <w:rFonts w:ascii="Times New Roman" w:hAnsi="Times New Roman" w:cs="Times New Roman"/>
          <w:sz w:val="24"/>
          <w:szCs w:val="24"/>
        </w:rPr>
        <w:t>a huge</w:t>
      </w:r>
      <w:r w:rsidRPr="0063589E">
        <w:rPr>
          <w:rFonts w:ascii="Times New Roman" w:hAnsi="Times New Roman" w:cs="Times New Roman"/>
          <w:sz w:val="24"/>
          <w:szCs w:val="24"/>
        </w:rPr>
        <w:t xml:space="preserve"> public health impact. So I think the interests of nutrient profiling </w:t>
      </w:r>
      <w:proofErr w:type="gramStart"/>
      <w:r w:rsidRPr="0063589E">
        <w:rPr>
          <w:rFonts w:ascii="Times New Roman" w:hAnsi="Times New Roman" w:cs="Times New Roman"/>
          <w:sz w:val="24"/>
          <w:szCs w:val="24"/>
        </w:rPr>
        <w:t>is</w:t>
      </w:r>
      <w:proofErr w:type="gramEnd"/>
      <w:r w:rsidRPr="0063589E">
        <w:rPr>
          <w:rFonts w:ascii="Times New Roman" w:hAnsi="Times New Roman" w:cs="Times New Roman"/>
          <w:sz w:val="24"/>
          <w:szCs w:val="24"/>
        </w:rPr>
        <w:t xml:space="preserve"> right there when it comes to product reformulation and making foods with high quality carbohydrates available for general use. And by the way, those products are going to be affordable, and nutrient rich.</w:t>
      </w:r>
    </w:p>
    <w:p w14:paraId="4C9AAFF6" w14:textId="77777777" w:rsidR="00D406D8" w:rsidRPr="0063589E" w:rsidRDefault="00D406D8" w:rsidP="0063589E">
      <w:pPr>
        <w:spacing w:after="0" w:line="360" w:lineRule="auto"/>
        <w:rPr>
          <w:rFonts w:ascii="Times New Roman" w:hAnsi="Times New Roman" w:cs="Times New Roman"/>
          <w:sz w:val="24"/>
          <w:szCs w:val="24"/>
        </w:rPr>
      </w:pPr>
    </w:p>
    <w:p w14:paraId="655D488E" w14:textId="77777777" w:rsidR="00D406D8" w:rsidRPr="0063589E" w:rsidRDefault="00133B87" w:rsidP="0063589E">
      <w:pPr>
        <w:spacing w:after="0" w:line="360" w:lineRule="auto"/>
        <w:rPr>
          <w:rFonts w:ascii="Times New Roman" w:hAnsi="Times New Roman" w:cs="Times New Roman"/>
          <w:sz w:val="24"/>
          <w:szCs w:val="24"/>
        </w:rPr>
      </w:pPr>
      <w:r w:rsidRPr="0063589E">
        <w:rPr>
          <w:rFonts w:ascii="Times New Roman" w:hAnsi="Times New Roman" w:cs="Times New Roman"/>
          <w:b/>
          <w:sz w:val="24"/>
          <w:szCs w:val="24"/>
        </w:rPr>
        <w:t>Melissa</w:t>
      </w:r>
      <w:r w:rsidR="00312993" w:rsidRPr="0063589E">
        <w:rPr>
          <w:rFonts w:ascii="Times New Roman" w:hAnsi="Times New Roman" w:cs="Times New Roman"/>
          <w:b/>
          <w:sz w:val="24"/>
          <w:szCs w:val="24"/>
        </w:rPr>
        <w:t xml:space="preserve"> </w:t>
      </w:r>
      <w:r w:rsidRPr="0063589E">
        <w:rPr>
          <w:rFonts w:ascii="Times New Roman" w:hAnsi="Times New Roman" w:cs="Times New Roman"/>
          <w:color w:val="5D7284"/>
          <w:sz w:val="24"/>
          <w:szCs w:val="24"/>
        </w:rPr>
        <w:t>48:40</w:t>
      </w:r>
    </w:p>
    <w:p w14:paraId="46B567C5" w14:textId="77777777" w:rsidR="00312993" w:rsidRPr="0063589E" w:rsidRDefault="00133B87" w:rsidP="0063589E">
      <w:pPr>
        <w:spacing w:after="0" w:line="360" w:lineRule="auto"/>
        <w:rPr>
          <w:rFonts w:ascii="Times New Roman" w:hAnsi="Times New Roman" w:cs="Times New Roman"/>
          <w:sz w:val="24"/>
          <w:szCs w:val="24"/>
        </w:rPr>
      </w:pPr>
      <w:r w:rsidRPr="0063589E">
        <w:rPr>
          <w:rFonts w:ascii="Times New Roman" w:hAnsi="Times New Roman" w:cs="Times New Roman"/>
          <w:sz w:val="24"/>
          <w:szCs w:val="24"/>
        </w:rPr>
        <w:t>Very interesting. Thank you for sharing that. I'm glad that we're talking about how this tool, this system, it's not like if it gets a score of one, it's bad and a score of five is good. And we're back to the binary. It's just on a Likert scale, basically. And we do want to emphasize that it's sort of like in the grains category. Make half your grains whole, which I hate that phrase because I think it's confusing, but the point being, many of your choices can be higher quality, but it doesn't mean that all of them have to be of higher quality and there's a place for other lower quality carbohydrate foods, whether it's because of cultural reasons or affordability, or maybe they're the enriched and fortified and you're getting some B vitamins there some folate or something that's really important as well.</w:t>
      </w:r>
    </w:p>
    <w:p w14:paraId="385AD7E5" w14:textId="77777777" w:rsidR="00312993" w:rsidRPr="0063589E" w:rsidRDefault="00312993" w:rsidP="0063589E">
      <w:pPr>
        <w:spacing w:after="0" w:line="360" w:lineRule="auto"/>
        <w:rPr>
          <w:rFonts w:ascii="Times New Roman" w:hAnsi="Times New Roman" w:cs="Times New Roman"/>
          <w:sz w:val="24"/>
          <w:szCs w:val="24"/>
        </w:rPr>
      </w:pPr>
    </w:p>
    <w:p w14:paraId="6374D421" w14:textId="77777777" w:rsidR="00D406D8" w:rsidRPr="0063589E" w:rsidRDefault="00133B87" w:rsidP="0063589E">
      <w:pPr>
        <w:spacing w:after="0" w:line="360" w:lineRule="auto"/>
        <w:rPr>
          <w:rFonts w:ascii="Times New Roman" w:hAnsi="Times New Roman" w:cs="Times New Roman"/>
          <w:sz w:val="24"/>
          <w:szCs w:val="24"/>
        </w:rPr>
      </w:pPr>
      <w:r w:rsidRPr="0063589E">
        <w:rPr>
          <w:rFonts w:ascii="Times New Roman" w:hAnsi="Times New Roman" w:cs="Times New Roman"/>
          <w:b/>
          <w:sz w:val="24"/>
          <w:szCs w:val="24"/>
        </w:rPr>
        <w:t>Judy</w:t>
      </w:r>
      <w:r w:rsidR="00312993" w:rsidRPr="0063589E">
        <w:rPr>
          <w:rFonts w:ascii="Times New Roman" w:hAnsi="Times New Roman" w:cs="Times New Roman"/>
          <w:b/>
          <w:sz w:val="24"/>
          <w:szCs w:val="24"/>
        </w:rPr>
        <w:t xml:space="preserve"> </w:t>
      </w:r>
      <w:r w:rsidRPr="0063589E">
        <w:rPr>
          <w:rFonts w:ascii="Times New Roman" w:hAnsi="Times New Roman" w:cs="Times New Roman"/>
          <w:color w:val="5D7284"/>
          <w:sz w:val="24"/>
          <w:szCs w:val="24"/>
        </w:rPr>
        <w:t>50:14</w:t>
      </w:r>
    </w:p>
    <w:p w14:paraId="13FAD407" w14:textId="77777777" w:rsidR="0063589E" w:rsidRPr="0063589E" w:rsidRDefault="00133B87" w:rsidP="0063589E">
      <w:pPr>
        <w:spacing w:after="0" w:line="360" w:lineRule="auto"/>
        <w:rPr>
          <w:rFonts w:ascii="Times New Roman" w:hAnsi="Times New Roman" w:cs="Times New Roman"/>
          <w:sz w:val="24"/>
          <w:szCs w:val="24"/>
        </w:rPr>
      </w:pPr>
      <w:r w:rsidRPr="0063589E">
        <w:rPr>
          <w:rFonts w:ascii="Times New Roman" w:hAnsi="Times New Roman" w:cs="Times New Roman"/>
          <w:sz w:val="24"/>
          <w:szCs w:val="24"/>
        </w:rPr>
        <w:t xml:space="preserve">And one thing too that I wanted to mention, Melissa, that I think is very important, because I guess it's near and dear to my heart is </w:t>
      </w:r>
      <w:proofErr w:type="gramStart"/>
      <w:r w:rsidRPr="0063589E">
        <w:rPr>
          <w:rFonts w:ascii="Times New Roman" w:hAnsi="Times New Roman" w:cs="Times New Roman"/>
          <w:sz w:val="24"/>
          <w:szCs w:val="24"/>
        </w:rPr>
        <w:t>that,</w:t>
      </w:r>
      <w:proofErr w:type="gramEnd"/>
      <w:r w:rsidRPr="0063589E">
        <w:rPr>
          <w:rFonts w:ascii="Times New Roman" w:hAnsi="Times New Roman" w:cs="Times New Roman"/>
          <w:sz w:val="24"/>
          <w:szCs w:val="24"/>
        </w:rPr>
        <w:t xml:space="preserve"> this kind of instrument also helps us do an assessment of the value of different cultural foods. Many of which are basic carbohydrate staples that we have seen with immigration tend to decrease in consumption, and they're healthy items that we really want to </w:t>
      </w:r>
      <w:r w:rsidRPr="0063589E">
        <w:rPr>
          <w:rFonts w:ascii="Times New Roman" w:hAnsi="Times New Roman" w:cs="Times New Roman"/>
          <w:sz w:val="24"/>
          <w:szCs w:val="24"/>
        </w:rPr>
        <w:lastRenderedPageBreak/>
        <w:t xml:space="preserve">encourage. And so that really has benefits from two perspectives. One is </w:t>
      </w:r>
      <w:proofErr w:type="gramStart"/>
      <w:r w:rsidRPr="0063589E">
        <w:rPr>
          <w:rFonts w:ascii="Times New Roman" w:hAnsi="Times New Roman" w:cs="Times New Roman"/>
          <w:sz w:val="24"/>
          <w:szCs w:val="24"/>
        </w:rPr>
        <w:t>that,</w:t>
      </w:r>
      <w:proofErr w:type="gramEnd"/>
      <w:r w:rsidRPr="0063589E">
        <w:rPr>
          <w:rFonts w:ascii="Times New Roman" w:hAnsi="Times New Roman" w:cs="Times New Roman"/>
          <w:sz w:val="24"/>
          <w:szCs w:val="24"/>
        </w:rPr>
        <w:t xml:space="preserve"> </w:t>
      </w:r>
      <w:proofErr w:type="gramStart"/>
      <w:r w:rsidRPr="0063589E">
        <w:rPr>
          <w:rFonts w:ascii="Times New Roman" w:hAnsi="Times New Roman" w:cs="Times New Roman"/>
          <w:sz w:val="24"/>
          <w:szCs w:val="24"/>
        </w:rPr>
        <w:t>it's highlighting</w:t>
      </w:r>
      <w:proofErr w:type="gramEnd"/>
      <w:r w:rsidRPr="0063589E">
        <w:rPr>
          <w:rFonts w:ascii="Times New Roman" w:hAnsi="Times New Roman" w:cs="Times New Roman"/>
          <w:sz w:val="24"/>
          <w:szCs w:val="24"/>
        </w:rPr>
        <w:t xml:space="preserve"> ethnic foods from other cultures that are nutritious. Think of the whole wheat tortillas, the </w:t>
      </w:r>
      <w:r w:rsidR="006A745B" w:rsidRPr="0063589E">
        <w:rPr>
          <w:rFonts w:ascii="Times New Roman" w:hAnsi="Times New Roman" w:cs="Times New Roman"/>
          <w:sz w:val="24"/>
          <w:szCs w:val="24"/>
        </w:rPr>
        <w:t>chapattis</w:t>
      </w:r>
      <w:r w:rsidRPr="0063589E">
        <w:rPr>
          <w:rFonts w:ascii="Times New Roman" w:hAnsi="Times New Roman" w:cs="Times New Roman"/>
          <w:sz w:val="24"/>
          <w:szCs w:val="24"/>
        </w:rPr>
        <w:t xml:space="preserve">, the buckwheat noodles, </w:t>
      </w:r>
      <w:r w:rsidR="00312993" w:rsidRPr="0063589E">
        <w:rPr>
          <w:rFonts w:ascii="Times New Roman" w:hAnsi="Times New Roman" w:cs="Times New Roman"/>
          <w:sz w:val="24"/>
          <w:szCs w:val="24"/>
        </w:rPr>
        <w:t>and the</w:t>
      </w:r>
      <w:r w:rsidRPr="0063589E">
        <w:rPr>
          <w:rFonts w:ascii="Times New Roman" w:hAnsi="Times New Roman" w:cs="Times New Roman"/>
          <w:sz w:val="24"/>
          <w:szCs w:val="24"/>
        </w:rPr>
        <w:t xml:space="preserve"> mung beans, </w:t>
      </w:r>
      <w:proofErr w:type="gramStart"/>
      <w:r w:rsidRPr="0063589E">
        <w:rPr>
          <w:rFonts w:ascii="Times New Roman" w:hAnsi="Times New Roman" w:cs="Times New Roman"/>
          <w:sz w:val="24"/>
          <w:szCs w:val="24"/>
        </w:rPr>
        <w:t>all of</w:t>
      </w:r>
      <w:proofErr w:type="gramEnd"/>
      <w:r w:rsidRPr="0063589E">
        <w:rPr>
          <w:rFonts w:ascii="Times New Roman" w:hAnsi="Times New Roman" w:cs="Times New Roman"/>
          <w:sz w:val="24"/>
          <w:szCs w:val="24"/>
        </w:rPr>
        <w:t xml:space="preserve"> these different cultural foods. And so that helps with the sense of pride and tradition and maintaining healthy habits within those cultures. </w:t>
      </w:r>
    </w:p>
    <w:p w14:paraId="18A4C273" w14:textId="77777777" w:rsidR="0063589E" w:rsidRPr="0063589E" w:rsidRDefault="0063589E" w:rsidP="0063589E">
      <w:pPr>
        <w:spacing w:after="0" w:line="360" w:lineRule="auto"/>
        <w:rPr>
          <w:rFonts w:ascii="Times New Roman" w:hAnsi="Times New Roman" w:cs="Times New Roman"/>
          <w:sz w:val="24"/>
          <w:szCs w:val="24"/>
        </w:rPr>
      </w:pPr>
    </w:p>
    <w:p w14:paraId="03C46835" w14:textId="2CFFC066" w:rsidR="00D406D8" w:rsidRPr="0063589E" w:rsidRDefault="00133B87" w:rsidP="0063589E">
      <w:pPr>
        <w:spacing w:after="0" w:line="360" w:lineRule="auto"/>
        <w:rPr>
          <w:rFonts w:ascii="Times New Roman" w:hAnsi="Times New Roman" w:cs="Times New Roman"/>
          <w:sz w:val="24"/>
          <w:szCs w:val="24"/>
        </w:rPr>
      </w:pPr>
      <w:r w:rsidRPr="0063589E">
        <w:rPr>
          <w:rFonts w:ascii="Times New Roman" w:hAnsi="Times New Roman" w:cs="Times New Roman"/>
          <w:sz w:val="24"/>
          <w:szCs w:val="24"/>
        </w:rPr>
        <w:t xml:space="preserve">But I also like to point out, and I know that </w:t>
      </w:r>
      <w:r w:rsidR="00B84A06">
        <w:rPr>
          <w:rFonts w:ascii="Times New Roman" w:hAnsi="Times New Roman" w:cs="Times New Roman"/>
          <w:sz w:val="24"/>
          <w:szCs w:val="24"/>
        </w:rPr>
        <w:t>you’ll</w:t>
      </w:r>
      <w:r w:rsidRPr="0063589E">
        <w:rPr>
          <w:rFonts w:ascii="Times New Roman" w:hAnsi="Times New Roman" w:cs="Times New Roman"/>
          <w:sz w:val="24"/>
          <w:szCs w:val="24"/>
        </w:rPr>
        <w:t xml:space="preserve"> probably get tired of me hearing this, we are a multicultural society, everybody in the United States eat</w:t>
      </w:r>
      <w:r w:rsidR="00B84A06">
        <w:rPr>
          <w:rFonts w:ascii="Times New Roman" w:hAnsi="Times New Roman" w:cs="Times New Roman"/>
          <w:sz w:val="24"/>
          <w:szCs w:val="24"/>
        </w:rPr>
        <w:t>s</w:t>
      </w:r>
      <w:r w:rsidRPr="0063589E">
        <w:rPr>
          <w:rFonts w:ascii="Times New Roman" w:hAnsi="Times New Roman" w:cs="Times New Roman"/>
          <w:sz w:val="24"/>
          <w:szCs w:val="24"/>
        </w:rPr>
        <w:t xml:space="preserve"> ethnic foods. And so by doing this and highlighting the healthy ethnic foods, we help people who are now going out and eating all these diverse cuisines</w:t>
      </w:r>
      <w:proofErr w:type="gramStart"/>
      <w:r w:rsidRPr="0063589E">
        <w:rPr>
          <w:rFonts w:ascii="Times New Roman" w:hAnsi="Times New Roman" w:cs="Times New Roman"/>
          <w:sz w:val="24"/>
          <w:szCs w:val="24"/>
        </w:rPr>
        <w:t>, how</w:t>
      </w:r>
      <w:proofErr w:type="gramEnd"/>
      <w:r w:rsidRPr="0063589E">
        <w:rPr>
          <w:rFonts w:ascii="Times New Roman" w:hAnsi="Times New Roman" w:cs="Times New Roman"/>
          <w:sz w:val="24"/>
          <w:szCs w:val="24"/>
        </w:rPr>
        <w:t xml:space="preserve"> to pick the healthier ones from those cultures. Chinese </w:t>
      </w:r>
      <w:r w:rsidR="00B84A06">
        <w:rPr>
          <w:rFonts w:ascii="Times New Roman" w:hAnsi="Times New Roman" w:cs="Times New Roman"/>
          <w:sz w:val="24"/>
          <w:szCs w:val="24"/>
        </w:rPr>
        <w:t>food</w:t>
      </w:r>
      <w:r w:rsidRPr="0063589E">
        <w:rPr>
          <w:rFonts w:ascii="Times New Roman" w:hAnsi="Times New Roman" w:cs="Times New Roman"/>
          <w:sz w:val="24"/>
          <w:szCs w:val="24"/>
        </w:rPr>
        <w:t>, Thai, Vietnamese, Japanese, Mexican, Italian, these foods are eaten by everybody. Nobody is monolithic in their eating in the United States</w:t>
      </w:r>
      <w:r w:rsidR="00B84A06">
        <w:rPr>
          <w:rFonts w:ascii="Times New Roman" w:hAnsi="Times New Roman" w:cs="Times New Roman"/>
          <w:sz w:val="24"/>
          <w:szCs w:val="24"/>
        </w:rPr>
        <w:t>.</w:t>
      </w:r>
      <w:r w:rsidRPr="0063589E">
        <w:rPr>
          <w:rFonts w:ascii="Times New Roman" w:hAnsi="Times New Roman" w:cs="Times New Roman"/>
          <w:sz w:val="24"/>
          <w:szCs w:val="24"/>
        </w:rPr>
        <w:t xml:space="preserve"> </w:t>
      </w:r>
      <w:r w:rsidR="00B84A06">
        <w:rPr>
          <w:rFonts w:ascii="Times New Roman" w:hAnsi="Times New Roman" w:cs="Times New Roman"/>
          <w:sz w:val="24"/>
          <w:szCs w:val="24"/>
        </w:rPr>
        <w:t>W</w:t>
      </w:r>
      <w:r w:rsidRPr="0063589E">
        <w:rPr>
          <w:rFonts w:ascii="Times New Roman" w:hAnsi="Times New Roman" w:cs="Times New Roman"/>
          <w:sz w:val="24"/>
          <w:szCs w:val="24"/>
        </w:rPr>
        <w:t>e want to show everyone that it's not just some of the Mediterranean area foods that are healthy, that the</w:t>
      </w:r>
      <w:r w:rsidR="00B84A06">
        <w:rPr>
          <w:rFonts w:ascii="Times New Roman" w:hAnsi="Times New Roman" w:cs="Times New Roman"/>
          <w:sz w:val="24"/>
          <w:szCs w:val="24"/>
        </w:rPr>
        <w:t>re a</w:t>
      </w:r>
      <w:r w:rsidRPr="0063589E">
        <w:rPr>
          <w:rFonts w:ascii="Times New Roman" w:hAnsi="Times New Roman" w:cs="Times New Roman"/>
          <w:sz w:val="24"/>
          <w:szCs w:val="24"/>
        </w:rPr>
        <w:t>re healthy choices from all these ethnic cuisines.</w:t>
      </w:r>
    </w:p>
    <w:p w14:paraId="20DE7619" w14:textId="77777777" w:rsidR="00D406D8" w:rsidRPr="0063589E" w:rsidRDefault="00D406D8" w:rsidP="0063589E">
      <w:pPr>
        <w:spacing w:after="0" w:line="360" w:lineRule="auto"/>
        <w:rPr>
          <w:rFonts w:ascii="Times New Roman" w:hAnsi="Times New Roman" w:cs="Times New Roman"/>
          <w:sz w:val="24"/>
          <w:szCs w:val="24"/>
        </w:rPr>
      </w:pPr>
    </w:p>
    <w:p w14:paraId="11656371" w14:textId="77777777" w:rsidR="00D406D8" w:rsidRPr="0063589E" w:rsidRDefault="00133B87" w:rsidP="0063589E">
      <w:pPr>
        <w:spacing w:after="0" w:line="360" w:lineRule="auto"/>
        <w:rPr>
          <w:rFonts w:ascii="Times New Roman" w:hAnsi="Times New Roman" w:cs="Times New Roman"/>
          <w:sz w:val="24"/>
          <w:szCs w:val="24"/>
        </w:rPr>
      </w:pPr>
      <w:r w:rsidRPr="0063589E">
        <w:rPr>
          <w:rFonts w:ascii="Times New Roman" w:hAnsi="Times New Roman" w:cs="Times New Roman"/>
          <w:b/>
          <w:sz w:val="24"/>
          <w:szCs w:val="24"/>
        </w:rPr>
        <w:t>Melissa</w:t>
      </w:r>
      <w:r w:rsidR="00312993" w:rsidRPr="0063589E">
        <w:rPr>
          <w:rFonts w:ascii="Times New Roman" w:hAnsi="Times New Roman" w:cs="Times New Roman"/>
          <w:b/>
          <w:sz w:val="24"/>
          <w:szCs w:val="24"/>
        </w:rPr>
        <w:t xml:space="preserve"> </w:t>
      </w:r>
      <w:r w:rsidRPr="0063589E">
        <w:rPr>
          <w:rFonts w:ascii="Times New Roman" w:hAnsi="Times New Roman" w:cs="Times New Roman"/>
          <w:color w:val="5D7284"/>
          <w:sz w:val="24"/>
          <w:szCs w:val="24"/>
        </w:rPr>
        <w:t>52:08</w:t>
      </w:r>
    </w:p>
    <w:p w14:paraId="79A4AF07" w14:textId="442C84E3" w:rsidR="00D406D8" w:rsidRPr="0063589E" w:rsidRDefault="00133B87" w:rsidP="0063589E">
      <w:pPr>
        <w:spacing w:after="0" w:line="360" w:lineRule="auto"/>
        <w:rPr>
          <w:rFonts w:ascii="Times New Roman" w:hAnsi="Times New Roman" w:cs="Times New Roman"/>
          <w:sz w:val="24"/>
          <w:szCs w:val="24"/>
        </w:rPr>
      </w:pPr>
      <w:r w:rsidRPr="0063589E">
        <w:rPr>
          <w:rFonts w:ascii="Times New Roman" w:hAnsi="Times New Roman" w:cs="Times New Roman"/>
          <w:sz w:val="24"/>
          <w:szCs w:val="24"/>
        </w:rPr>
        <w:t>Great point. Wonderful. That's a great way to sort of wrap this show up. But before I do that, is there anything else we need to know about the carbohydrate food quality scoring system</w:t>
      </w:r>
      <w:r w:rsidR="00B84A06">
        <w:rPr>
          <w:rFonts w:ascii="Times New Roman" w:hAnsi="Times New Roman" w:cs="Times New Roman"/>
          <w:sz w:val="24"/>
          <w:szCs w:val="24"/>
        </w:rPr>
        <w:t>?</w:t>
      </w:r>
      <w:r w:rsidRPr="0063589E">
        <w:rPr>
          <w:rFonts w:ascii="Times New Roman" w:hAnsi="Times New Roman" w:cs="Times New Roman"/>
          <w:sz w:val="24"/>
          <w:szCs w:val="24"/>
        </w:rPr>
        <w:t xml:space="preserve"> </w:t>
      </w:r>
      <w:r w:rsidR="00B84A06">
        <w:rPr>
          <w:rFonts w:ascii="Times New Roman" w:hAnsi="Times New Roman" w:cs="Times New Roman"/>
          <w:sz w:val="24"/>
          <w:szCs w:val="24"/>
        </w:rPr>
        <w:t>A</w:t>
      </w:r>
      <w:r w:rsidRPr="0063589E">
        <w:rPr>
          <w:rFonts w:ascii="Times New Roman" w:hAnsi="Times New Roman" w:cs="Times New Roman"/>
          <w:sz w:val="24"/>
          <w:szCs w:val="24"/>
        </w:rPr>
        <w:t>bout cultural foods? Anything else that you wanted to share with us?</w:t>
      </w:r>
    </w:p>
    <w:p w14:paraId="3DDB9C99" w14:textId="77777777" w:rsidR="00D406D8" w:rsidRPr="0063589E" w:rsidRDefault="00D406D8" w:rsidP="0063589E">
      <w:pPr>
        <w:spacing w:after="0" w:line="360" w:lineRule="auto"/>
        <w:rPr>
          <w:rFonts w:ascii="Times New Roman" w:hAnsi="Times New Roman" w:cs="Times New Roman"/>
          <w:sz w:val="24"/>
          <w:szCs w:val="24"/>
        </w:rPr>
      </w:pPr>
    </w:p>
    <w:p w14:paraId="2D137991" w14:textId="77777777" w:rsidR="00D406D8" w:rsidRPr="0063589E" w:rsidRDefault="00133B87" w:rsidP="0063589E">
      <w:pPr>
        <w:spacing w:after="0" w:line="360" w:lineRule="auto"/>
        <w:rPr>
          <w:rFonts w:ascii="Times New Roman" w:hAnsi="Times New Roman" w:cs="Times New Roman"/>
          <w:sz w:val="24"/>
          <w:szCs w:val="24"/>
        </w:rPr>
      </w:pPr>
      <w:r w:rsidRPr="0063589E">
        <w:rPr>
          <w:rFonts w:ascii="Times New Roman" w:hAnsi="Times New Roman" w:cs="Times New Roman"/>
          <w:b/>
          <w:sz w:val="24"/>
          <w:szCs w:val="24"/>
        </w:rPr>
        <w:t>Adam</w:t>
      </w:r>
      <w:r w:rsidR="00312993" w:rsidRPr="0063589E">
        <w:rPr>
          <w:rFonts w:ascii="Times New Roman" w:hAnsi="Times New Roman" w:cs="Times New Roman"/>
          <w:b/>
          <w:sz w:val="24"/>
          <w:szCs w:val="24"/>
        </w:rPr>
        <w:t xml:space="preserve"> </w:t>
      </w:r>
      <w:r w:rsidRPr="0063589E">
        <w:rPr>
          <w:rFonts w:ascii="Times New Roman" w:hAnsi="Times New Roman" w:cs="Times New Roman"/>
          <w:color w:val="5D7284"/>
          <w:sz w:val="24"/>
          <w:szCs w:val="24"/>
        </w:rPr>
        <w:t>52:26</w:t>
      </w:r>
    </w:p>
    <w:p w14:paraId="5F2B7D4D" w14:textId="7963CC98" w:rsidR="00D406D8" w:rsidRPr="0063589E" w:rsidRDefault="00133B87" w:rsidP="0063589E">
      <w:pPr>
        <w:spacing w:after="0" w:line="360" w:lineRule="auto"/>
        <w:rPr>
          <w:rFonts w:ascii="Times New Roman" w:hAnsi="Times New Roman" w:cs="Times New Roman"/>
          <w:sz w:val="24"/>
          <w:szCs w:val="24"/>
        </w:rPr>
      </w:pPr>
      <w:r w:rsidRPr="0063589E">
        <w:rPr>
          <w:rFonts w:ascii="Times New Roman" w:hAnsi="Times New Roman" w:cs="Times New Roman"/>
          <w:sz w:val="24"/>
          <w:szCs w:val="24"/>
        </w:rPr>
        <w:t xml:space="preserve">I think the impact of the carbohydrate </w:t>
      </w:r>
      <w:r w:rsidR="00B84A06">
        <w:rPr>
          <w:rFonts w:ascii="Times New Roman" w:hAnsi="Times New Roman" w:cs="Times New Roman"/>
          <w:sz w:val="24"/>
          <w:szCs w:val="24"/>
        </w:rPr>
        <w:t xml:space="preserve">food quality </w:t>
      </w:r>
      <w:r w:rsidR="00EA10F1">
        <w:rPr>
          <w:rFonts w:ascii="Times New Roman" w:hAnsi="Times New Roman" w:cs="Times New Roman"/>
          <w:sz w:val="24"/>
          <w:szCs w:val="24"/>
        </w:rPr>
        <w:t xml:space="preserve">scoring </w:t>
      </w:r>
      <w:r w:rsidRPr="0063589E">
        <w:rPr>
          <w:rFonts w:ascii="Times New Roman" w:hAnsi="Times New Roman" w:cs="Times New Roman"/>
          <w:sz w:val="24"/>
          <w:szCs w:val="24"/>
        </w:rPr>
        <w:t xml:space="preserve">system is that it is an objective metric. You can </w:t>
      </w:r>
      <w:r w:rsidR="00B84A06">
        <w:rPr>
          <w:rFonts w:ascii="Times New Roman" w:hAnsi="Times New Roman" w:cs="Times New Roman"/>
          <w:sz w:val="24"/>
          <w:szCs w:val="24"/>
        </w:rPr>
        <w:t>t</w:t>
      </w:r>
      <w:r w:rsidRPr="0063589E">
        <w:rPr>
          <w:rFonts w:ascii="Times New Roman" w:hAnsi="Times New Roman" w:cs="Times New Roman"/>
          <w:sz w:val="24"/>
          <w:szCs w:val="24"/>
        </w:rPr>
        <w:t xml:space="preserve">ell a computer to screen carbohydrates and does not really depend on a subjective opinion. And I think that many of the previous judgments were based on value judgments, </w:t>
      </w:r>
      <w:proofErr w:type="gramStart"/>
      <w:r w:rsidRPr="0063589E">
        <w:rPr>
          <w:rFonts w:ascii="Times New Roman" w:hAnsi="Times New Roman" w:cs="Times New Roman"/>
          <w:sz w:val="24"/>
          <w:szCs w:val="24"/>
        </w:rPr>
        <w:t>personal opinion</w:t>
      </w:r>
      <w:proofErr w:type="gramEnd"/>
      <w:r w:rsidR="00B84A06">
        <w:rPr>
          <w:rFonts w:ascii="Times New Roman" w:hAnsi="Times New Roman" w:cs="Times New Roman"/>
          <w:sz w:val="24"/>
          <w:szCs w:val="24"/>
        </w:rPr>
        <w:t>.</w:t>
      </w:r>
      <w:r w:rsidRPr="0063589E">
        <w:rPr>
          <w:rFonts w:ascii="Times New Roman" w:hAnsi="Times New Roman" w:cs="Times New Roman"/>
          <w:sz w:val="24"/>
          <w:szCs w:val="24"/>
        </w:rPr>
        <w:t xml:space="preserve"> </w:t>
      </w:r>
      <w:r w:rsidR="00B84A06">
        <w:rPr>
          <w:rFonts w:ascii="Times New Roman" w:hAnsi="Times New Roman" w:cs="Times New Roman"/>
          <w:sz w:val="24"/>
          <w:szCs w:val="24"/>
        </w:rPr>
        <w:t>N</w:t>
      </w:r>
      <w:r w:rsidRPr="0063589E">
        <w:rPr>
          <w:rFonts w:ascii="Times New Roman" w:hAnsi="Times New Roman" w:cs="Times New Roman"/>
          <w:sz w:val="24"/>
          <w:szCs w:val="24"/>
        </w:rPr>
        <w:t xml:space="preserve">ow we have the metric. I can run through a screening system and see </w:t>
      </w:r>
      <w:proofErr w:type="gramStart"/>
      <w:r w:rsidRPr="0063589E">
        <w:rPr>
          <w:rFonts w:ascii="Times New Roman" w:hAnsi="Times New Roman" w:cs="Times New Roman"/>
          <w:sz w:val="24"/>
          <w:szCs w:val="24"/>
        </w:rPr>
        <w:t>whether or not</w:t>
      </w:r>
      <w:proofErr w:type="gramEnd"/>
      <w:r w:rsidRPr="0063589E">
        <w:rPr>
          <w:rFonts w:ascii="Times New Roman" w:hAnsi="Times New Roman" w:cs="Times New Roman"/>
          <w:sz w:val="24"/>
          <w:szCs w:val="24"/>
        </w:rPr>
        <w:t xml:space="preserve"> a given carbohydrate food fits in or does not fit in. And many do. I think about 15% of the foods that we </w:t>
      </w:r>
      <w:proofErr w:type="gramStart"/>
      <w:r w:rsidRPr="0063589E">
        <w:rPr>
          <w:rFonts w:ascii="Times New Roman" w:hAnsi="Times New Roman" w:cs="Times New Roman"/>
          <w:sz w:val="24"/>
          <w:szCs w:val="24"/>
        </w:rPr>
        <w:t>screened,</w:t>
      </w:r>
      <w:proofErr w:type="gramEnd"/>
      <w:r w:rsidRPr="0063589E">
        <w:rPr>
          <w:rFonts w:ascii="Times New Roman" w:hAnsi="Times New Roman" w:cs="Times New Roman"/>
          <w:sz w:val="24"/>
          <w:szCs w:val="24"/>
        </w:rPr>
        <w:t xml:space="preserve"> were </w:t>
      </w:r>
      <w:proofErr w:type="gramStart"/>
      <w:r w:rsidRPr="0063589E">
        <w:rPr>
          <w:rFonts w:ascii="Times New Roman" w:hAnsi="Times New Roman" w:cs="Times New Roman"/>
          <w:sz w:val="24"/>
          <w:szCs w:val="24"/>
        </w:rPr>
        <w:t>absolutely high</w:t>
      </w:r>
      <w:proofErr w:type="gramEnd"/>
      <w:r w:rsidRPr="0063589E">
        <w:rPr>
          <w:rFonts w:ascii="Times New Roman" w:hAnsi="Times New Roman" w:cs="Times New Roman"/>
          <w:sz w:val="24"/>
          <w:szCs w:val="24"/>
        </w:rPr>
        <w:t xml:space="preserve"> carbohydrate quality food. </w:t>
      </w:r>
    </w:p>
    <w:p w14:paraId="2272D3B5" w14:textId="77777777" w:rsidR="00D406D8" w:rsidRPr="0063589E" w:rsidRDefault="00D406D8" w:rsidP="0063589E">
      <w:pPr>
        <w:spacing w:after="0" w:line="360" w:lineRule="auto"/>
        <w:rPr>
          <w:rFonts w:ascii="Times New Roman" w:hAnsi="Times New Roman" w:cs="Times New Roman"/>
          <w:sz w:val="24"/>
          <w:szCs w:val="24"/>
        </w:rPr>
      </w:pPr>
    </w:p>
    <w:p w14:paraId="2A308D57" w14:textId="77777777" w:rsidR="00D406D8" w:rsidRPr="0063589E" w:rsidRDefault="00133B87" w:rsidP="0063589E">
      <w:pPr>
        <w:spacing w:after="0" w:line="360" w:lineRule="auto"/>
        <w:rPr>
          <w:rFonts w:ascii="Times New Roman" w:hAnsi="Times New Roman" w:cs="Times New Roman"/>
          <w:sz w:val="24"/>
          <w:szCs w:val="24"/>
        </w:rPr>
      </w:pPr>
      <w:r w:rsidRPr="0063589E">
        <w:rPr>
          <w:rFonts w:ascii="Times New Roman" w:hAnsi="Times New Roman" w:cs="Times New Roman"/>
          <w:b/>
          <w:sz w:val="24"/>
          <w:szCs w:val="24"/>
        </w:rPr>
        <w:t>Melissa</w:t>
      </w:r>
      <w:r w:rsidR="00312993" w:rsidRPr="0063589E">
        <w:rPr>
          <w:rFonts w:ascii="Times New Roman" w:hAnsi="Times New Roman" w:cs="Times New Roman"/>
          <w:b/>
          <w:sz w:val="24"/>
          <w:szCs w:val="24"/>
        </w:rPr>
        <w:t xml:space="preserve"> </w:t>
      </w:r>
      <w:r w:rsidRPr="0063589E">
        <w:rPr>
          <w:rFonts w:ascii="Times New Roman" w:hAnsi="Times New Roman" w:cs="Times New Roman"/>
          <w:color w:val="5D7284"/>
          <w:sz w:val="24"/>
          <w:szCs w:val="24"/>
        </w:rPr>
        <w:t>53:00</w:t>
      </w:r>
    </w:p>
    <w:p w14:paraId="23AAFA21" w14:textId="77777777" w:rsidR="00D406D8" w:rsidRPr="0063589E" w:rsidRDefault="00133B87" w:rsidP="0063589E">
      <w:pPr>
        <w:spacing w:after="0" w:line="360" w:lineRule="auto"/>
        <w:rPr>
          <w:rFonts w:ascii="Times New Roman" w:hAnsi="Times New Roman" w:cs="Times New Roman"/>
          <w:sz w:val="24"/>
          <w:szCs w:val="24"/>
        </w:rPr>
      </w:pPr>
      <w:r w:rsidRPr="0063589E">
        <w:rPr>
          <w:rFonts w:ascii="Times New Roman" w:hAnsi="Times New Roman" w:cs="Times New Roman"/>
          <w:sz w:val="24"/>
          <w:szCs w:val="24"/>
        </w:rPr>
        <w:t xml:space="preserve">Excellent. </w:t>
      </w:r>
    </w:p>
    <w:p w14:paraId="714A8E51" w14:textId="77777777" w:rsidR="00D406D8" w:rsidRPr="0063589E" w:rsidRDefault="00D406D8" w:rsidP="0063589E">
      <w:pPr>
        <w:spacing w:after="0" w:line="360" w:lineRule="auto"/>
        <w:rPr>
          <w:rFonts w:ascii="Times New Roman" w:hAnsi="Times New Roman" w:cs="Times New Roman"/>
          <w:sz w:val="24"/>
          <w:szCs w:val="24"/>
        </w:rPr>
      </w:pPr>
    </w:p>
    <w:p w14:paraId="54429A75" w14:textId="77777777" w:rsidR="00D406D8" w:rsidRPr="0063589E" w:rsidRDefault="00133B87" w:rsidP="0063589E">
      <w:pPr>
        <w:spacing w:after="0" w:line="360" w:lineRule="auto"/>
        <w:rPr>
          <w:rFonts w:ascii="Times New Roman" w:hAnsi="Times New Roman" w:cs="Times New Roman"/>
          <w:sz w:val="24"/>
          <w:szCs w:val="24"/>
        </w:rPr>
      </w:pPr>
      <w:r w:rsidRPr="0063589E">
        <w:rPr>
          <w:rFonts w:ascii="Times New Roman" w:hAnsi="Times New Roman" w:cs="Times New Roman"/>
          <w:b/>
          <w:sz w:val="24"/>
          <w:szCs w:val="24"/>
        </w:rPr>
        <w:t>Adam</w:t>
      </w:r>
      <w:r w:rsidR="00312993" w:rsidRPr="0063589E">
        <w:rPr>
          <w:rFonts w:ascii="Times New Roman" w:hAnsi="Times New Roman" w:cs="Times New Roman"/>
          <w:b/>
          <w:sz w:val="24"/>
          <w:szCs w:val="24"/>
        </w:rPr>
        <w:t xml:space="preserve"> </w:t>
      </w:r>
      <w:r w:rsidRPr="0063589E">
        <w:rPr>
          <w:rFonts w:ascii="Times New Roman" w:hAnsi="Times New Roman" w:cs="Times New Roman"/>
          <w:color w:val="5D7284"/>
          <w:sz w:val="24"/>
          <w:szCs w:val="24"/>
        </w:rPr>
        <w:t>53:01</w:t>
      </w:r>
    </w:p>
    <w:p w14:paraId="1A2C5D0A" w14:textId="31FF5772" w:rsidR="00D406D8" w:rsidRPr="0063589E" w:rsidRDefault="00133B87" w:rsidP="0063589E">
      <w:pPr>
        <w:spacing w:after="0" w:line="360" w:lineRule="auto"/>
        <w:rPr>
          <w:rFonts w:ascii="Times New Roman" w:hAnsi="Times New Roman" w:cs="Times New Roman"/>
          <w:sz w:val="24"/>
          <w:szCs w:val="24"/>
        </w:rPr>
      </w:pPr>
      <w:r w:rsidRPr="0063589E">
        <w:rPr>
          <w:rFonts w:ascii="Times New Roman" w:hAnsi="Times New Roman" w:cs="Times New Roman"/>
          <w:sz w:val="24"/>
          <w:szCs w:val="24"/>
        </w:rPr>
        <w:lastRenderedPageBreak/>
        <w:t>And then again, as you point out, it is not a yes or no, because it's a gradation. It's a five</w:t>
      </w:r>
      <w:r w:rsidR="00B84A06">
        <w:rPr>
          <w:rFonts w:ascii="Times New Roman" w:hAnsi="Times New Roman" w:cs="Times New Roman"/>
          <w:sz w:val="24"/>
          <w:szCs w:val="24"/>
        </w:rPr>
        <w:t>-</w:t>
      </w:r>
      <w:r w:rsidRPr="0063589E">
        <w:rPr>
          <w:rFonts w:ascii="Times New Roman" w:hAnsi="Times New Roman" w:cs="Times New Roman"/>
          <w:sz w:val="24"/>
          <w:szCs w:val="24"/>
        </w:rPr>
        <w:t>point scale, six if you include zero, and so everything is on the range, your diet does not have to be</w:t>
      </w:r>
      <w:r w:rsidR="00B84A06">
        <w:rPr>
          <w:rFonts w:ascii="Times New Roman" w:hAnsi="Times New Roman" w:cs="Times New Roman"/>
          <w:sz w:val="24"/>
          <w:szCs w:val="24"/>
        </w:rPr>
        <w:t xml:space="preserve"> all</w:t>
      </w:r>
      <w:r w:rsidRPr="0063589E">
        <w:rPr>
          <w:rFonts w:ascii="Times New Roman" w:hAnsi="Times New Roman" w:cs="Times New Roman"/>
          <w:sz w:val="24"/>
          <w:szCs w:val="24"/>
        </w:rPr>
        <w:t xml:space="preserve"> just </w:t>
      </w:r>
      <w:r w:rsidR="00B84A06">
        <w:rPr>
          <w:rFonts w:ascii="Times New Roman" w:hAnsi="Times New Roman" w:cs="Times New Roman"/>
          <w:sz w:val="24"/>
          <w:szCs w:val="24"/>
        </w:rPr>
        <w:t xml:space="preserve">foods that </w:t>
      </w:r>
      <w:r w:rsidRPr="0063589E">
        <w:rPr>
          <w:rFonts w:ascii="Times New Roman" w:hAnsi="Times New Roman" w:cs="Times New Roman"/>
          <w:sz w:val="24"/>
          <w:szCs w:val="24"/>
        </w:rPr>
        <w:t xml:space="preserve">score five, that can be very </w:t>
      </w:r>
      <w:proofErr w:type="gramStart"/>
      <w:r w:rsidRPr="0063589E">
        <w:rPr>
          <w:rFonts w:ascii="Times New Roman" w:hAnsi="Times New Roman" w:cs="Times New Roman"/>
          <w:sz w:val="24"/>
          <w:szCs w:val="24"/>
        </w:rPr>
        <w:t>boring, actually</w:t>
      </w:r>
      <w:proofErr w:type="gramEnd"/>
      <w:r w:rsidRPr="0063589E">
        <w:rPr>
          <w:rFonts w:ascii="Times New Roman" w:hAnsi="Times New Roman" w:cs="Times New Roman"/>
          <w:sz w:val="24"/>
          <w:szCs w:val="24"/>
        </w:rPr>
        <w:t xml:space="preserve">. And you want </w:t>
      </w:r>
      <w:r w:rsidR="00EA10F1">
        <w:rPr>
          <w:rFonts w:ascii="Times New Roman" w:hAnsi="Times New Roman" w:cs="Times New Roman"/>
          <w:sz w:val="24"/>
          <w:szCs w:val="24"/>
        </w:rPr>
        <w:t>more</w:t>
      </w:r>
      <w:r w:rsidRPr="0063589E">
        <w:rPr>
          <w:rFonts w:ascii="Times New Roman" w:hAnsi="Times New Roman" w:cs="Times New Roman"/>
          <w:sz w:val="24"/>
          <w:szCs w:val="24"/>
        </w:rPr>
        <w:t xml:space="preserve"> diversity, and you can really mix and match. As </w:t>
      </w:r>
      <w:r w:rsidR="00EA10F1">
        <w:rPr>
          <w:rFonts w:ascii="Times New Roman" w:hAnsi="Times New Roman" w:cs="Times New Roman"/>
          <w:sz w:val="24"/>
          <w:szCs w:val="24"/>
        </w:rPr>
        <w:t>Judy said</w:t>
      </w:r>
      <w:r w:rsidRPr="0063589E">
        <w:rPr>
          <w:rFonts w:ascii="Times New Roman" w:hAnsi="Times New Roman" w:cs="Times New Roman"/>
          <w:sz w:val="24"/>
          <w:szCs w:val="24"/>
        </w:rPr>
        <w:t xml:space="preserve"> it's aspirational, it's </w:t>
      </w:r>
      <w:proofErr w:type="gramStart"/>
      <w:r w:rsidRPr="0063589E">
        <w:rPr>
          <w:rFonts w:ascii="Times New Roman" w:hAnsi="Times New Roman" w:cs="Times New Roman"/>
          <w:sz w:val="24"/>
          <w:szCs w:val="24"/>
        </w:rPr>
        <w:t>really long</w:t>
      </w:r>
      <w:proofErr w:type="gramEnd"/>
      <w:r w:rsidRPr="0063589E">
        <w:rPr>
          <w:rFonts w:ascii="Times New Roman" w:hAnsi="Times New Roman" w:cs="Times New Roman"/>
          <w:sz w:val="24"/>
          <w:szCs w:val="24"/>
        </w:rPr>
        <w:t xml:space="preserve"> steps towards a given goal. It does not have to be right at the end. You want to get there gradually.</w:t>
      </w:r>
    </w:p>
    <w:p w14:paraId="32F9F6A4" w14:textId="77777777" w:rsidR="00D406D8" w:rsidRPr="0063589E" w:rsidRDefault="00D406D8" w:rsidP="0063589E">
      <w:pPr>
        <w:spacing w:after="0" w:line="360" w:lineRule="auto"/>
        <w:rPr>
          <w:rFonts w:ascii="Times New Roman" w:hAnsi="Times New Roman" w:cs="Times New Roman"/>
          <w:sz w:val="24"/>
          <w:szCs w:val="24"/>
        </w:rPr>
      </w:pPr>
    </w:p>
    <w:p w14:paraId="3A77B949" w14:textId="77777777" w:rsidR="00D406D8" w:rsidRPr="0063589E" w:rsidRDefault="00133B87" w:rsidP="0063589E">
      <w:pPr>
        <w:spacing w:after="0" w:line="360" w:lineRule="auto"/>
        <w:rPr>
          <w:rFonts w:ascii="Times New Roman" w:hAnsi="Times New Roman" w:cs="Times New Roman"/>
          <w:sz w:val="24"/>
          <w:szCs w:val="24"/>
        </w:rPr>
      </w:pPr>
      <w:r w:rsidRPr="0063589E">
        <w:rPr>
          <w:rFonts w:ascii="Times New Roman" w:hAnsi="Times New Roman" w:cs="Times New Roman"/>
          <w:b/>
          <w:sz w:val="24"/>
          <w:szCs w:val="24"/>
        </w:rPr>
        <w:t>Judy</w:t>
      </w:r>
      <w:r w:rsidR="00312993" w:rsidRPr="0063589E">
        <w:rPr>
          <w:rFonts w:ascii="Times New Roman" w:hAnsi="Times New Roman" w:cs="Times New Roman"/>
          <w:b/>
          <w:sz w:val="24"/>
          <w:szCs w:val="24"/>
        </w:rPr>
        <w:t xml:space="preserve"> </w:t>
      </w:r>
      <w:r w:rsidRPr="0063589E">
        <w:rPr>
          <w:rFonts w:ascii="Times New Roman" w:hAnsi="Times New Roman" w:cs="Times New Roman"/>
          <w:color w:val="5D7284"/>
          <w:sz w:val="24"/>
          <w:szCs w:val="24"/>
        </w:rPr>
        <w:t>53:33</w:t>
      </w:r>
    </w:p>
    <w:p w14:paraId="1E0BF8D8" w14:textId="46DF661F" w:rsidR="00D406D8" w:rsidRPr="0063589E" w:rsidRDefault="00133B87" w:rsidP="0063589E">
      <w:pPr>
        <w:spacing w:after="0" w:line="360" w:lineRule="auto"/>
        <w:rPr>
          <w:rFonts w:ascii="Times New Roman" w:hAnsi="Times New Roman" w:cs="Times New Roman"/>
          <w:sz w:val="24"/>
          <w:szCs w:val="24"/>
        </w:rPr>
      </w:pPr>
      <w:r w:rsidRPr="0063589E">
        <w:rPr>
          <w:rFonts w:ascii="Times New Roman" w:hAnsi="Times New Roman" w:cs="Times New Roman"/>
          <w:sz w:val="24"/>
          <w:szCs w:val="24"/>
        </w:rPr>
        <w:t xml:space="preserve">And I think that's </w:t>
      </w:r>
      <w:proofErr w:type="gramStart"/>
      <w:r w:rsidRPr="0063589E">
        <w:rPr>
          <w:rFonts w:ascii="Times New Roman" w:hAnsi="Times New Roman" w:cs="Times New Roman"/>
          <w:sz w:val="24"/>
          <w:szCs w:val="24"/>
        </w:rPr>
        <w:t>really important</w:t>
      </w:r>
      <w:proofErr w:type="gramEnd"/>
      <w:r w:rsidRPr="0063589E">
        <w:rPr>
          <w:rFonts w:ascii="Times New Roman" w:hAnsi="Times New Roman" w:cs="Times New Roman"/>
          <w:sz w:val="24"/>
          <w:szCs w:val="24"/>
        </w:rPr>
        <w:t>. And for people who have this negative attitude</w:t>
      </w:r>
      <w:r w:rsidR="00B84A06">
        <w:rPr>
          <w:rFonts w:ascii="Times New Roman" w:hAnsi="Times New Roman" w:cs="Times New Roman"/>
          <w:sz w:val="24"/>
          <w:szCs w:val="24"/>
        </w:rPr>
        <w:t xml:space="preserve"> </w:t>
      </w:r>
      <w:r w:rsidRPr="0063589E">
        <w:rPr>
          <w:rFonts w:ascii="Times New Roman" w:hAnsi="Times New Roman" w:cs="Times New Roman"/>
          <w:sz w:val="24"/>
          <w:szCs w:val="24"/>
        </w:rPr>
        <w:t xml:space="preserve">about carbohydrate, it gives them an objective measure for inclusion, not </w:t>
      </w:r>
      <w:r w:rsidR="00B84A06">
        <w:rPr>
          <w:rFonts w:ascii="Times New Roman" w:hAnsi="Times New Roman" w:cs="Times New Roman"/>
          <w:sz w:val="24"/>
          <w:szCs w:val="24"/>
        </w:rPr>
        <w:t>de</w:t>
      </w:r>
      <w:r w:rsidRPr="0063589E">
        <w:rPr>
          <w:rFonts w:ascii="Times New Roman" w:hAnsi="Times New Roman" w:cs="Times New Roman"/>
          <w:sz w:val="24"/>
          <w:szCs w:val="24"/>
        </w:rPr>
        <w:t>privation. And I think that's very important.</w:t>
      </w:r>
    </w:p>
    <w:p w14:paraId="4C562958" w14:textId="77777777" w:rsidR="00D406D8" w:rsidRPr="0063589E" w:rsidRDefault="00D406D8" w:rsidP="0063589E">
      <w:pPr>
        <w:spacing w:after="0" w:line="360" w:lineRule="auto"/>
        <w:rPr>
          <w:rFonts w:ascii="Times New Roman" w:hAnsi="Times New Roman" w:cs="Times New Roman"/>
          <w:sz w:val="24"/>
          <w:szCs w:val="24"/>
        </w:rPr>
      </w:pPr>
    </w:p>
    <w:p w14:paraId="207CFB9F" w14:textId="77777777" w:rsidR="00D406D8" w:rsidRPr="0063589E" w:rsidRDefault="00133B87" w:rsidP="0063589E">
      <w:pPr>
        <w:spacing w:after="0" w:line="360" w:lineRule="auto"/>
        <w:rPr>
          <w:rFonts w:ascii="Times New Roman" w:hAnsi="Times New Roman" w:cs="Times New Roman"/>
          <w:sz w:val="24"/>
          <w:szCs w:val="24"/>
        </w:rPr>
      </w:pPr>
      <w:r w:rsidRPr="0063589E">
        <w:rPr>
          <w:rFonts w:ascii="Times New Roman" w:hAnsi="Times New Roman" w:cs="Times New Roman"/>
          <w:b/>
          <w:sz w:val="24"/>
          <w:szCs w:val="24"/>
        </w:rPr>
        <w:t>Melissa</w:t>
      </w:r>
      <w:r w:rsidR="00312993" w:rsidRPr="0063589E">
        <w:rPr>
          <w:rFonts w:ascii="Times New Roman" w:hAnsi="Times New Roman" w:cs="Times New Roman"/>
          <w:b/>
          <w:sz w:val="24"/>
          <w:szCs w:val="24"/>
        </w:rPr>
        <w:t xml:space="preserve"> </w:t>
      </w:r>
      <w:r w:rsidRPr="0063589E">
        <w:rPr>
          <w:rFonts w:ascii="Times New Roman" w:hAnsi="Times New Roman" w:cs="Times New Roman"/>
          <w:color w:val="5D7284"/>
          <w:sz w:val="24"/>
          <w:szCs w:val="24"/>
        </w:rPr>
        <w:t>53:48</w:t>
      </w:r>
    </w:p>
    <w:p w14:paraId="75CDD6C1" w14:textId="77777777" w:rsidR="00D406D8" w:rsidRPr="0063589E" w:rsidRDefault="00133B87" w:rsidP="0063589E">
      <w:pPr>
        <w:spacing w:after="0" w:line="360" w:lineRule="auto"/>
        <w:rPr>
          <w:rFonts w:ascii="Times New Roman" w:hAnsi="Times New Roman" w:cs="Times New Roman"/>
          <w:sz w:val="24"/>
          <w:szCs w:val="24"/>
        </w:rPr>
      </w:pPr>
      <w:r w:rsidRPr="0063589E">
        <w:rPr>
          <w:rFonts w:ascii="Times New Roman" w:hAnsi="Times New Roman" w:cs="Times New Roman"/>
          <w:sz w:val="24"/>
          <w:szCs w:val="24"/>
        </w:rPr>
        <w:t xml:space="preserve">Excellent, thank you. Well, it's my understanding that people can go to the website apre.org, A-P-R-E.org. That's the Alliance for Potato Research and Education website. For more research insights on potato nutrition APRE is dedicated to advancing the scientific understanding of the role potatoes can play in promoting health. And people can also go to potatogoodness.com, which is the official website of Potatoes USA, there's a bunch of great information there as well. I will have </w:t>
      </w:r>
      <w:proofErr w:type="gramStart"/>
      <w:r w:rsidRPr="0063589E">
        <w:rPr>
          <w:rFonts w:ascii="Times New Roman" w:hAnsi="Times New Roman" w:cs="Times New Roman"/>
          <w:sz w:val="24"/>
          <w:szCs w:val="24"/>
        </w:rPr>
        <w:t>all of</w:t>
      </w:r>
      <w:proofErr w:type="gramEnd"/>
      <w:r w:rsidRPr="0063589E">
        <w:rPr>
          <w:rFonts w:ascii="Times New Roman" w:hAnsi="Times New Roman" w:cs="Times New Roman"/>
          <w:sz w:val="24"/>
          <w:szCs w:val="24"/>
        </w:rPr>
        <w:t xml:space="preserve"> the research citations and other papers and stuff that we talked about, and maybe some visual slides from Dr. Drewnowski as well in my show notes at soundbitesrd.com. But was there any other resource that you wanted to mention?</w:t>
      </w:r>
    </w:p>
    <w:p w14:paraId="74B49BB4" w14:textId="77777777" w:rsidR="00D406D8" w:rsidRPr="0063589E" w:rsidRDefault="00D406D8" w:rsidP="0063589E">
      <w:pPr>
        <w:spacing w:after="0" w:line="360" w:lineRule="auto"/>
        <w:rPr>
          <w:rFonts w:ascii="Times New Roman" w:hAnsi="Times New Roman" w:cs="Times New Roman"/>
          <w:sz w:val="24"/>
          <w:szCs w:val="24"/>
        </w:rPr>
      </w:pPr>
    </w:p>
    <w:p w14:paraId="4FC63051" w14:textId="77777777" w:rsidR="00D406D8" w:rsidRPr="0063589E" w:rsidRDefault="00133B87" w:rsidP="0063589E">
      <w:pPr>
        <w:spacing w:after="0" w:line="360" w:lineRule="auto"/>
        <w:rPr>
          <w:rFonts w:ascii="Times New Roman" w:hAnsi="Times New Roman" w:cs="Times New Roman"/>
          <w:sz w:val="24"/>
          <w:szCs w:val="24"/>
        </w:rPr>
      </w:pPr>
      <w:r w:rsidRPr="0063589E">
        <w:rPr>
          <w:rFonts w:ascii="Times New Roman" w:hAnsi="Times New Roman" w:cs="Times New Roman"/>
          <w:b/>
          <w:sz w:val="24"/>
          <w:szCs w:val="24"/>
        </w:rPr>
        <w:t>Judy</w:t>
      </w:r>
      <w:r w:rsidR="00312993" w:rsidRPr="0063589E">
        <w:rPr>
          <w:rFonts w:ascii="Times New Roman" w:hAnsi="Times New Roman" w:cs="Times New Roman"/>
          <w:b/>
          <w:sz w:val="24"/>
          <w:szCs w:val="24"/>
        </w:rPr>
        <w:t xml:space="preserve"> </w:t>
      </w:r>
      <w:r w:rsidRPr="0063589E">
        <w:rPr>
          <w:rFonts w:ascii="Times New Roman" w:hAnsi="Times New Roman" w:cs="Times New Roman"/>
          <w:color w:val="5D7284"/>
          <w:sz w:val="24"/>
          <w:szCs w:val="24"/>
        </w:rPr>
        <w:t>54:34</w:t>
      </w:r>
    </w:p>
    <w:p w14:paraId="01386ADF" w14:textId="77777777" w:rsidR="00D406D8" w:rsidRPr="0063589E" w:rsidRDefault="00133B87" w:rsidP="0063589E">
      <w:pPr>
        <w:spacing w:after="0" w:line="360" w:lineRule="auto"/>
        <w:rPr>
          <w:rFonts w:ascii="Times New Roman" w:hAnsi="Times New Roman" w:cs="Times New Roman"/>
          <w:sz w:val="24"/>
          <w:szCs w:val="24"/>
        </w:rPr>
      </w:pPr>
      <w:r w:rsidRPr="0063589E">
        <w:rPr>
          <w:rFonts w:ascii="Times New Roman" w:hAnsi="Times New Roman" w:cs="Times New Roman"/>
          <w:sz w:val="24"/>
          <w:szCs w:val="24"/>
        </w:rPr>
        <w:t xml:space="preserve">I think there are a lot of different websites that give really good information. Of course, the </w:t>
      </w:r>
      <w:bookmarkStart w:id="0" w:name="_Hlk127017087"/>
      <w:r w:rsidRPr="00283AFB">
        <w:rPr>
          <w:rFonts w:ascii="Times New Roman" w:hAnsi="Times New Roman" w:cs="Times New Roman"/>
          <w:sz w:val="24"/>
          <w:szCs w:val="24"/>
        </w:rPr>
        <w:t>Dietary Guidelines website, the Eat Right PRO website, Diabetes Prevention Program.</w:t>
      </w:r>
      <w:bookmarkEnd w:id="0"/>
      <w:r w:rsidRPr="00283AFB">
        <w:rPr>
          <w:rFonts w:ascii="Times New Roman" w:hAnsi="Times New Roman" w:cs="Times New Roman"/>
          <w:sz w:val="24"/>
          <w:szCs w:val="24"/>
        </w:rPr>
        <w:t xml:space="preserve"> So there are</w:t>
      </w:r>
      <w:r w:rsidRPr="0063589E">
        <w:rPr>
          <w:rFonts w:ascii="Times New Roman" w:hAnsi="Times New Roman" w:cs="Times New Roman"/>
          <w:sz w:val="24"/>
          <w:szCs w:val="24"/>
        </w:rPr>
        <w:t xml:space="preserve"> really some excellent resources out there and we can provide more if you'd like. </w:t>
      </w:r>
    </w:p>
    <w:p w14:paraId="6C689F83" w14:textId="77777777" w:rsidR="00D406D8" w:rsidRPr="0063589E" w:rsidRDefault="00D406D8" w:rsidP="0063589E">
      <w:pPr>
        <w:spacing w:after="0" w:line="360" w:lineRule="auto"/>
        <w:rPr>
          <w:rFonts w:ascii="Times New Roman" w:hAnsi="Times New Roman" w:cs="Times New Roman"/>
          <w:sz w:val="24"/>
          <w:szCs w:val="24"/>
        </w:rPr>
      </w:pPr>
    </w:p>
    <w:p w14:paraId="04BC4EC5" w14:textId="77777777" w:rsidR="00D406D8" w:rsidRPr="0063589E" w:rsidRDefault="00133B87" w:rsidP="0063589E">
      <w:pPr>
        <w:spacing w:after="0" w:line="360" w:lineRule="auto"/>
        <w:rPr>
          <w:rFonts w:ascii="Times New Roman" w:hAnsi="Times New Roman" w:cs="Times New Roman"/>
          <w:sz w:val="24"/>
          <w:szCs w:val="24"/>
        </w:rPr>
      </w:pPr>
      <w:r w:rsidRPr="0063589E">
        <w:rPr>
          <w:rFonts w:ascii="Times New Roman" w:hAnsi="Times New Roman" w:cs="Times New Roman"/>
          <w:b/>
          <w:sz w:val="24"/>
          <w:szCs w:val="24"/>
        </w:rPr>
        <w:t>Melissa</w:t>
      </w:r>
      <w:r w:rsidR="00312993" w:rsidRPr="0063589E">
        <w:rPr>
          <w:rFonts w:ascii="Times New Roman" w:hAnsi="Times New Roman" w:cs="Times New Roman"/>
          <w:b/>
          <w:sz w:val="24"/>
          <w:szCs w:val="24"/>
        </w:rPr>
        <w:t xml:space="preserve"> </w:t>
      </w:r>
      <w:r w:rsidRPr="0063589E">
        <w:rPr>
          <w:rFonts w:ascii="Times New Roman" w:hAnsi="Times New Roman" w:cs="Times New Roman"/>
          <w:color w:val="5D7284"/>
          <w:sz w:val="24"/>
          <w:szCs w:val="24"/>
        </w:rPr>
        <w:t>54:52</w:t>
      </w:r>
    </w:p>
    <w:p w14:paraId="4726830E" w14:textId="39A2D810" w:rsidR="00D406D8" w:rsidRPr="0063589E" w:rsidRDefault="00133B87" w:rsidP="0063589E">
      <w:pPr>
        <w:spacing w:after="0" w:line="360" w:lineRule="auto"/>
        <w:rPr>
          <w:rFonts w:ascii="Times New Roman" w:hAnsi="Times New Roman" w:cs="Times New Roman"/>
          <w:sz w:val="24"/>
          <w:szCs w:val="24"/>
        </w:rPr>
      </w:pPr>
      <w:r w:rsidRPr="0063589E">
        <w:rPr>
          <w:rFonts w:ascii="Times New Roman" w:hAnsi="Times New Roman" w:cs="Times New Roman"/>
          <w:sz w:val="24"/>
          <w:szCs w:val="24"/>
        </w:rPr>
        <w:t xml:space="preserve">Excellent. Thank you both again for being on the podcast and sharing </w:t>
      </w:r>
      <w:proofErr w:type="gramStart"/>
      <w:r w:rsidRPr="0063589E">
        <w:rPr>
          <w:rFonts w:ascii="Times New Roman" w:hAnsi="Times New Roman" w:cs="Times New Roman"/>
          <w:sz w:val="24"/>
          <w:szCs w:val="24"/>
        </w:rPr>
        <w:t>all of</w:t>
      </w:r>
      <w:proofErr w:type="gramEnd"/>
      <w:r w:rsidRPr="0063589E">
        <w:rPr>
          <w:rFonts w:ascii="Times New Roman" w:hAnsi="Times New Roman" w:cs="Times New Roman"/>
          <w:sz w:val="24"/>
          <w:szCs w:val="24"/>
        </w:rPr>
        <w:t xml:space="preserve"> this wonderful information and giving us an update on carbohydrate quality. Again, everything will be in the show notes at soundbitesrd.com</w:t>
      </w:r>
      <w:r w:rsidR="0063589E" w:rsidRPr="0063589E">
        <w:rPr>
          <w:rFonts w:ascii="Times New Roman" w:hAnsi="Times New Roman" w:cs="Times New Roman"/>
          <w:sz w:val="24"/>
          <w:szCs w:val="24"/>
        </w:rPr>
        <w:t>.</w:t>
      </w:r>
      <w:r w:rsidRPr="0063589E">
        <w:rPr>
          <w:rFonts w:ascii="Times New Roman" w:hAnsi="Times New Roman" w:cs="Times New Roman"/>
          <w:sz w:val="24"/>
          <w:szCs w:val="24"/>
        </w:rPr>
        <w:t xml:space="preserve"> And people can stay tuned for the approval of the continuing education units. </w:t>
      </w:r>
      <w:r w:rsidR="00167D8F">
        <w:rPr>
          <w:rFonts w:ascii="Times New Roman" w:hAnsi="Times New Roman" w:cs="Times New Roman"/>
          <w:sz w:val="24"/>
          <w:szCs w:val="24"/>
        </w:rPr>
        <w:t>And f</w:t>
      </w:r>
      <w:r w:rsidRPr="0063589E">
        <w:rPr>
          <w:rFonts w:ascii="Times New Roman" w:hAnsi="Times New Roman" w:cs="Times New Roman"/>
          <w:sz w:val="24"/>
          <w:szCs w:val="24"/>
        </w:rPr>
        <w:t>or everybody listening as always, thank you for listening and enjoy your food with health in mind and some quality carbohydrates. Till next time.</w:t>
      </w:r>
    </w:p>
    <w:sectPr w:rsidR="00D406D8" w:rsidRPr="0063589E" w:rsidSect="001216B9">
      <w:footerReference w:type="even" r:id="rId11"/>
      <w:footerReference w:type="default" r:id="rId12"/>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BB340" w14:textId="77777777" w:rsidR="005E1AF5" w:rsidRDefault="005E1AF5">
      <w:pPr>
        <w:spacing w:after="0" w:line="240" w:lineRule="auto"/>
      </w:pPr>
      <w:r>
        <w:separator/>
      </w:r>
    </w:p>
  </w:endnote>
  <w:endnote w:type="continuationSeparator" w:id="0">
    <w:p w14:paraId="2B755B91" w14:textId="77777777" w:rsidR="005E1AF5" w:rsidRDefault="005E1AF5">
      <w:pPr>
        <w:spacing w:after="0" w:line="240" w:lineRule="auto"/>
      </w:pPr>
      <w:r>
        <w:continuationSeparator/>
      </w:r>
    </w:p>
  </w:endnote>
  <w:endnote w:type="continuationNotice" w:id="1">
    <w:p w14:paraId="41213A72" w14:textId="77777777" w:rsidR="005E1AF5" w:rsidRDefault="005E1A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9E90E" w14:textId="77777777" w:rsidR="001216B9" w:rsidRDefault="001216B9" w:rsidP="005C65F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0AEA63C" w14:textId="77777777" w:rsidR="001216B9" w:rsidRDefault="001216B9" w:rsidP="005C65F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72C3811"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3A9111E7" w14:textId="77777777" w:rsidR="001216B9" w:rsidRPr="009C3AF0" w:rsidRDefault="001216B9" w:rsidP="005C65F3">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00EE2B68">
          <w:rPr>
            <w:rStyle w:val="PageNumber"/>
            <w:rFonts w:ascii="Arial" w:hAnsi="Arial" w:cs="Arial"/>
            <w:noProof/>
          </w:rPr>
          <w:t>- 3 -</w:t>
        </w:r>
        <w:r w:rsidRPr="009C3AF0">
          <w:rPr>
            <w:rStyle w:val="PageNumber"/>
            <w:rFonts w:ascii="Arial" w:hAnsi="Arial" w:cs="Arial"/>
          </w:rPr>
          <w:fldChar w:fldCharType="end"/>
        </w:r>
      </w:p>
    </w:sdtContent>
  </w:sdt>
  <w:p w14:paraId="6A68AB80" w14:textId="77777777"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A2B4E" w14:textId="77777777" w:rsidR="005E1AF5" w:rsidRDefault="005E1AF5">
      <w:pPr>
        <w:spacing w:after="0" w:line="240" w:lineRule="auto"/>
      </w:pPr>
      <w:r>
        <w:separator/>
      </w:r>
    </w:p>
  </w:footnote>
  <w:footnote w:type="continuationSeparator" w:id="0">
    <w:p w14:paraId="133EAF21" w14:textId="77777777" w:rsidR="005E1AF5" w:rsidRDefault="005E1AF5">
      <w:pPr>
        <w:spacing w:after="0" w:line="240" w:lineRule="auto"/>
      </w:pPr>
      <w:r>
        <w:continuationSeparator/>
      </w:r>
    </w:p>
  </w:footnote>
  <w:footnote w:type="continuationNotice" w:id="1">
    <w:p w14:paraId="0663FCE5" w14:textId="77777777" w:rsidR="005E1AF5" w:rsidRDefault="005E1AF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934778752">
    <w:abstractNumId w:val="8"/>
  </w:num>
  <w:num w:numId="2" w16cid:durableId="685787388">
    <w:abstractNumId w:val="6"/>
  </w:num>
  <w:num w:numId="3" w16cid:durableId="330915848">
    <w:abstractNumId w:val="5"/>
  </w:num>
  <w:num w:numId="4" w16cid:durableId="1427266249">
    <w:abstractNumId w:val="4"/>
  </w:num>
  <w:num w:numId="5" w16cid:durableId="1704598527">
    <w:abstractNumId w:val="7"/>
  </w:num>
  <w:num w:numId="6" w16cid:durableId="1473281949">
    <w:abstractNumId w:val="3"/>
  </w:num>
  <w:num w:numId="7" w16cid:durableId="218639569">
    <w:abstractNumId w:val="2"/>
  </w:num>
  <w:num w:numId="8" w16cid:durableId="945575517">
    <w:abstractNumId w:val="1"/>
  </w:num>
  <w:num w:numId="9" w16cid:durableId="895624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34616"/>
    <w:rsid w:val="00050A6B"/>
    <w:rsid w:val="00055581"/>
    <w:rsid w:val="000562D7"/>
    <w:rsid w:val="0006063C"/>
    <w:rsid w:val="00066610"/>
    <w:rsid w:val="000D2A87"/>
    <w:rsid w:val="000E0B2D"/>
    <w:rsid w:val="000F2680"/>
    <w:rsid w:val="001216B9"/>
    <w:rsid w:val="00133B87"/>
    <w:rsid w:val="00137BAD"/>
    <w:rsid w:val="00146CF0"/>
    <w:rsid w:val="0015074B"/>
    <w:rsid w:val="00167D8F"/>
    <w:rsid w:val="00224206"/>
    <w:rsid w:val="00232436"/>
    <w:rsid w:val="00283AFB"/>
    <w:rsid w:val="00291920"/>
    <w:rsid w:val="0029639D"/>
    <w:rsid w:val="002A1B51"/>
    <w:rsid w:val="003054BB"/>
    <w:rsid w:val="00312993"/>
    <w:rsid w:val="00326F90"/>
    <w:rsid w:val="003F14C1"/>
    <w:rsid w:val="00406BF5"/>
    <w:rsid w:val="004223A9"/>
    <w:rsid w:val="00447BBC"/>
    <w:rsid w:val="00476330"/>
    <w:rsid w:val="004A641F"/>
    <w:rsid w:val="004B593C"/>
    <w:rsid w:val="00514B84"/>
    <w:rsid w:val="0052076B"/>
    <w:rsid w:val="005315B5"/>
    <w:rsid w:val="005C65F3"/>
    <w:rsid w:val="005E1AF5"/>
    <w:rsid w:val="0063589E"/>
    <w:rsid w:val="006A745B"/>
    <w:rsid w:val="006E2A8C"/>
    <w:rsid w:val="0071193E"/>
    <w:rsid w:val="007749AF"/>
    <w:rsid w:val="00794EBC"/>
    <w:rsid w:val="007A4E3E"/>
    <w:rsid w:val="007B6CDC"/>
    <w:rsid w:val="0083125B"/>
    <w:rsid w:val="008510A2"/>
    <w:rsid w:val="00851EEB"/>
    <w:rsid w:val="008528EE"/>
    <w:rsid w:val="008B5E2A"/>
    <w:rsid w:val="0090636A"/>
    <w:rsid w:val="009073E4"/>
    <w:rsid w:val="00930F33"/>
    <w:rsid w:val="009876BB"/>
    <w:rsid w:val="009B6A0D"/>
    <w:rsid w:val="009C3AF0"/>
    <w:rsid w:val="009C6CEC"/>
    <w:rsid w:val="009E736C"/>
    <w:rsid w:val="00A12EE5"/>
    <w:rsid w:val="00A54D53"/>
    <w:rsid w:val="00A83D48"/>
    <w:rsid w:val="00AA1D8D"/>
    <w:rsid w:val="00AE0391"/>
    <w:rsid w:val="00AE481D"/>
    <w:rsid w:val="00AF3E7B"/>
    <w:rsid w:val="00B47730"/>
    <w:rsid w:val="00B63B5C"/>
    <w:rsid w:val="00B801A5"/>
    <w:rsid w:val="00B84A06"/>
    <w:rsid w:val="00B96705"/>
    <w:rsid w:val="00B97AD9"/>
    <w:rsid w:val="00BA1937"/>
    <w:rsid w:val="00BA4843"/>
    <w:rsid w:val="00BA4C2B"/>
    <w:rsid w:val="00BD0140"/>
    <w:rsid w:val="00C17A2F"/>
    <w:rsid w:val="00C24502"/>
    <w:rsid w:val="00C818CE"/>
    <w:rsid w:val="00CB0664"/>
    <w:rsid w:val="00CE67BB"/>
    <w:rsid w:val="00D406D8"/>
    <w:rsid w:val="00D51E79"/>
    <w:rsid w:val="00D57E81"/>
    <w:rsid w:val="00D82637"/>
    <w:rsid w:val="00DB0210"/>
    <w:rsid w:val="00DD7F70"/>
    <w:rsid w:val="00DF6137"/>
    <w:rsid w:val="00E043CB"/>
    <w:rsid w:val="00E5279A"/>
    <w:rsid w:val="00E53F54"/>
    <w:rsid w:val="00E76F9E"/>
    <w:rsid w:val="00E8176F"/>
    <w:rsid w:val="00E847F1"/>
    <w:rsid w:val="00E90FE6"/>
    <w:rsid w:val="00EA10F1"/>
    <w:rsid w:val="00ED0BF7"/>
    <w:rsid w:val="00ED3244"/>
    <w:rsid w:val="00EE2B68"/>
    <w:rsid w:val="00EF79D0"/>
    <w:rsid w:val="00EF7BC5"/>
    <w:rsid w:val="00F170F8"/>
    <w:rsid w:val="00F56E3E"/>
    <w:rsid w:val="00F926DD"/>
    <w:rsid w:val="00FC693F"/>
    <w:rsid w:val="1E256660"/>
    <w:rsid w:val="1E7DCDCD"/>
    <w:rsid w:val="53144C6A"/>
    <w:rsid w:val="590B38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7D8964B"/>
  <w14:defaultImageDpi w14:val="300"/>
  <w15:docId w15:val="{B6A68766-FE78-472B-8D14-105B514AB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customStyle="1" w:styleId="UnresolvedMention1">
    <w:name w:val="Unresolved Mention1"/>
    <w:basedOn w:val="DefaultParagraphFont"/>
    <w:uiPriority w:val="99"/>
    <w:semiHidden/>
    <w:unhideWhenUsed/>
    <w:rsid w:val="006E2A8C"/>
    <w:rPr>
      <w:color w:val="605E5C"/>
      <w:shd w:val="clear" w:color="auto" w:fill="E1DFDD"/>
    </w:rPr>
  </w:style>
  <w:style w:type="paragraph" w:styleId="Revision">
    <w:name w:val="Revision"/>
    <w:hidden/>
    <w:uiPriority w:val="99"/>
    <w:semiHidden/>
    <w:rsid w:val="002A1B51"/>
    <w:pPr>
      <w:spacing w:after="0" w:line="240" w:lineRule="auto"/>
    </w:pPr>
  </w:style>
  <w:style w:type="character" w:styleId="CommentReference">
    <w:name w:val="annotation reference"/>
    <w:basedOn w:val="DefaultParagraphFont"/>
    <w:uiPriority w:val="99"/>
    <w:semiHidden/>
    <w:unhideWhenUsed/>
    <w:rsid w:val="00E5279A"/>
    <w:rPr>
      <w:sz w:val="16"/>
      <w:szCs w:val="16"/>
    </w:rPr>
  </w:style>
  <w:style w:type="paragraph" w:styleId="CommentText">
    <w:name w:val="annotation text"/>
    <w:basedOn w:val="Normal"/>
    <w:link w:val="CommentTextChar"/>
    <w:uiPriority w:val="99"/>
    <w:unhideWhenUsed/>
    <w:rsid w:val="00E5279A"/>
    <w:pPr>
      <w:spacing w:line="240" w:lineRule="auto"/>
    </w:pPr>
    <w:rPr>
      <w:sz w:val="20"/>
      <w:szCs w:val="20"/>
    </w:rPr>
  </w:style>
  <w:style w:type="character" w:customStyle="1" w:styleId="CommentTextChar">
    <w:name w:val="Comment Text Char"/>
    <w:basedOn w:val="DefaultParagraphFont"/>
    <w:link w:val="CommentText"/>
    <w:uiPriority w:val="99"/>
    <w:rsid w:val="00E5279A"/>
    <w:rPr>
      <w:sz w:val="20"/>
      <w:szCs w:val="20"/>
    </w:rPr>
  </w:style>
  <w:style w:type="paragraph" w:styleId="CommentSubject">
    <w:name w:val="annotation subject"/>
    <w:basedOn w:val="CommentText"/>
    <w:next w:val="CommentText"/>
    <w:link w:val="CommentSubjectChar"/>
    <w:uiPriority w:val="99"/>
    <w:semiHidden/>
    <w:unhideWhenUsed/>
    <w:rsid w:val="00E5279A"/>
    <w:rPr>
      <w:b/>
      <w:bCs/>
    </w:rPr>
  </w:style>
  <w:style w:type="character" w:customStyle="1" w:styleId="CommentSubjectChar">
    <w:name w:val="Comment Subject Char"/>
    <w:basedOn w:val="CommentTextChar"/>
    <w:link w:val="CommentSubject"/>
    <w:uiPriority w:val="99"/>
    <w:semiHidden/>
    <w:rsid w:val="00E5279A"/>
    <w:rPr>
      <w:b/>
      <w:bCs/>
      <w:sz w:val="20"/>
      <w:szCs w:val="20"/>
    </w:rPr>
  </w:style>
  <w:style w:type="character" w:styleId="UnresolvedMention">
    <w:name w:val="Unresolved Mention"/>
    <w:basedOn w:val="DefaultParagraphFont"/>
    <w:uiPriority w:val="99"/>
    <w:semiHidden/>
    <w:unhideWhenUsed/>
    <w:rsid w:val="00CE67BB"/>
    <w:rPr>
      <w:color w:val="605E5C"/>
      <w:shd w:val="clear" w:color="auto" w:fill="E1DFDD"/>
    </w:rPr>
  </w:style>
  <w:style w:type="character" w:styleId="Mention">
    <w:name w:val="Mention"/>
    <w:basedOn w:val="DefaultParagraphFont"/>
    <w:uiPriority w:val="99"/>
    <w:unhideWhenUsed/>
    <w:rsid w:val="008B5E2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03F6136DE756F4F92212F0FBEAB2890" ma:contentTypeVersion="16" ma:contentTypeDescription="Create a new document." ma:contentTypeScope="" ma:versionID="868295a388450ae8316276bf3bbdf460">
  <xsd:schema xmlns:xsd="http://www.w3.org/2001/XMLSchema" xmlns:xs="http://www.w3.org/2001/XMLSchema" xmlns:p="http://schemas.microsoft.com/office/2006/metadata/properties" xmlns:ns2="efc4d269-1194-4f84-bbde-07bd1fc96adb" xmlns:ns3="f14548aa-a37c-46cc-a907-0c0fe43e61b9" targetNamespace="http://schemas.microsoft.com/office/2006/metadata/properties" ma:root="true" ma:fieldsID="b0b863ab76aab5d1b2e7ea89189a5322" ns2:_="" ns3:_="">
    <xsd:import namespace="efc4d269-1194-4f84-bbde-07bd1fc96adb"/>
    <xsd:import namespace="f14548aa-a37c-46cc-a907-0c0fe43e61b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c4d269-1194-4f84-bbde-07bd1fc96a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6fd882d-41c0-48ce-b6d6-813d06570bb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4548aa-a37c-46cc-a907-0c0fe43e61b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c977230-0cef-413d-9e90-e03768227b8d}" ma:internalName="TaxCatchAll" ma:showField="CatchAllData" ma:web="f14548aa-a37c-46cc-a907-0c0fe43e61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14548aa-a37c-46cc-a907-0c0fe43e61b9" xsi:nil="true"/>
    <lcf76f155ced4ddcb4097134ff3c332f xmlns="efc4d269-1194-4f84-bbde-07bd1fc96ad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286D825-AF09-4404-AF33-FE3DFA2C62DD}">
  <ds:schemaRefs>
    <ds:schemaRef ds:uri="http://schemas.openxmlformats.org/officeDocument/2006/bibliography"/>
  </ds:schemaRefs>
</ds:datastoreItem>
</file>

<file path=customXml/itemProps2.xml><?xml version="1.0" encoding="utf-8"?>
<ds:datastoreItem xmlns:ds="http://schemas.openxmlformats.org/officeDocument/2006/customXml" ds:itemID="{F0CF6E29-7927-4F36-B59C-35D355E8FF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c4d269-1194-4f84-bbde-07bd1fc96adb"/>
    <ds:schemaRef ds:uri="f14548aa-a37c-46cc-a907-0c0fe43e61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975947-2B19-43CF-AF81-1F513F801F29}">
  <ds:schemaRefs>
    <ds:schemaRef ds:uri="http://schemas.microsoft.com/sharepoint/v3/contenttype/forms"/>
  </ds:schemaRefs>
</ds:datastoreItem>
</file>

<file path=customXml/itemProps4.xml><?xml version="1.0" encoding="utf-8"?>
<ds:datastoreItem xmlns:ds="http://schemas.openxmlformats.org/officeDocument/2006/customXml" ds:itemID="{15C2654F-CB8D-43A4-8B3A-7B3F8C7A394C}">
  <ds:schemaRefs>
    <ds:schemaRef ds:uri="http://schemas.microsoft.com/office/2006/metadata/properties"/>
    <ds:schemaRef ds:uri="http://schemas.microsoft.com/office/infopath/2007/PartnerControls"/>
    <ds:schemaRef ds:uri="f14548aa-a37c-46cc-a907-0c0fe43e61b9"/>
    <ds:schemaRef ds:uri="efc4d269-1194-4f84-bbde-07bd1fc96ad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6735</Words>
  <Characters>38393</Characters>
  <Application>Microsoft Office Word</Application>
  <DocSecurity>0</DocSecurity>
  <Lines>319</Lines>
  <Paragraphs>90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45038</CharactersWithSpaces>
  <SharedDoc>false</SharedDoc>
  <HyperlinkBase/>
  <HLinks>
    <vt:vector size="6" baseType="variant">
      <vt:variant>
        <vt:i4>5439533</vt:i4>
      </vt:variant>
      <vt:variant>
        <vt:i4>0</vt:i4>
      </vt:variant>
      <vt:variant>
        <vt:i4>0</vt:i4>
      </vt:variant>
      <vt:variant>
        <vt:i4>5</vt:i4>
      </vt:variant>
      <vt:variant>
        <vt:lpwstr>https://sites.bu.edu/debiasse/files/2021/03/Burt_MedDiet.pdf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melissa dobbins</cp:lastModifiedBy>
  <cp:revision>3</cp:revision>
  <dcterms:created xsi:type="dcterms:W3CDTF">2023-02-11T20:11:00Z</dcterms:created>
  <dcterms:modified xsi:type="dcterms:W3CDTF">2023-02-11T20:13:00Z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0x010100603F6136DE756F4F92212F0FBEAB2890</vt:lpwstr>
  </property>
  <property fmtid="{D5CDD505-2E9C-101B-9397-08002B2CF9AE}" pid="3" name="MediaServiceImageTags">
    <vt:lpwstr/>
  </property>
</Properties>
</file>